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Light" w:hAnsi="Calibri Light" w:cs="Calibri Light"/>
          <w:sz w:val="24"/>
          <w:szCs w:val="24"/>
          <w:lang w:val="pl-PL"/>
        </w:rPr>
        <w:id w:val="-851879684"/>
        <w:docPartObj>
          <w:docPartGallery w:val="Cover Pages"/>
          <w:docPartUnique/>
        </w:docPartObj>
      </w:sdtPr>
      <w:sdtEndPr>
        <w:rPr>
          <w:b/>
        </w:rPr>
      </w:sdtEndPr>
      <w:sdtContent>
        <w:p w14:paraId="46543A03" w14:textId="2649DAB4" w:rsidR="00BD02C1" w:rsidRPr="00036276" w:rsidRDefault="00BD02C1">
          <w:pPr>
            <w:rPr>
              <w:rFonts w:ascii="Calibri Light" w:hAnsi="Calibri Light" w:cs="Calibri Light"/>
              <w:sz w:val="24"/>
              <w:szCs w:val="24"/>
              <w:lang w:val="pl-PL"/>
            </w:rPr>
          </w:pPr>
        </w:p>
        <w:p w14:paraId="4C6EE560" w14:textId="77777777" w:rsidR="00B152B6" w:rsidRPr="00036276" w:rsidRDefault="00B152B6">
          <w:pPr>
            <w:rPr>
              <w:rFonts w:ascii="Calibri Light" w:hAnsi="Calibri Light" w:cs="Calibri Light"/>
              <w:b/>
              <w:sz w:val="24"/>
              <w:szCs w:val="24"/>
              <w:lang w:val="pl-PL"/>
            </w:rPr>
          </w:pPr>
        </w:p>
        <w:p w14:paraId="3BA4DC53" w14:textId="77777777" w:rsidR="00B152B6" w:rsidRPr="00036276" w:rsidRDefault="00B152B6">
          <w:pPr>
            <w:rPr>
              <w:rFonts w:ascii="Calibri Light" w:hAnsi="Calibri Light" w:cs="Calibri Light"/>
              <w:b/>
              <w:sz w:val="24"/>
              <w:szCs w:val="24"/>
              <w:lang w:val="pl-PL"/>
            </w:rPr>
          </w:pPr>
        </w:p>
        <w:p w14:paraId="64B8D010" w14:textId="77777777" w:rsidR="00B152B6" w:rsidRPr="00036276" w:rsidRDefault="00B152B6">
          <w:pPr>
            <w:rPr>
              <w:rFonts w:ascii="Calibri Light" w:hAnsi="Calibri Light" w:cs="Calibri Light"/>
              <w:b/>
              <w:sz w:val="24"/>
              <w:szCs w:val="24"/>
              <w:lang w:val="pl-PL"/>
            </w:rPr>
          </w:pPr>
        </w:p>
        <w:p w14:paraId="6B75772A" w14:textId="77777777" w:rsidR="00B152B6" w:rsidRPr="00036276" w:rsidRDefault="00B152B6">
          <w:pPr>
            <w:rPr>
              <w:rFonts w:ascii="Calibri Light" w:hAnsi="Calibri Light" w:cs="Calibri Light"/>
              <w:b/>
              <w:sz w:val="24"/>
              <w:szCs w:val="24"/>
              <w:lang w:val="pl-PL"/>
            </w:rPr>
          </w:pPr>
        </w:p>
        <w:p w14:paraId="635E05E7" w14:textId="77777777" w:rsidR="00B152B6" w:rsidRPr="00036276" w:rsidRDefault="00B152B6">
          <w:pPr>
            <w:rPr>
              <w:rFonts w:ascii="Calibri Light" w:hAnsi="Calibri Light" w:cs="Calibri Light"/>
              <w:b/>
              <w:sz w:val="24"/>
              <w:szCs w:val="24"/>
              <w:lang w:val="pl-PL"/>
            </w:rPr>
          </w:pPr>
        </w:p>
        <w:p w14:paraId="353DF67B" w14:textId="77777777" w:rsidR="00B152B6" w:rsidRPr="00036276" w:rsidRDefault="00B152B6">
          <w:pPr>
            <w:rPr>
              <w:rFonts w:ascii="Calibri Light" w:hAnsi="Calibri Light" w:cs="Calibri Light"/>
              <w:b/>
              <w:sz w:val="40"/>
              <w:szCs w:val="40"/>
              <w:lang w:val="pl-PL"/>
            </w:rPr>
          </w:pPr>
        </w:p>
        <w:p w14:paraId="79C4AB13" w14:textId="56E57253" w:rsidR="00B152B6" w:rsidRPr="00036276" w:rsidRDefault="00E86766" w:rsidP="00B152B6">
          <w:pPr>
            <w:jc w:val="center"/>
            <w:rPr>
              <w:rFonts w:ascii="Calibri Light" w:hAnsi="Calibri Light" w:cs="Calibri Light"/>
              <w:b/>
              <w:sz w:val="44"/>
              <w:szCs w:val="44"/>
              <w:lang w:val="pl-PL"/>
            </w:rPr>
          </w:pPr>
          <w:r w:rsidRPr="00036276">
            <w:rPr>
              <w:rFonts w:ascii="Calibri Light" w:hAnsi="Calibri Light" w:cs="Calibri Light"/>
              <w:b/>
              <w:sz w:val="44"/>
              <w:szCs w:val="44"/>
              <w:lang w:val="pl-PL"/>
            </w:rPr>
            <w:t>STANDARDY OCHRONY MAŁOLETNICH</w:t>
          </w:r>
        </w:p>
        <w:p w14:paraId="20ED50E4" w14:textId="12952B98" w:rsidR="009052E2" w:rsidRPr="00036276" w:rsidRDefault="009C1AF5" w:rsidP="00B152B6">
          <w:pPr>
            <w:jc w:val="center"/>
            <w:rPr>
              <w:rFonts w:ascii="Calibri Light" w:hAnsi="Calibri Light" w:cs="Calibri Light"/>
              <w:b/>
              <w:sz w:val="44"/>
              <w:szCs w:val="44"/>
              <w:lang w:val="pl-PL"/>
            </w:rPr>
          </w:pPr>
          <w:r w:rsidRPr="00036276">
            <w:rPr>
              <w:rFonts w:ascii="Calibri Light" w:hAnsi="Calibri Light" w:cs="Calibri Light"/>
              <w:b/>
              <w:sz w:val="44"/>
              <w:szCs w:val="44"/>
              <w:lang w:val="pl-PL"/>
            </w:rPr>
            <w:t>Procedura ochrony</w:t>
          </w:r>
          <w:r w:rsidR="009052E2" w:rsidRPr="00036276">
            <w:rPr>
              <w:rFonts w:ascii="Calibri Light" w:hAnsi="Calibri Light" w:cs="Calibri Light"/>
              <w:b/>
              <w:sz w:val="44"/>
              <w:szCs w:val="44"/>
              <w:lang w:val="pl-PL"/>
            </w:rPr>
            <w:t xml:space="preserve"> dzieci przed krzywdzeniem </w:t>
          </w:r>
        </w:p>
        <w:p w14:paraId="1A90B2B6" w14:textId="77777777" w:rsidR="00451925" w:rsidRPr="00036276" w:rsidRDefault="00451925" w:rsidP="00A14C6C">
          <w:pPr>
            <w:rPr>
              <w:rFonts w:ascii="Calibri Light" w:hAnsi="Calibri Light" w:cs="Calibri Light"/>
              <w:b/>
              <w:sz w:val="44"/>
              <w:szCs w:val="44"/>
              <w:lang w:val="pl-PL"/>
            </w:rPr>
          </w:pPr>
        </w:p>
        <w:p w14:paraId="18E681BE" w14:textId="44516EDB" w:rsidR="004542F7" w:rsidRPr="008E06D4" w:rsidRDefault="009502C6" w:rsidP="004542F7">
          <w:pPr>
            <w:jc w:val="center"/>
            <w:rPr>
              <w:rFonts w:ascii="Calibri Light" w:hAnsi="Calibri Light" w:cs="Calibri Light"/>
              <w:b/>
              <w:sz w:val="44"/>
              <w:szCs w:val="44"/>
              <w:lang w:val="pl-PL"/>
            </w:rPr>
          </w:pPr>
          <w:r>
            <w:rPr>
              <w:rFonts w:ascii="Calibri Light" w:hAnsi="Calibri Light" w:cs="Calibri Light"/>
              <w:b/>
              <w:sz w:val="44"/>
              <w:szCs w:val="44"/>
              <w:lang w:val="pl-PL"/>
            </w:rPr>
            <w:br/>
          </w:r>
          <w:r w:rsidR="004542F7">
            <w:rPr>
              <w:rFonts w:ascii="Calibri Light" w:hAnsi="Calibri Light" w:cs="Calibri Light"/>
              <w:b/>
              <w:sz w:val="44"/>
              <w:szCs w:val="44"/>
              <w:lang w:val="pl-PL"/>
            </w:rPr>
            <w:t>KJT s</w:t>
          </w:r>
          <w:r w:rsidR="004542F7" w:rsidRPr="00C56F3C">
            <w:rPr>
              <w:rFonts w:ascii="Calibri Light" w:hAnsi="Calibri Light" w:cs="Calibri Light"/>
              <w:b/>
              <w:sz w:val="44"/>
              <w:szCs w:val="44"/>
              <w:lang w:val="pl-PL"/>
            </w:rPr>
            <w:t>p. z o.o</w:t>
          </w:r>
          <w:r w:rsidR="004542F7">
            <w:rPr>
              <w:rFonts w:ascii="Calibri Light" w:hAnsi="Calibri Light" w:cs="Calibri Light"/>
              <w:b/>
              <w:sz w:val="44"/>
              <w:szCs w:val="44"/>
              <w:lang w:val="pl-PL"/>
            </w:rPr>
            <w:t>.</w:t>
          </w:r>
        </w:p>
        <w:p w14:paraId="5E0C1C61" w14:textId="77777777" w:rsidR="004542F7" w:rsidRPr="008E06D4" w:rsidRDefault="004542F7" w:rsidP="004542F7">
          <w:pPr>
            <w:jc w:val="center"/>
            <w:rPr>
              <w:rFonts w:ascii="Calibri Light" w:hAnsi="Calibri Light" w:cs="Calibri Light"/>
              <w:b/>
              <w:sz w:val="28"/>
              <w:szCs w:val="28"/>
              <w:lang w:val="pl-PL"/>
            </w:rPr>
          </w:pPr>
          <w:r w:rsidRPr="00C56F3C">
            <w:rPr>
              <w:rFonts w:ascii="Calibri Light" w:hAnsi="Calibri Light" w:cs="Calibri Light"/>
              <w:b/>
              <w:sz w:val="28"/>
              <w:szCs w:val="28"/>
              <w:lang w:val="pl-PL"/>
            </w:rPr>
            <w:t>ul. Generała Władysława Sikorskiego 7A, 41-922 Radzionków</w:t>
          </w:r>
        </w:p>
        <w:p w14:paraId="41D90D1B" w14:textId="11A9A496" w:rsidR="00EC0FE0" w:rsidRPr="00036276" w:rsidRDefault="004542F7" w:rsidP="004542F7">
          <w:pPr>
            <w:jc w:val="center"/>
            <w:rPr>
              <w:rFonts w:ascii="Calibri Light" w:hAnsi="Calibri Light" w:cs="Calibri Light"/>
              <w:b/>
              <w:sz w:val="28"/>
              <w:szCs w:val="28"/>
              <w:lang w:val="pl-PL"/>
            </w:rPr>
          </w:pPr>
          <w:r w:rsidRPr="00C56F3C">
            <w:rPr>
              <w:rFonts w:ascii="Calibri Light" w:hAnsi="Calibri Light" w:cs="Calibri Light"/>
              <w:b/>
              <w:sz w:val="28"/>
              <w:szCs w:val="28"/>
              <w:lang w:val="pl-PL"/>
            </w:rPr>
            <w:t>NIP: 6452548099, REGON: 365222841, KRS: 0000633549</w:t>
          </w:r>
        </w:p>
        <w:p w14:paraId="6289E64E" w14:textId="5F552C08" w:rsidR="00E402E5" w:rsidRPr="00036276" w:rsidRDefault="00BD02C1">
          <w:pPr>
            <w:rPr>
              <w:rFonts w:ascii="Calibri Light" w:hAnsi="Calibri Light" w:cs="Calibri Light"/>
              <w:b/>
              <w:sz w:val="24"/>
              <w:szCs w:val="24"/>
              <w:lang w:val="pl-PL"/>
            </w:rPr>
          </w:pPr>
          <w:r w:rsidRPr="00036276">
            <w:rPr>
              <w:rFonts w:ascii="Calibri Light" w:hAnsi="Calibri Light" w:cs="Calibri Light"/>
              <w:b/>
              <w:sz w:val="24"/>
              <w:szCs w:val="24"/>
              <w:lang w:val="pl-PL"/>
            </w:rPr>
            <w:br w:type="page"/>
          </w:r>
        </w:p>
        <w:p w14:paraId="13F45E3C" w14:textId="77777777" w:rsidR="00E402E5" w:rsidRPr="00036276" w:rsidRDefault="00E402E5">
          <w:pPr>
            <w:rPr>
              <w:rFonts w:ascii="Calibri Light" w:hAnsi="Calibri Light" w:cs="Calibri Light"/>
              <w:b/>
              <w:sz w:val="24"/>
              <w:szCs w:val="24"/>
              <w:lang w:val="pl-PL"/>
            </w:rPr>
          </w:pPr>
        </w:p>
        <w:p w14:paraId="150A3D0A" w14:textId="77777777" w:rsidR="00CB44C1" w:rsidRPr="00036276" w:rsidRDefault="00CB44C1">
          <w:pPr>
            <w:rPr>
              <w:rFonts w:ascii="Calibri Light" w:hAnsi="Calibri Light" w:cs="Calibri Light"/>
              <w:b/>
              <w:sz w:val="24"/>
              <w:szCs w:val="24"/>
              <w:lang w:val="pl-PL"/>
            </w:rPr>
          </w:pPr>
        </w:p>
        <w:tbl>
          <w:tblPr>
            <w:tblStyle w:val="Tabela-Siatka"/>
            <w:tblW w:w="0" w:type="auto"/>
            <w:tblLook w:val="04A0" w:firstRow="1" w:lastRow="0" w:firstColumn="1" w:lastColumn="0" w:noHBand="0" w:noVBand="1"/>
          </w:tblPr>
          <w:tblGrid>
            <w:gridCol w:w="2972"/>
            <w:gridCol w:w="7083"/>
          </w:tblGrid>
          <w:tr w:rsidR="00CB44C1" w:rsidRPr="00167DB9" w14:paraId="34F63F79" w14:textId="77777777" w:rsidTr="00CB44C1">
            <w:tc>
              <w:tcPr>
                <w:tcW w:w="2972" w:type="dxa"/>
              </w:tcPr>
              <w:p w14:paraId="5C0EA71E" w14:textId="15BFE9F9" w:rsidR="00CB44C1" w:rsidRPr="00036276" w:rsidRDefault="00CB44C1" w:rsidP="00E402E5">
                <w:pPr>
                  <w:spacing w:before="120" w:after="120" w:line="276" w:lineRule="auto"/>
                  <w:jc w:val="right"/>
                  <w:rPr>
                    <w:rFonts w:ascii="Calibri Light" w:hAnsi="Calibri Light" w:cs="Calibri Light"/>
                    <w:b/>
                    <w:sz w:val="24"/>
                    <w:szCs w:val="24"/>
                    <w:lang w:val="pl-PL"/>
                  </w:rPr>
                </w:pPr>
                <w:r w:rsidRPr="00036276">
                  <w:rPr>
                    <w:rFonts w:ascii="Calibri Light" w:hAnsi="Calibri Light" w:cs="Calibri Light"/>
                    <w:b/>
                    <w:sz w:val="24"/>
                    <w:szCs w:val="24"/>
                    <w:lang w:val="pl-PL"/>
                  </w:rPr>
                  <w:t>Wersja:</w:t>
                </w:r>
              </w:p>
            </w:tc>
            <w:tc>
              <w:tcPr>
                <w:tcW w:w="7083" w:type="dxa"/>
              </w:tcPr>
              <w:p w14:paraId="392E0157" w14:textId="04EF2D14" w:rsidR="00CB44C1" w:rsidRPr="00036276" w:rsidRDefault="00CB44C1" w:rsidP="00E402E5">
                <w:pPr>
                  <w:spacing w:before="120" w:after="120" w:line="276" w:lineRule="auto"/>
                  <w:rPr>
                    <w:rFonts w:ascii="Calibri Light" w:hAnsi="Calibri Light" w:cs="Calibri Light"/>
                    <w:bCs/>
                    <w:sz w:val="24"/>
                    <w:szCs w:val="24"/>
                    <w:lang w:val="pl-PL"/>
                  </w:rPr>
                </w:pPr>
                <w:r w:rsidRPr="00036276">
                  <w:rPr>
                    <w:rFonts w:ascii="Calibri Light" w:hAnsi="Calibri Light" w:cs="Calibri Light"/>
                    <w:bCs/>
                    <w:sz w:val="24"/>
                    <w:szCs w:val="24"/>
                    <w:lang w:val="pl-PL"/>
                  </w:rPr>
                  <w:t>1.0</w:t>
                </w:r>
              </w:p>
            </w:tc>
          </w:tr>
          <w:tr w:rsidR="00CB44C1" w:rsidRPr="00167DB9" w14:paraId="0C6B7B32" w14:textId="77777777" w:rsidTr="00CB44C1">
            <w:tc>
              <w:tcPr>
                <w:tcW w:w="2972" w:type="dxa"/>
              </w:tcPr>
              <w:p w14:paraId="65EDC8C4" w14:textId="23ADF981" w:rsidR="00CB44C1" w:rsidRPr="00036276" w:rsidRDefault="00CB44C1" w:rsidP="00E402E5">
                <w:pPr>
                  <w:spacing w:before="120" w:after="120" w:line="276" w:lineRule="auto"/>
                  <w:jc w:val="right"/>
                  <w:rPr>
                    <w:rFonts w:ascii="Calibri Light" w:hAnsi="Calibri Light" w:cs="Calibri Light"/>
                    <w:b/>
                    <w:sz w:val="24"/>
                    <w:szCs w:val="24"/>
                    <w:lang w:val="pl-PL"/>
                  </w:rPr>
                </w:pPr>
                <w:r w:rsidRPr="00036276">
                  <w:rPr>
                    <w:rFonts w:ascii="Calibri Light" w:hAnsi="Calibri Light" w:cs="Calibri Light"/>
                    <w:b/>
                    <w:sz w:val="24"/>
                    <w:szCs w:val="24"/>
                    <w:lang w:val="pl-PL"/>
                  </w:rPr>
                  <w:t>Data wersji:</w:t>
                </w:r>
              </w:p>
            </w:tc>
            <w:tc>
              <w:tcPr>
                <w:tcW w:w="7083" w:type="dxa"/>
              </w:tcPr>
              <w:p w14:paraId="6E3BEFCD" w14:textId="6A4FD969" w:rsidR="00CB44C1" w:rsidRPr="00E20DD4" w:rsidRDefault="005251AC" w:rsidP="00E402E5">
                <w:pPr>
                  <w:spacing w:before="120" w:after="120" w:line="276" w:lineRule="auto"/>
                  <w:rPr>
                    <w:rFonts w:ascii="Calibri Light" w:hAnsi="Calibri Light" w:cs="Calibri Light"/>
                    <w:bCs/>
                    <w:sz w:val="24"/>
                    <w:szCs w:val="24"/>
                    <w:lang w:val="pl-PL"/>
                  </w:rPr>
                </w:pPr>
                <w:r w:rsidRPr="00E20DD4">
                  <w:rPr>
                    <w:rFonts w:ascii="Calibri Light" w:hAnsi="Calibri Light" w:cs="Calibri Light"/>
                    <w:bCs/>
                    <w:sz w:val="24"/>
                    <w:szCs w:val="24"/>
                    <w:lang w:val="pl-PL"/>
                  </w:rPr>
                  <w:t>29</w:t>
                </w:r>
                <w:r w:rsidR="00CB44C1" w:rsidRPr="00E20DD4">
                  <w:rPr>
                    <w:rFonts w:ascii="Calibri Light" w:hAnsi="Calibri Light" w:cs="Calibri Light"/>
                    <w:bCs/>
                    <w:sz w:val="24"/>
                    <w:szCs w:val="24"/>
                    <w:lang w:val="pl-PL"/>
                  </w:rPr>
                  <w:t>.0</w:t>
                </w:r>
                <w:r w:rsidRPr="00E20DD4">
                  <w:rPr>
                    <w:rFonts w:ascii="Calibri Light" w:hAnsi="Calibri Light" w:cs="Calibri Light"/>
                    <w:bCs/>
                    <w:sz w:val="24"/>
                    <w:szCs w:val="24"/>
                    <w:lang w:val="pl-PL"/>
                  </w:rPr>
                  <w:t>5</w:t>
                </w:r>
                <w:r w:rsidR="00CB44C1" w:rsidRPr="00E20DD4">
                  <w:rPr>
                    <w:rFonts w:ascii="Calibri Light" w:hAnsi="Calibri Light" w:cs="Calibri Light"/>
                    <w:bCs/>
                    <w:sz w:val="24"/>
                    <w:szCs w:val="24"/>
                    <w:lang w:val="pl-PL"/>
                  </w:rPr>
                  <w:t>.2024 r.</w:t>
                </w:r>
              </w:p>
            </w:tc>
          </w:tr>
          <w:tr w:rsidR="00CB44C1" w:rsidRPr="00167DB9" w14:paraId="6DAE9B42" w14:textId="77777777" w:rsidTr="00CB44C1">
            <w:tc>
              <w:tcPr>
                <w:tcW w:w="2972" w:type="dxa"/>
              </w:tcPr>
              <w:p w14:paraId="1261DA0D" w14:textId="53B786BC" w:rsidR="00CB44C1" w:rsidRPr="00036276" w:rsidRDefault="00CB44C1" w:rsidP="00E402E5">
                <w:pPr>
                  <w:spacing w:before="120" w:after="120" w:line="276" w:lineRule="auto"/>
                  <w:jc w:val="right"/>
                  <w:rPr>
                    <w:rFonts w:ascii="Calibri Light" w:hAnsi="Calibri Light" w:cs="Calibri Light"/>
                    <w:b/>
                    <w:sz w:val="24"/>
                    <w:szCs w:val="24"/>
                    <w:lang w:val="pl-PL"/>
                  </w:rPr>
                </w:pPr>
                <w:r w:rsidRPr="00036276">
                  <w:rPr>
                    <w:rFonts w:ascii="Calibri Light" w:hAnsi="Calibri Light" w:cs="Calibri Light"/>
                    <w:b/>
                    <w:sz w:val="24"/>
                    <w:szCs w:val="24"/>
                    <w:lang w:val="pl-PL"/>
                  </w:rPr>
                  <w:t>Utworzony przez:</w:t>
                </w:r>
              </w:p>
            </w:tc>
            <w:tc>
              <w:tcPr>
                <w:tcW w:w="7083" w:type="dxa"/>
              </w:tcPr>
              <w:p w14:paraId="4EF6D0A1" w14:textId="2BA60AA4" w:rsidR="00CB44C1" w:rsidRPr="00036276" w:rsidRDefault="00CB44C1" w:rsidP="00E402E5">
                <w:pPr>
                  <w:spacing w:before="120" w:after="120" w:line="276" w:lineRule="auto"/>
                  <w:rPr>
                    <w:rFonts w:ascii="Calibri Light" w:hAnsi="Calibri Light" w:cs="Calibri Light"/>
                    <w:bCs/>
                    <w:sz w:val="24"/>
                    <w:szCs w:val="24"/>
                    <w:lang w:val="pl-PL"/>
                  </w:rPr>
                </w:pPr>
                <w:r w:rsidRPr="00036276">
                  <w:rPr>
                    <w:rFonts w:ascii="Calibri Light" w:hAnsi="Calibri Light" w:cs="Calibri Light"/>
                    <w:bCs/>
                    <w:sz w:val="24"/>
                    <w:szCs w:val="24"/>
                    <w:lang w:val="pl-PL"/>
                  </w:rPr>
                  <w:t>Dawid Szarek</w:t>
                </w:r>
              </w:p>
            </w:tc>
          </w:tr>
          <w:tr w:rsidR="00CB44C1" w:rsidRPr="00167DB9" w14:paraId="33425D11" w14:textId="77777777" w:rsidTr="00CB44C1">
            <w:tc>
              <w:tcPr>
                <w:tcW w:w="2972" w:type="dxa"/>
              </w:tcPr>
              <w:p w14:paraId="5E872CF5" w14:textId="15846104" w:rsidR="00CB44C1" w:rsidRPr="00036276" w:rsidRDefault="00CB44C1" w:rsidP="00E402E5">
                <w:pPr>
                  <w:spacing w:before="120" w:after="120" w:line="276" w:lineRule="auto"/>
                  <w:jc w:val="right"/>
                  <w:rPr>
                    <w:rFonts w:ascii="Calibri Light" w:hAnsi="Calibri Light" w:cs="Calibri Light"/>
                    <w:b/>
                    <w:sz w:val="24"/>
                    <w:szCs w:val="24"/>
                    <w:lang w:val="pl-PL"/>
                  </w:rPr>
                </w:pPr>
                <w:r w:rsidRPr="00036276">
                  <w:rPr>
                    <w:rFonts w:ascii="Calibri Light" w:hAnsi="Calibri Light" w:cs="Calibri Light"/>
                    <w:b/>
                    <w:sz w:val="24"/>
                    <w:szCs w:val="24"/>
                    <w:lang w:val="pl-PL"/>
                  </w:rPr>
                  <w:t>Zatwierdzony przez:</w:t>
                </w:r>
              </w:p>
            </w:tc>
            <w:tc>
              <w:tcPr>
                <w:tcW w:w="7083" w:type="dxa"/>
              </w:tcPr>
              <w:p w14:paraId="02D4A81F" w14:textId="49B961EC" w:rsidR="00CB44C1" w:rsidRPr="00036276" w:rsidRDefault="0088534C" w:rsidP="00E402E5">
                <w:pPr>
                  <w:spacing w:before="120" w:after="120" w:line="276" w:lineRule="auto"/>
                  <w:rPr>
                    <w:rFonts w:ascii="Calibri Light" w:hAnsi="Calibri Light" w:cs="Calibri Light"/>
                    <w:bCs/>
                    <w:sz w:val="24"/>
                    <w:szCs w:val="24"/>
                    <w:lang w:val="pl-PL"/>
                  </w:rPr>
                </w:pPr>
                <w:r>
                  <w:rPr>
                    <w:rFonts w:ascii="Calibri Light" w:hAnsi="Calibri Light" w:cs="Calibri Light"/>
                    <w:bCs/>
                    <w:sz w:val="24"/>
                    <w:szCs w:val="24"/>
                    <w:lang w:val="pl-PL"/>
                  </w:rPr>
                  <w:t>Katarzynę Trompetę - Prezes Zarządu KJT SP. Z O.O.</w:t>
                </w:r>
              </w:p>
            </w:tc>
          </w:tr>
          <w:tr w:rsidR="00CB44C1" w:rsidRPr="00036276" w14:paraId="2BAAE5A8" w14:textId="77777777" w:rsidTr="00CB44C1">
            <w:tc>
              <w:tcPr>
                <w:tcW w:w="2972" w:type="dxa"/>
              </w:tcPr>
              <w:p w14:paraId="13F92AAD" w14:textId="687EC6A4" w:rsidR="00CB44C1" w:rsidRPr="00036276" w:rsidRDefault="00CB44C1" w:rsidP="00E402E5">
                <w:pPr>
                  <w:spacing w:before="120" w:after="120" w:line="276" w:lineRule="auto"/>
                  <w:jc w:val="right"/>
                  <w:rPr>
                    <w:rFonts w:ascii="Calibri Light" w:hAnsi="Calibri Light" w:cs="Calibri Light"/>
                    <w:b/>
                    <w:sz w:val="24"/>
                    <w:szCs w:val="24"/>
                    <w:lang w:val="pl-PL"/>
                  </w:rPr>
                </w:pPr>
                <w:r w:rsidRPr="00036276">
                  <w:rPr>
                    <w:rFonts w:ascii="Calibri Light" w:hAnsi="Calibri Light" w:cs="Calibri Light"/>
                    <w:b/>
                    <w:sz w:val="24"/>
                    <w:szCs w:val="24"/>
                    <w:lang w:val="pl-PL"/>
                  </w:rPr>
                  <w:t>Poziom poufności:</w:t>
                </w:r>
              </w:p>
            </w:tc>
            <w:tc>
              <w:tcPr>
                <w:tcW w:w="7083" w:type="dxa"/>
              </w:tcPr>
              <w:p w14:paraId="58E6DCA1" w14:textId="450A1D58" w:rsidR="00CB44C1" w:rsidRPr="00036276" w:rsidRDefault="00CB44C1" w:rsidP="00E402E5">
                <w:pPr>
                  <w:spacing w:before="120" w:after="120" w:line="276" w:lineRule="auto"/>
                  <w:rPr>
                    <w:rFonts w:ascii="Calibri Light" w:hAnsi="Calibri Light" w:cs="Calibri Light"/>
                    <w:bCs/>
                    <w:sz w:val="24"/>
                    <w:szCs w:val="24"/>
                    <w:lang w:val="pl-PL"/>
                  </w:rPr>
                </w:pPr>
                <w:r w:rsidRPr="00036276">
                  <w:rPr>
                    <w:rFonts w:ascii="Calibri Light" w:hAnsi="Calibri Light" w:cs="Calibri Light"/>
                    <w:bCs/>
                    <w:sz w:val="24"/>
                    <w:szCs w:val="24"/>
                    <w:lang w:val="pl-PL"/>
                  </w:rPr>
                  <w:t>Użytek wewnętrzny</w:t>
                </w:r>
              </w:p>
            </w:tc>
          </w:tr>
        </w:tbl>
        <w:p w14:paraId="25A45B65" w14:textId="77777777" w:rsidR="00CB44C1" w:rsidRPr="00036276" w:rsidRDefault="00CB44C1">
          <w:pPr>
            <w:rPr>
              <w:rFonts w:ascii="Calibri Light" w:hAnsi="Calibri Light" w:cs="Calibri Light"/>
              <w:b/>
              <w:sz w:val="24"/>
              <w:szCs w:val="24"/>
              <w:lang w:val="pl-PL"/>
            </w:rPr>
          </w:pPr>
        </w:p>
        <w:p w14:paraId="62261738" w14:textId="77777777" w:rsidR="00E402E5" w:rsidRPr="00036276" w:rsidRDefault="00E402E5">
          <w:pPr>
            <w:rPr>
              <w:rFonts w:ascii="Calibri Light" w:hAnsi="Calibri Light" w:cs="Calibri Light"/>
              <w:b/>
              <w:sz w:val="24"/>
              <w:szCs w:val="24"/>
              <w:lang w:val="pl-PL"/>
            </w:rPr>
          </w:pPr>
        </w:p>
        <w:p w14:paraId="5F93E1D2" w14:textId="49D81381" w:rsidR="00BF52D3" w:rsidRPr="00036276" w:rsidRDefault="00E402E5" w:rsidP="00E402E5">
          <w:pPr>
            <w:jc w:val="center"/>
            <w:rPr>
              <w:rFonts w:ascii="Calibri Light" w:hAnsi="Calibri Light" w:cs="Calibri Light"/>
              <w:b/>
              <w:sz w:val="32"/>
              <w:szCs w:val="32"/>
              <w:lang w:val="pl-PL"/>
            </w:rPr>
          </w:pPr>
          <w:r w:rsidRPr="00036276">
            <w:rPr>
              <w:rFonts w:ascii="Calibri Light" w:hAnsi="Calibri Light" w:cs="Calibri Light"/>
              <w:b/>
              <w:sz w:val="32"/>
              <w:szCs w:val="32"/>
              <w:lang w:val="pl-PL"/>
            </w:rPr>
            <w:t>Historia zmian</w:t>
          </w:r>
        </w:p>
        <w:tbl>
          <w:tblPr>
            <w:tblStyle w:val="Tabela-Siatka"/>
            <w:tblW w:w="0" w:type="auto"/>
            <w:tblLook w:val="04A0" w:firstRow="1" w:lastRow="0" w:firstColumn="1" w:lastColumn="0" w:noHBand="0" w:noVBand="1"/>
          </w:tblPr>
          <w:tblGrid>
            <w:gridCol w:w="1838"/>
            <w:gridCol w:w="992"/>
            <w:gridCol w:w="2410"/>
            <w:gridCol w:w="4815"/>
          </w:tblGrid>
          <w:tr w:rsidR="00E402E5" w:rsidRPr="00036276" w14:paraId="6427B8B8" w14:textId="77777777" w:rsidTr="00E402E5">
            <w:tc>
              <w:tcPr>
                <w:tcW w:w="1838" w:type="dxa"/>
              </w:tcPr>
              <w:p w14:paraId="18DEA1A5" w14:textId="2A6BFE83" w:rsidR="00E402E5" w:rsidRPr="00036276" w:rsidRDefault="00E402E5" w:rsidP="00E402E5">
                <w:pPr>
                  <w:spacing w:before="120" w:after="120" w:line="276" w:lineRule="auto"/>
                  <w:jc w:val="center"/>
                  <w:rPr>
                    <w:rFonts w:ascii="Calibri Light" w:hAnsi="Calibri Light" w:cs="Calibri Light"/>
                    <w:b/>
                    <w:sz w:val="24"/>
                    <w:szCs w:val="24"/>
                    <w:lang w:val="pl-PL"/>
                  </w:rPr>
                </w:pPr>
                <w:r w:rsidRPr="00036276">
                  <w:rPr>
                    <w:rFonts w:ascii="Calibri Light" w:hAnsi="Calibri Light" w:cs="Calibri Light"/>
                    <w:b/>
                    <w:sz w:val="24"/>
                    <w:szCs w:val="24"/>
                    <w:lang w:val="pl-PL"/>
                  </w:rPr>
                  <w:t>Data</w:t>
                </w:r>
              </w:p>
            </w:tc>
            <w:tc>
              <w:tcPr>
                <w:tcW w:w="992" w:type="dxa"/>
              </w:tcPr>
              <w:p w14:paraId="2FEBF0B6" w14:textId="3C8D13AE" w:rsidR="00E402E5" w:rsidRPr="00036276" w:rsidRDefault="00E402E5" w:rsidP="00E402E5">
                <w:pPr>
                  <w:spacing w:before="120" w:after="120" w:line="276" w:lineRule="auto"/>
                  <w:jc w:val="center"/>
                  <w:rPr>
                    <w:rFonts w:ascii="Calibri Light" w:hAnsi="Calibri Light" w:cs="Calibri Light"/>
                    <w:b/>
                    <w:sz w:val="24"/>
                    <w:szCs w:val="24"/>
                    <w:lang w:val="pl-PL"/>
                  </w:rPr>
                </w:pPr>
                <w:r w:rsidRPr="00036276">
                  <w:rPr>
                    <w:rFonts w:ascii="Calibri Light" w:hAnsi="Calibri Light" w:cs="Calibri Light"/>
                    <w:b/>
                    <w:sz w:val="24"/>
                    <w:szCs w:val="24"/>
                    <w:lang w:val="pl-PL"/>
                  </w:rPr>
                  <w:t>Wersja</w:t>
                </w:r>
              </w:p>
            </w:tc>
            <w:tc>
              <w:tcPr>
                <w:tcW w:w="2410" w:type="dxa"/>
              </w:tcPr>
              <w:p w14:paraId="097E51AF" w14:textId="1F1A5F90" w:rsidR="00E402E5" w:rsidRPr="00036276" w:rsidRDefault="00E402E5" w:rsidP="00E402E5">
                <w:pPr>
                  <w:spacing w:before="120" w:after="120" w:line="276" w:lineRule="auto"/>
                  <w:jc w:val="center"/>
                  <w:rPr>
                    <w:rFonts w:ascii="Calibri Light" w:hAnsi="Calibri Light" w:cs="Calibri Light"/>
                    <w:b/>
                    <w:sz w:val="24"/>
                    <w:szCs w:val="24"/>
                    <w:lang w:val="pl-PL"/>
                  </w:rPr>
                </w:pPr>
                <w:r w:rsidRPr="00036276">
                  <w:rPr>
                    <w:rFonts w:ascii="Calibri Light" w:hAnsi="Calibri Light" w:cs="Calibri Light"/>
                    <w:b/>
                    <w:sz w:val="24"/>
                    <w:szCs w:val="24"/>
                    <w:lang w:val="pl-PL"/>
                  </w:rPr>
                  <w:t>Utworzona przez</w:t>
                </w:r>
              </w:p>
            </w:tc>
            <w:tc>
              <w:tcPr>
                <w:tcW w:w="4815" w:type="dxa"/>
              </w:tcPr>
              <w:p w14:paraId="4E1058B3" w14:textId="3B884568" w:rsidR="00E402E5" w:rsidRPr="00036276" w:rsidRDefault="00E402E5" w:rsidP="00E402E5">
                <w:pPr>
                  <w:spacing w:before="120" w:after="120" w:line="276" w:lineRule="auto"/>
                  <w:jc w:val="center"/>
                  <w:rPr>
                    <w:rFonts w:ascii="Calibri Light" w:hAnsi="Calibri Light" w:cs="Calibri Light"/>
                    <w:b/>
                    <w:sz w:val="24"/>
                    <w:szCs w:val="24"/>
                    <w:lang w:val="pl-PL"/>
                  </w:rPr>
                </w:pPr>
                <w:r w:rsidRPr="00036276">
                  <w:rPr>
                    <w:rFonts w:ascii="Calibri Light" w:hAnsi="Calibri Light" w:cs="Calibri Light"/>
                    <w:b/>
                    <w:sz w:val="24"/>
                    <w:szCs w:val="24"/>
                    <w:lang w:val="pl-PL"/>
                  </w:rPr>
                  <w:t>Opis zmiany</w:t>
                </w:r>
              </w:p>
            </w:tc>
          </w:tr>
          <w:tr w:rsidR="00E402E5" w:rsidRPr="00036276" w14:paraId="11E1E0BD" w14:textId="77777777" w:rsidTr="00E402E5">
            <w:tc>
              <w:tcPr>
                <w:tcW w:w="1838" w:type="dxa"/>
              </w:tcPr>
              <w:p w14:paraId="62E6680C" w14:textId="449F2B55" w:rsidR="00E402E5" w:rsidRPr="00E20DD4" w:rsidRDefault="005251AC" w:rsidP="00E402E5">
                <w:pPr>
                  <w:spacing w:before="120" w:after="120" w:line="276" w:lineRule="auto"/>
                  <w:jc w:val="center"/>
                  <w:rPr>
                    <w:rFonts w:ascii="Calibri Light" w:hAnsi="Calibri Light" w:cs="Calibri Light"/>
                    <w:bCs/>
                    <w:sz w:val="24"/>
                    <w:szCs w:val="24"/>
                    <w:lang w:val="pl-PL"/>
                  </w:rPr>
                </w:pPr>
                <w:r w:rsidRPr="00E20DD4">
                  <w:rPr>
                    <w:rFonts w:ascii="Calibri Light" w:hAnsi="Calibri Light" w:cs="Calibri Light"/>
                    <w:bCs/>
                    <w:sz w:val="24"/>
                    <w:szCs w:val="24"/>
                    <w:lang w:val="pl-PL"/>
                  </w:rPr>
                  <w:t>29.05.</w:t>
                </w:r>
                <w:r w:rsidR="00E402E5" w:rsidRPr="00E20DD4">
                  <w:rPr>
                    <w:rFonts w:ascii="Calibri Light" w:hAnsi="Calibri Light" w:cs="Calibri Light"/>
                    <w:bCs/>
                    <w:sz w:val="24"/>
                    <w:szCs w:val="24"/>
                    <w:lang w:val="pl-PL"/>
                  </w:rPr>
                  <w:t>2024</w:t>
                </w:r>
              </w:p>
            </w:tc>
            <w:tc>
              <w:tcPr>
                <w:tcW w:w="992" w:type="dxa"/>
              </w:tcPr>
              <w:p w14:paraId="3C328234" w14:textId="15C01654" w:rsidR="00E402E5" w:rsidRPr="00036276" w:rsidRDefault="00E402E5" w:rsidP="00E402E5">
                <w:pPr>
                  <w:spacing w:before="120" w:after="120" w:line="276" w:lineRule="auto"/>
                  <w:jc w:val="center"/>
                  <w:rPr>
                    <w:rFonts w:ascii="Calibri Light" w:hAnsi="Calibri Light" w:cs="Calibri Light"/>
                    <w:bCs/>
                    <w:sz w:val="24"/>
                    <w:szCs w:val="24"/>
                    <w:lang w:val="pl-PL"/>
                  </w:rPr>
                </w:pPr>
                <w:r w:rsidRPr="00036276">
                  <w:rPr>
                    <w:rFonts w:ascii="Calibri Light" w:hAnsi="Calibri Light" w:cs="Calibri Light"/>
                    <w:bCs/>
                    <w:sz w:val="24"/>
                    <w:szCs w:val="24"/>
                    <w:lang w:val="pl-PL"/>
                  </w:rPr>
                  <w:t>1.0</w:t>
                </w:r>
              </w:p>
            </w:tc>
            <w:tc>
              <w:tcPr>
                <w:tcW w:w="2410" w:type="dxa"/>
              </w:tcPr>
              <w:p w14:paraId="78B9E9AB" w14:textId="6C7ED474" w:rsidR="00E402E5" w:rsidRPr="00036276" w:rsidRDefault="00E402E5" w:rsidP="00E402E5">
                <w:pPr>
                  <w:spacing w:before="120" w:after="120" w:line="276" w:lineRule="auto"/>
                  <w:jc w:val="center"/>
                  <w:rPr>
                    <w:rFonts w:ascii="Calibri Light" w:hAnsi="Calibri Light" w:cs="Calibri Light"/>
                    <w:bCs/>
                    <w:sz w:val="24"/>
                    <w:szCs w:val="24"/>
                    <w:lang w:val="pl-PL"/>
                  </w:rPr>
                </w:pPr>
                <w:r w:rsidRPr="00036276">
                  <w:rPr>
                    <w:rFonts w:ascii="Calibri Light" w:hAnsi="Calibri Light" w:cs="Calibri Light"/>
                    <w:bCs/>
                    <w:sz w:val="24"/>
                    <w:szCs w:val="24"/>
                    <w:lang w:val="pl-PL"/>
                  </w:rPr>
                  <w:t>Dawid Szarek</w:t>
                </w:r>
              </w:p>
            </w:tc>
            <w:tc>
              <w:tcPr>
                <w:tcW w:w="4815" w:type="dxa"/>
              </w:tcPr>
              <w:p w14:paraId="0F462ABA" w14:textId="2827C251" w:rsidR="00E402E5" w:rsidRPr="00036276" w:rsidRDefault="00E402E5" w:rsidP="00E402E5">
                <w:pPr>
                  <w:spacing w:before="120" w:after="120" w:line="276" w:lineRule="auto"/>
                  <w:rPr>
                    <w:rFonts w:ascii="Calibri Light" w:hAnsi="Calibri Light" w:cs="Calibri Light"/>
                    <w:bCs/>
                    <w:sz w:val="24"/>
                    <w:szCs w:val="24"/>
                    <w:lang w:val="pl-PL"/>
                  </w:rPr>
                </w:pPr>
                <w:r w:rsidRPr="00036276">
                  <w:rPr>
                    <w:rFonts w:ascii="Calibri Light" w:hAnsi="Calibri Light" w:cs="Calibri Light"/>
                    <w:bCs/>
                    <w:sz w:val="24"/>
                    <w:szCs w:val="24"/>
                    <w:lang w:val="pl-PL"/>
                  </w:rPr>
                  <w:t>Pierwsza wersja dokumentu</w:t>
                </w:r>
              </w:p>
            </w:tc>
          </w:tr>
          <w:tr w:rsidR="00E402E5" w:rsidRPr="00036276" w14:paraId="3C5BC685" w14:textId="77777777" w:rsidTr="00E402E5">
            <w:tc>
              <w:tcPr>
                <w:tcW w:w="1838" w:type="dxa"/>
              </w:tcPr>
              <w:p w14:paraId="21776ADC" w14:textId="77777777" w:rsidR="00E402E5" w:rsidRPr="00036276" w:rsidRDefault="00E402E5" w:rsidP="00E402E5">
                <w:pPr>
                  <w:spacing w:before="120" w:after="120" w:line="276" w:lineRule="auto"/>
                  <w:jc w:val="center"/>
                  <w:rPr>
                    <w:rFonts w:ascii="Calibri Light" w:hAnsi="Calibri Light" w:cs="Calibri Light"/>
                    <w:b/>
                    <w:sz w:val="24"/>
                    <w:szCs w:val="24"/>
                    <w:lang w:val="pl-PL"/>
                  </w:rPr>
                </w:pPr>
              </w:p>
            </w:tc>
            <w:tc>
              <w:tcPr>
                <w:tcW w:w="992" w:type="dxa"/>
              </w:tcPr>
              <w:p w14:paraId="7D4B363C" w14:textId="77777777" w:rsidR="00E402E5" w:rsidRPr="00036276" w:rsidRDefault="00E402E5" w:rsidP="00E402E5">
                <w:pPr>
                  <w:spacing w:before="120" w:after="120" w:line="276" w:lineRule="auto"/>
                  <w:jc w:val="center"/>
                  <w:rPr>
                    <w:rFonts w:ascii="Calibri Light" w:hAnsi="Calibri Light" w:cs="Calibri Light"/>
                    <w:b/>
                    <w:sz w:val="24"/>
                    <w:szCs w:val="24"/>
                    <w:lang w:val="pl-PL"/>
                  </w:rPr>
                </w:pPr>
              </w:p>
            </w:tc>
            <w:tc>
              <w:tcPr>
                <w:tcW w:w="2410" w:type="dxa"/>
              </w:tcPr>
              <w:p w14:paraId="496CA477" w14:textId="77777777" w:rsidR="00E402E5" w:rsidRPr="00036276" w:rsidRDefault="00E402E5" w:rsidP="00E402E5">
                <w:pPr>
                  <w:spacing w:before="120" w:after="120" w:line="276" w:lineRule="auto"/>
                  <w:jc w:val="center"/>
                  <w:rPr>
                    <w:rFonts w:ascii="Calibri Light" w:hAnsi="Calibri Light" w:cs="Calibri Light"/>
                    <w:b/>
                    <w:sz w:val="24"/>
                    <w:szCs w:val="24"/>
                    <w:lang w:val="pl-PL"/>
                  </w:rPr>
                </w:pPr>
              </w:p>
            </w:tc>
            <w:tc>
              <w:tcPr>
                <w:tcW w:w="4815" w:type="dxa"/>
              </w:tcPr>
              <w:p w14:paraId="67EE4F0E" w14:textId="77777777" w:rsidR="00E402E5" w:rsidRPr="00036276" w:rsidRDefault="00E402E5" w:rsidP="00E402E5">
                <w:pPr>
                  <w:spacing w:before="120" w:after="120" w:line="276" w:lineRule="auto"/>
                  <w:rPr>
                    <w:rFonts w:ascii="Calibri Light" w:hAnsi="Calibri Light" w:cs="Calibri Light"/>
                    <w:b/>
                    <w:sz w:val="24"/>
                    <w:szCs w:val="24"/>
                    <w:lang w:val="pl-PL"/>
                  </w:rPr>
                </w:pPr>
              </w:p>
            </w:tc>
          </w:tr>
          <w:tr w:rsidR="00E402E5" w:rsidRPr="00036276" w14:paraId="0743DF75" w14:textId="77777777" w:rsidTr="00E402E5">
            <w:tc>
              <w:tcPr>
                <w:tcW w:w="1838" w:type="dxa"/>
              </w:tcPr>
              <w:p w14:paraId="17C89C66" w14:textId="77777777" w:rsidR="00E402E5" w:rsidRPr="00036276" w:rsidRDefault="00E402E5" w:rsidP="00E402E5">
                <w:pPr>
                  <w:spacing w:before="120" w:after="120"/>
                  <w:jc w:val="center"/>
                  <w:rPr>
                    <w:rFonts w:ascii="Calibri Light" w:hAnsi="Calibri Light" w:cs="Calibri Light"/>
                    <w:b/>
                    <w:sz w:val="24"/>
                    <w:szCs w:val="24"/>
                    <w:lang w:val="pl-PL"/>
                  </w:rPr>
                </w:pPr>
              </w:p>
            </w:tc>
            <w:tc>
              <w:tcPr>
                <w:tcW w:w="992" w:type="dxa"/>
              </w:tcPr>
              <w:p w14:paraId="0624C395" w14:textId="77777777" w:rsidR="00E402E5" w:rsidRPr="00036276" w:rsidRDefault="00E402E5" w:rsidP="00E402E5">
                <w:pPr>
                  <w:spacing w:before="120" w:after="120"/>
                  <w:jc w:val="center"/>
                  <w:rPr>
                    <w:rFonts w:ascii="Calibri Light" w:hAnsi="Calibri Light" w:cs="Calibri Light"/>
                    <w:b/>
                    <w:sz w:val="24"/>
                    <w:szCs w:val="24"/>
                    <w:lang w:val="pl-PL"/>
                  </w:rPr>
                </w:pPr>
              </w:p>
            </w:tc>
            <w:tc>
              <w:tcPr>
                <w:tcW w:w="2410" w:type="dxa"/>
              </w:tcPr>
              <w:p w14:paraId="4B6FEC64" w14:textId="77777777" w:rsidR="00E402E5" w:rsidRPr="00036276" w:rsidRDefault="00E402E5" w:rsidP="00E402E5">
                <w:pPr>
                  <w:spacing w:before="120" w:after="120"/>
                  <w:jc w:val="center"/>
                  <w:rPr>
                    <w:rFonts w:ascii="Calibri Light" w:hAnsi="Calibri Light" w:cs="Calibri Light"/>
                    <w:b/>
                    <w:sz w:val="24"/>
                    <w:szCs w:val="24"/>
                    <w:lang w:val="pl-PL"/>
                  </w:rPr>
                </w:pPr>
              </w:p>
            </w:tc>
            <w:tc>
              <w:tcPr>
                <w:tcW w:w="4815" w:type="dxa"/>
              </w:tcPr>
              <w:p w14:paraId="1FCC9A30" w14:textId="77777777" w:rsidR="00E402E5" w:rsidRPr="00036276" w:rsidRDefault="00E402E5" w:rsidP="00E402E5">
                <w:pPr>
                  <w:spacing w:before="120" w:after="120"/>
                  <w:rPr>
                    <w:rFonts w:ascii="Calibri Light" w:hAnsi="Calibri Light" w:cs="Calibri Light"/>
                    <w:b/>
                    <w:sz w:val="24"/>
                    <w:szCs w:val="24"/>
                    <w:lang w:val="pl-PL"/>
                  </w:rPr>
                </w:pPr>
              </w:p>
            </w:tc>
          </w:tr>
        </w:tbl>
        <w:p w14:paraId="27D31C25" w14:textId="77777777" w:rsidR="00BF52D3" w:rsidRPr="00036276" w:rsidRDefault="00BF52D3" w:rsidP="001C52AB">
          <w:pPr>
            <w:rPr>
              <w:rFonts w:ascii="Calibri Light" w:hAnsi="Calibri Light" w:cs="Calibri Light"/>
              <w:b/>
              <w:sz w:val="24"/>
              <w:szCs w:val="24"/>
              <w:lang w:val="pl-PL"/>
            </w:rPr>
          </w:pPr>
        </w:p>
        <w:p w14:paraId="68B864F3" w14:textId="77777777" w:rsidR="001C52AB" w:rsidRPr="00036276" w:rsidRDefault="001C52AB">
          <w:pPr>
            <w:rPr>
              <w:rFonts w:ascii="Calibri Light" w:hAnsi="Calibri Light" w:cs="Calibri Light"/>
              <w:b/>
              <w:sz w:val="24"/>
              <w:szCs w:val="24"/>
              <w:lang w:val="pl-PL"/>
            </w:rPr>
          </w:pPr>
        </w:p>
        <w:p w14:paraId="44EB4E93" w14:textId="77777777" w:rsidR="001C52AB" w:rsidRPr="00036276" w:rsidRDefault="001C52AB">
          <w:pPr>
            <w:rPr>
              <w:rFonts w:ascii="Calibri Light" w:hAnsi="Calibri Light" w:cs="Calibri Light"/>
              <w:b/>
              <w:sz w:val="24"/>
              <w:szCs w:val="24"/>
              <w:lang w:val="pl-PL"/>
            </w:rPr>
          </w:pPr>
        </w:p>
        <w:p w14:paraId="4615CAAA" w14:textId="77777777" w:rsidR="001C52AB" w:rsidRPr="00036276" w:rsidRDefault="001C52AB">
          <w:pPr>
            <w:rPr>
              <w:rFonts w:ascii="Calibri Light" w:hAnsi="Calibri Light" w:cs="Calibri Light"/>
              <w:b/>
              <w:sz w:val="24"/>
              <w:szCs w:val="24"/>
              <w:lang w:val="pl-PL"/>
            </w:rPr>
          </w:pPr>
        </w:p>
        <w:p w14:paraId="72A2DD92" w14:textId="77777777" w:rsidR="00E402E5" w:rsidRPr="00036276" w:rsidRDefault="00E402E5">
          <w:pPr>
            <w:rPr>
              <w:rFonts w:ascii="Calibri Light" w:hAnsi="Calibri Light" w:cs="Calibri Light"/>
              <w:b/>
              <w:sz w:val="24"/>
              <w:szCs w:val="24"/>
              <w:lang w:val="pl-PL"/>
            </w:rPr>
          </w:pPr>
        </w:p>
        <w:p w14:paraId="2651A748" w14:textId="77777777" w:rsidR="001C52AB" w:rsidRPr="00036276" w:rsidRDefault="001C52AB">
          <w:pPr>
            <w:rPr>
              <w:rFonts w:ascii="Calibri Light" w:hAnsi="Calibri Light" w:cs="Calibri Light"/>
              <w:b/>
              <w:sz w:val="24"/>
              <w:szCs w:val="24"/>
              <w:lang w:val="pl-PL"/>
            </w:rPr>
          </w:pPr>
        </w:p>
        <w:p w14:paraId="4EB428C3" w14:textId="77777777" w:rsidR="00E402E5" w:rsidRPr="00036276" w:rsidRDefault="00E402E5">
          <w:pPr>
            <w:rPr>
              <w:rFonts w:ascii="Calibri Light" w:hAnsi="Calibri Light" w:cs="Calibri Light"/>
              <w:b/>
              <w:sz w:val="24"/>
              <w:szCs w:val="24"/>
              <w:lang w:val="pl-PL"/>
            </w:rPr>
          </w:pPr>
        </w:p>
        <w:p w14:paraId="5F4D1D67" w14:textId="77777777" w:rsidR="00E402E5" w:rsidRPr="00036276" w:rsidRDefault="00E402E5">
          <w:pPr>
            <w:rPr>
              <w:rFonts w:ascii="Calibri Light" w:hAnsi="Calibri Light" w:cs="Calibri Light"/>
              <w:b/>
              <w:sz w:val="24"/>
              <w:szCs w:val="24"/>
              <w:lang w:val="pl-PL"/>
            </w:rPr>
          </w:pPr>
        </w:p>
        <w:p w14:paraId="10EAC8D1" w14:textId="77777777" w:rsidR="00E402E5" w:rsidRPr="00036276" w:rsidRDefault="00E402E5">
          <w:pPr>
            <w:rPr>
              <w:rFonts w:ascii="Calibri Light" w:hAnsi="Calibri Light" w:cs="Calibri Light"/>
              <w:b/>
              <w:sz w:val="24"/>
              <w:szCs w:val="24"/>
              <w:lang w:val="pl-PL"/>
            </w:rPr>
          </w:pPr>
        </w:p>
        <w:p w14:paraId="6A5455F9" w14:textId="77777777" w:rsidR="001C52AB" w:rsidRPr="00036276" w:rsidRDefault="001C52AB">
          <w:pPr>
            <w:rPr>
              <w:rFonts w:ascii="Calibri Light" w:hAnsi="Calibri Light" w:cs="Calibri Light"/>
              <w:b/>
              <w:sz w:val="24"/>
              <w:szCs w:val="24"/>
              <w:lang w:val="pl-PL"/>
            </w:rPr>
          </w:pPr>
        </w:p>
        <w:p w14:paraId="79242BEA" w14:textId="77777777" w:rsidR="00BD02C1" w:rsidRPr="00036276" w:rsidRDefault="00BA5B0C">
          <w:pPr>
            <w:rPr>
              <w:rFonts w:ascii="Calibri Light" w:hAnsi="Calibri Light" w:cs="Calibri Light"/>
              <w:b/>
              <w:sz w:val="24"/>
              <w:szCs w:val="24"/>
              <w:lang w:val="pl-PL"/>
            </w:rPr>
          </w:pPr>
        </w:p>
      </w:sdtContent>
    </w:sdt>
    <w:sdt>
      <w:sdtPr>
        <w:rPr>
          <w:rFonts w:ascii="Calibri Light" w:hAnsi="Calibri Light" w:cs="Calibri Light"/>
          <w:b w:val="0"/>
          <w:bCs w:val="0"/>
          <w:caps w:val="0"/>
          <w:color w:val="auto"/>
          <w:spacing w:val="0"/>
          <w:sz w:val="24"/>
          <w:szCs w:val="24"/>
          <w:lang w:val="pl-PL"/>
        </w:rPr>
        <w:id w:val="1470472308"/>
        <w:docPartObj>
          <w:docPartGallery w:val="Table of Contents"/>
          <w:docPartUnique/>
        </w:docPartObj>
      </w:sdtPr>
      <w:sdtEndPr/>
      <w:sdtContent>
        <w:p w14:paraId="7BB59EE6" w14:textId="77777777" w:rsidR="008802A8" w:rsidRPr="00036276" w:rsidRDefault="008802A8">
          <w:pPr>
            <w:pStyle w:val="Nagwekspisutreci"/>
            <w:rPr>
              <w:rFonts w:ascii="Calibri Light" w:hAnsi="Calibri Light" w:cs="Calibri Light"/>
              <w:sz w:val="24"/>
              <w:szCs w:val="24"/>
              <w:lang w:val="pl-PL"/>
            </w:rPr>
          </w:pPr>
          <w:r w:rsidRPr="00036276">
            <w:rPr>
              <w:rFonts w:ascii="Calibri Light" w:hAnsi="Calibri Light" w:cs="Calibri Light"/>
              <w:sz w:val="24"/>
              <w:szCs w:val="24"/>
              <w:lang w:val="pl-PL"/>
            </w:rPr>
            <w:t>Spis treści</w:t>
          </w:r>
        </w:p>
        <w:p w14:paraId="6AAF809D" w14:textId="77777777" w:rsidR="00C5748F" w:rsidRDefault="008802A8">
          <w:pPr>
            <w:pStyle w:val="Spistreci1"/>
            <w:rPr>
              <w:b w:val="0"/>
              <w:sz w:val="22"/>
              <w:szCs w:val="22"/>
              <w:lang w:eastAsia="pl-PL" w:bidi="ar-SA"/>
            </w:rPr>
          </w:pPr>
          <w:r w:rsidRPr="00036276">
            <w:rPr>
              <w:rFonts w:ascii="Calibri Light" w:hAnsi="Calibri Light" w:cs="Calibri Light"/>
              <w:bCs/>
              <w:sz w:val="24"/>
              <w:szCs w:val="24"/>
            </w:rPr>
            <w:fldChar w:fldCharType="begin"/>
          </w:r>
          <w:r w:rsidRPr="00036276">
            <w:rPr>
              <w:rFonts w:ascii="Calibri Light" w:hAnsi="Calibri Light" w:cs="Calibri Light"/>
              <w:bCs/>
              <w:sz w:val="24"/>
              <w:szCs w:val="24"/>
            </w:rPr>
            <w:instrText xml:space="preserve"> TOC \o "1-3" \h \z \u </w:instrText>
          </w:r>
          <w:r w:rsidRPr="00036276">
            <w:rPr>
              <w:rFonts w:ascii="Calibri Light" w:hAnsi="Calibri Light" w:cs="Calibri Light"/>
              <w:bCs/>
              <w:sz w:val="24"/>
              <w:szCs w:val="24"/>
            </w:rPr>
            <w:fldChar w:fldCharType="separate"/>
          </w:r>
          <w:hyperlink w:anchor="_Toc163647233" w:history="1">
            <w:r w:rsidR="00C5748F" w:rsidRPr="004F1E43">
              <w:rPr>
                <w:rStyle w:val="Hipercze"/>
                <w:rFonts w:ascii="Calibri Light" w:hAnsi="Calibri Light" w:cs="Calibri Light"/>
              </w:rPr>
              <w:t>1.</w:t>
            </w:r>
            <w:r w:rsidR="00C5748F">
              <w:rPr>
                <w:b w:val="0"/>
                <w:sz w:val="22"/>
                <w:szCs w:val="22"/>
                <w:lang w:eastAsia="pl-PL" w:bidi="ar-SA"/>
              </w:rPr>
              <w:tab/>
            </w:r>
            <w:r w:rsidR="00C5748F" w:rsidRPr="004F1E43">
              <w:rPr>
                <w:rStyle w:val="Hipercze"/>
                <w:rFonts w:ascii="Calibri Light" w:hAnsi="Calibri Light" w:cs="Calibri Light"/>
              </w:rPr>
              <w:t>WSTĘP DO DOKUMENTU</w:t>
            </w:r>
            <w:r w:rsidR="00C5748F">
              <w:rPr>
                <w:webHidden/>
              </w:rPr>
              <w:tab/>
            </w:r>
            <w:r w:rsidR="00C5748F">
              <w:rPr>
                <w:webHidden/>
              </w:rPr>
              <w:fldChar w:fldCharType="begin"/>
            </w:r>
            <w:r w:rsidR="00C5748F">
              <w:rPr>
                <w:webHidden/>
              </w:rPr>
              <w:instrText xml:space="preserve"> PAGEREF _Toc163647233 \h </w:instrText>
            </w:r>
            <w:r w:rsidR="00C5748F">
              <w:rPr>
                <w:webHidden/>
              </w:rPr>
            </w:r>
            <w:r w:rsidR="00C5748F">
              <w:rPr>
                <w:webHidden/>
              </w:rPr>
              <w:fldChar w:fldCharType="separate"/>
            </w:r>
            <w:r w:rsidR="006D381E">
              <w:rPr>
                <w:webHidden/>
              </w:rPr>
              <w:t>5</w:t>
            </w:r>
            <w:r w:rsidR="00C5748F">
              <w:rPr>
                <w:webHidden/>
              </w:rPr>
              <w:fldChar w:fldCharType="end"/>
            </w:r>
          </w:hyperlink>
        </w:p>
        <w:p w14:paraId="69E5F421" w14:textId="77777777" w:rsidR="00C5748F" w:rsidRDefault="00BA5B0C">
          <w:pPr>
            <w:pStyle w:val="Spistreci1"/>
            <w:rPr>
              <w:b w:val="0"/>
              <w:sz w:val="22"/>
              <w:szCs w:val="22"/>
              <w:lang w:eastAsia="pl-PL" w:bidi="ar-SA"/>
            </w:rPr>
          </w:pPr>
          <w:hyperlink w:anchor="_Toc163647234" w:history="1">
            <w:r w:rsidR="00C5748F" w:rsidRPr="004F1E43">
              <w:rPr>
                <w:rStyle w:val="Hipercze"/>
                <w:rFonts w:ascii="Calibri Light" w:hAnsi="Calibri Light" w:cs="Calibri Light"/>
              </w:rPr>
              <w:t>2.</w:t>
            </w:r>
            <w:r w:rsidR="00C5748F">
              <w:rPr>
                <w:b w:val="0"/>
                <w:sz w:val="22"/>
                <w:szCs w:val="22"/>
                <w:lang w:eastAsia="pl-PL" w:bidi="ar-SA"/>
              </w:rPr>
              <w:tab/>
            </w:r>
            <w:r w:rsidR="00C5748F" w:rsidRPr="004F1E43">
              <w:rPr>
                <w:rStyle w:val="Hipercze"/>
                <w:rFonts w:ascii="Calibri Light" w:hAnsi="Calibri Light" w:cs="Calibri Light"/>
              </w:rPr>
              <w:t>POSTANOWIENIA OGÓLNE</w:t>
            </w:r>
            <w:r w:rsidR="00C5748F">
              <w:rPr>
                <w:webHidden/>
              </w:rPr>
              <w:tab/>
            </w:r>
            <w:r w:rsidR="00C5748F">
              <w:rPr>
                <w:webHidden/>
              </w:rPr>
              <w:fldChar w:fldCharType="begin"/>
            </w:r>
            <w:r w:rsidR="00C5748F">
              <w:rPr>
                <w:webHidden/>
              </w:rPr>
              <w:instrText xml:space="preserve"> PAGEREF _Toc163647234 \h </w:instrText>
            </w:r>
            <w:r w:rsidR="00C5748F">
              <w:rPr>
                <w:webHidden/>
              </w:rPr>
            </w:r>
            <w:r w:rsidR="00C5748F">
              <w:rPr>
                <w:webHidden/>
              </w:rPr>
              <w:fldChar w:fldCharType="separate"/>
            </w:r>
            <w:r w:rsidR="006D381E">
              <w:rPr>
                <w:webHidden/>
              </w:rPr>
              <w:t>6</w:t>
            </w:r>
            <w:r w:rsidR="00C5748F">
              <w:rPr>
                <w:webHidden/>
              </w:rPr>
              <w:fldChar w:fldCharType="end"/>
            </w:r>
          </w:hyperlink>
        </w:p>
        <w:p w14:paraId="35D381D0" w14:textId="77777777" w:rsidR="00C5748F" w:rsidRDefault="00BA5B0C">
          <w:pPr>
            <w:pStyle w:val="Spistreci2"/>
            <w:rPr>
              <w:noProof/>
              <w:sz w:val="22"/>
              <w:szCs w:val="22"/>
              <w:lang w:val="pl-PL" w:eastAsia="pl-PL" w:bidi="ar-SA"/>
            </w:rPr>
          </w:pPr>
          <w:hyperlink w:anchor="_Toc163647235" w:history="1">
            <w:r w:rsidR="00C5748F" w:rsidRPr="004F1E43">
              <w:rPr>
                <w:rStyle w:val="Hipercze"/>
                <w:rFonts w:ascii="Calibri Light" w:hAnsi="Calibri Light" w:cs="Calibri Light"/>
                <w:noProof/>
                <w:lang w:val="pl-PL"/>
              </w:rPr>
              <w:t>2.1</w:t>
            </w:r>
            <w:r w:rsidR="00C5748F">
              <w:rPr>
                <w:noProof/>
                <w:sz w:val="22"/>
                <w:szCs w:val="22"/>
                <w:lang w:val="pl-PL" w:eastAsia="pl-PL" w:bidi="ar-SA"/>
              </w:rPr>
              <w:tab/>
            </w:r>
            <w:r w:rsidR="00C5748F" w:rsidRPr="004F1E43">
              <w:rPr>
                <w:rStyle w:val="Hipercze"/>
                <w:rFonts w:ascii="Calibri Light" w:hAnsi="Calibri Light" w:cs="Calibri Light"/>
                <w:noProof/>
                <w:lang w:val="pl-PL"/>
              </w:rPr>
              <w:t>SŁOWNIK POJĘĆ</w:t>
            </w:r>
            <w:r w:rsidR="00C5748F">
              <w:rPr>
                <w:noProof/>
                <w:webHidden/>
              </w:rPr>
              <w:tab/>
            </w:r>
            <w:r w:rsidR="00C5748F">
              <w:rPr>
                <w:noProof/>
                <w:webHidden/>
              </w:rPr>
              <w:fldChar w:fldCharType="begin"/>
            </w:r>
            <w:r w:rsidR="00C5748F">
              <w:rPr>
                <w:noProof/>
                <w:webHidden/>
              </w:rPr>
              <w:instrText xml:space="preserve"> PAGEREF _Toc163647235 \h </w:instrText>
            </w:r>
            <w:r w:rsidR="00C5748F">
              <w:rPr>
                <w:noProof/>
                <w:webHidden/>
              </w:rPr>
            </w:r>
            <w:r w:rsidR="00C5748F">
              <w:rPr>
                <w:noProof/>
                <w:webHidden/>
              </w:rPr>
              <w:fldChar w:fldCharType="separate"/>
            </w:r>
            <w:r w:rsidR="006D381E">
              <w:rPr>
                <w:noProof/>
                <w:webHidden/>
              </w:rPr>
              <w:t>6</w:t>
            </w:r>
            <w:r w:rsidR="00C5748F">
              <w:rPr>
                <w:noProof/>
                <w:webHidden/>
              </w:rPr>
              <w:fldChar w:fldCharType="end"/>
            </w:r>
          </w:hyperlink>
        </w:p>
        <w:p w14:paraId="0E27CAA7" w14:textId="77777777" w:rsidR="00C5748F" w:rsidRDefault="00BA5B0C">
          <w:pPr>
            <w:pStyle w:val="Spistreci2"/>
            <w:rPr>
              <w:noProof/>
              <w:sz w:val="22"/>
              <w:szCs w:val="22"/>
              <w:lang w:val="pl-PL" w:eastAsia="pl-PL" w:bidi="ar-SA"/>
            </w:rPr>
          </w:pPr>
          <w:hyperlink w:anchor="_Toc163647236" w:history="1">
            <w:r w:rsidR="00C5748F" w:rsidRPr="004F1E43">
              <w:rPr>
                <w:rStyle w:val="Hipercze"/>
                <w:rFonts w:ascii="Calibri Light" w:hAnsi="Calibri Light" w:cs="Calibri Light"/>
                <w:noProof/>
                <w:lang w:val="pl-PL"/>
              </w:rPr>
              <w:t>2.2</w:t>
            </w:r>
            <w:r w:rsidR="00C5748F">
              <w:rPr>
                <w:noProof/>
                <w:sz w:val="22"/>
                <w:szCs w:val="22"/>
                <w:lang w:val="pl-PL" w:eastAsia="pl-PL" w:bidi="ar-SA"/>
              </w:rPr>
              <w:tab/>
            </w:r>
            <w:r w:rsidR="00C5748F" w:rsidRPr="004F1E43">
              <w:rPr>
                <w:rStyle w:val="Hipercze"/>
                <w:rFonts w:ascii="Calibri Light" w:hAnsi="Calibri Light" w:cs="Calibri Light"/>
                <w:noProof/>
                <w:lang w:val="pl-PL"/>
              </w:rPr>
              <w:t>PODSTAWY PRAWNE</w:t>
            </w:r>
            <w:r w:rsidR="00C5748F">
              <w:rPr>
                <w:noProof/>
                <w:webHidden/>
              </w:rPr>
              <w:tab/>
            </w:r>
            <w:r w:rsidR="00C5748F">
              <w:rPr>
                <w:noProof/>
                <w:webHidden/>
              </w:rPr>
              <w:fldChar w:fldCharType="begin"/>
            </w:r>
            <w:r w:rsidR="00C5748F">
              <w:rPr>
                <w:noProof/>
                <w:webHidden/>
              </w:rPr>
              <w:instrText xml:space="preserve"> PAGEREF _Toc163647236 \h </w:instrText>
            </w:r>
            <w:r w:rsidR="00C5748F">
              <w:rPr>
                <w:noProof/>
                <w:webHidden/>
              </w:rPr>
            </w:r>
            <w:r w:rsidR="00C5748F">
              <w:rPr>
                <w:noProof/>
                <w:webHidden/>
              </w:rPr>
              <w:fldChar w:fldCharType="separate"/>
            </w:r>
            <w:r w:rsidR="006D381E">
              <w:rPr>
                <w:noProof/>
                <w:webHidden/>
              </w:rPr>
              <w:t>7</w:t>
            </w:r>
            <w:r w:rsidR="00C5748F">
              <w:rPr>
                <w:noProof/>
                <w:webHidden/>
              </w:rPr>
              <w:fldChar w:fldCharType="end"/>
            </w:r>
          </w:hyperlink>
        </w:p>
        <w:p w14:paraId="27962417" w14:textId="77777777" w:rsidR="00C5748F" w:rsidRDefault="00BA5B0C">
          <w:pPr>
            <w:pStyle w:val="Spistreci1"/>
            <w:rPr>
              <w:b w:val="0"/>
              <w:sz w:val="22"/>
              <w:szCs w:val="22"/>
              <w:lang w:eastAsia="pl-PL" w:bidi="ar-SA"/>
            </w:rPr>
          </w:pPr>
          <w:hyperlink w:anchor="_Toc163647237" w:history="1">
            <w:r w:rsidR="00C5748F" w:rsidRPr="004F1E43">
              <w:rPr>
                <w:rStyle w:val="Hipercze"/>
                <w:rFonts w:ascii="Calibri Light" w:hAnsi="Calibri Light" w:cs="Calibri Light"/>
              </w:rPr>
              <w:t>3.</w:t>
            </w:r>
            <w:r w:rsidR="00C5748F">
              <w:rPr>
                <w:b w:val="0"/>
                <w:sz w:val="22"/>
                <w:szCs w:val="22"/>
                <w:lang w:eastAsia="pl-PL" w:bidi="ar-SA"/>
              </w:rPr>
              <w:tab/>
            </w:r>
            <w:r w:rsidR="00C5748F" w:rsidRPr="004F1E43">
              <w:rPr>
                <w:rStyle w:val="Hipercze"/>
                <w:rFonts w:ascii="Calibri Light" w:hAnsi="Calibri Light" w:cs="Calibri Light"/>
              </w:rPr>
              <w:t>OSOBY ODPOWIEDZIALNE</w:t>
            </w:r>
            <w:r w:rsidR="00C5748F">
              <w:rPr>
                <w:webHidden/>
              </w:rPr>
              <w:tab/>
            </w:r>
            <w:r w:rsidR="00C5748F">
              <w:rPr>
                <w:webHidden/>
              </w:rPr>
              <w:fldChar w:fldCharType="begin"/>
            </w:r>
            <w:r w:rsidR="00C5748F">
              <w:rPr>
                <w:webHidden/>
              </w:rPr>
              <w:instrText xml:space="preserve"> PAGEREF _Toc163647237 \h </w:instrText>
            </w:r>
            <w:r w:rsidR="00C5748F">
              <w:rPr>
                <w:webHidden/>
              </w:rPr>
            </w:r>
            <w:r w:rsidR="00C5748F">
              <w:rPr>
                <w:webHidden/>
              </w:rPr>
              <w:fldChar w:fldCharType="separate"/>
            </w:r>
            <w:r w:rsidR="006D381E">
              <w:rPr>
                <w:webHidden/>
              </w:rPr>
              <w:t>7</w:t>
            </w:r>
            <w:r w:rsidR="00C5748F">
              <w:rPr>
                <w:webHidden/>
              </w:rPr>
              <w:fldChar w:fldCharType="end"/>
            </w:r>
          </w:hyperlink>
        </w:p>
        <w:p w14:paraId="45F33B68" w14:textId="77777777" w:rsidR="00C5748F" w:rsidRDefault="00BA5B0C">
          <w:pPr>
            <w:pStyle w:val="Spistreci2"/>
            <w:rPr>
              <w:noProof/>
              <w:sz w:val="22"/>
              <w:szCs w:val="22"/>
              <w:lang w:val="pl-PL" w:eastAsia="pl-PL" w:bidi="ar-SA"/>
            </w:rPr>
          </w:pPr>
          <w:hyperlink w:anchor="_Toc163647238" w:history="1">
            <w:r w:rsidR="00C5748F" w:rsidRPr="004F1E43">
              <w:rPr>
                <w:rStyle w:val="Hipercze"/>
                <w:rFonts w:ascii="Calibri Light" w:hAnsi="Calibri Light" w:cs="Calibri Light"/>
                <w:noProof/>
                <w:lang w:val="pl-PL"/>
              </w:rPr>
              <w:t>3.1</w:t>
            </w:r>
            <w:r w:rsidR="00C5748F">
              <w:rPr>
                <w:noProof/>
                <w:sz w:val="22"/>
                <w:szCs w:val="22"/>
                <w:lang w:val="pl-PL" w:eastAsia="pl-PL" w:bidi="ar-SA"/>
              </w:rPr>
              <w:tab/>
            </w:r>
            <w:r w:rsidR="00C5748F" w:rsidRPr="004F1E43">
              <w:rPr>
                <w:rStyle w:val="Hipercze"/>
                <w:rFonts w:ascii="Calibri Light" w:hAnsi="Calibri Light" w:cs="Calibri Light"/>
                <w:noProof/>
                <w:lang w:val="pl-PL"/>
              </w:rPr>
              <w:t>PRZYJMOWANIE ZGŁOSZEŃ O ZDARZENIACH ZAGRAŻAJĄCYCH MŁOLETNIM I UDZIELENIE IM WSPARCIA</w:t>
            </w:r>
            <w:r w:rsidR="00C5748F">
              <w:rPr>
                <w:noProof/>
                <w:webHidden/>
              </w:rPr>
              <w:tab/>
            </w:r>
            <w:r w:rsidR="00C5748F">
              <w:rPr>
                <w:noProof/>
                <w:webHidden/>
              </w:rPr>
              <w:fldChar w:fldCharType="begin"/>
            </w:r>
            <w:r w:rsidR="00C5748F">
              <w:rPr>
                <w:noProof/>
                <w:webHidden/>
              </w:rPr>
              <w:instrText xml:space="preserve"> PAGEREF _Toc163647238 \h </w:instrText>
            </w:r>
            <w:r w:rsidR="00C5748F">
              <w:rPr>
                <w:noProof/>
                <w:webHidden/>
              </w:rPr>
            </w:r>
            <w:r w:rsidR="00C5748F">
              <w:rPr>
                <w:noProof/>
                <w:webHidden/>
              </w:rPr>
              <w:fldChar w:fldCharType="separate"/>
            </w:r>
            <w:r w:rsidR="006D381E">
              <w:rPr>
                <w:noProof/>
                <w:webHidden/>
              </w:rPr>
              <w:t>7</w:t>
            </w:r>
            <w:r w:rsidR="00C5748F">
              <w:rPr>
                <w:noProof/>
                <w:webHidden/>
              </w:rPr>
              <w:fldChar w:fldCharType="end"/>
            </w:r>
          </w:hyperlink>
        </w:p>
        <w:p w14:paraId="1F3ACF56" w14:textId="77777777" w:rsidR="00C5748F" w:rsidRDefault="00BA5B0C">
          <w:pPr>
            <w:pStyle w:val="Spistreci2"/>
            <w:rPr>
              <w:noProof/>
              <w:sz w:val="22"/>
              <w:szCs w:val="22"/>
              <w:lang w:val="pl-PL" w:eastAsia="pl-PL" w:bidi="ar-SA"/>
            </w:rPr>
          </w:pPr>
          <w:hyperlink w:anchor="_Toc163647239" w:history="1">
            <w:r w:rsidR="00C5748F" w:rsidRPr="004F1E43">
              <w:rPr>
                <w:rStyle w:val="Hipercze"/>
                <w:rFonts w:ascii="Calibri Light" w:hAnsi="Calibri Light" w:cs="Calibri Light"/>
                <w:noProof/>
                <w:lang w:val="pl-PL"/>
              </w:rPr>
              <w:t>3.2</w:t>
            </w:r>
            <w:r w:rsidR="00C5748F">
              <w:rPr>
                <w:noProof/>
                <w:sz w:val="22"/>
                <w:szCs w:val="22"/>
                <w:lang w:val="pl-PL" w:eastAsia="pl-PL" w:bidi="ar-SA"/>
              </w:rPr>
              <w:tab/>
            </w:r>
            <w:r w:rsidR="00C5748F" w:rsidRPr="004F1E43">
              <w:rPr>
                <w:rStyle w:val="Hipercze"/>
                <w:rFonts w:ascii="Calibri Light" w:hAnsi="Calibri Light" w:cs="Calibri Light"/>
                <w:noProof/>
                <w:lang w:val="pl-PL"/>
              </w:rPr>
              <w:t>WDROŻENIE PROCEDURY DO STOSOWANIA</w:t>
            </w:r>
            <w:r w:rsidR="00C5748F">
              <w:rPr>
                <w:noProof/>
                <w:webHidden/>
              </w:rPr>
              <w:tab/>
            </w:r>
            <w:r w:rsidR="00C5748F">
              <w:rPr>
                <w:noProof/>
                <w:webHidden/>
              </w:rPr>
              <w:fldChar w:fldCharType="begin"/>
            </w:r>
            <w:r w:rsidR="00C5748F">
              <w:rPr>
                <w:noProof/>
                <w:webHidden/>
              </w:rPr>
              <w:instrText xml:space="preserve"> PAGEREF _Toc163647239 \h </w:instrText>
            </w:r>
            <w:r w:rsidR="00C5748F">
              <w:rPr>
                <w:noProof/>
                <w:webHidden/>
              </w:rPr>
            </w:r>
            <w:r w:rsidR="00C5748F">
              <w:rPr>
                <w:noProof/>
                <w:webHidden/>
              </w:rPr>
              <w:fldChar w:fldCharType="separate"/>
            </w:r>
            <w:r w:rsidR="006D381E">
              <w:rPr>
                <w:noProof/>
                <w:webHidden/>
              </w:rPr>
              <w:t>8</w:t>
            </w:r>
            <w:r w:rsidR="00C5748F">
              <w:rPr>
                <w:noProof/>
                <w:webHidden/>
              </w:rPr>
              <w:fldChar w:fldCharType="end"/>
            </w:r>
          </w:hyperlink>
        </w:p>
        <w:p w14:paraId="2E30E5D1" w14:textId="77777777" w:rsidR="00C5748F" w:rsidRDefault="00BA5B0C">
          <w:pPr>
            <w:pStyle w:val="Spistreci2"/>
            <w:rPr>
              <w:noProof/>
              <w:sz w:val="22"/>
              <w:szCs w:val="22"/>
              <w:lang w:val="pl-PL" w:eastAsia="pl-PL" w:bidi="ar-SA"/>
            </w:rPr>
          </w:pPr>
          <w:hyperlink w:anchor="_Toc163647240" w:history="1">
            <w:r w:rsidR="00C5748F" w:rsidRPr="004F1E43">
              <w:rPr>
                <w:rStyle w:val="Hipercze"/>
                <w:rFonts w:ascii="Calibri Light" w:hAnsi="Calibri Light" w:cs="Calibri Light"/>
                <w:noProof/>
                <w:lang w:val="pl-PL"/>
              </w:rPr>
              <w:t>3.3</w:t>
            </w:r>
            <w:r w:rsidR="00C5748F">
              <w:rPr>
                <w:noProof/>
                <w:sz w:val="22"/>
                <w:szCs w:val="22"/>
                <w:lang w:val="pl-PL" w:eastAsia="pl-PL" w:bidi="ar-SA"/>
              </w:rPr>
              <w:tab/>
            </w:r>
            <w:r w:rsidR="00C5748F" w:rsidRPr="004F1E43">
              <w:rPr>
                <w:rStyle w:val="Hipercze"/>
                <w:rFonts w:ascii="Calibri Light" w:hAnsi="Calibri Light" w:cs="Calibri Light"/>
                <w:noProof/>
                <w:lang w:val="pl-PL"/>
              </w:rPr>
              <w:t>ODEBRANIE OŚWIADCZEŃ OD PERSONELU O ZAPOZNANIU SIĘ, ZROZUMIENIU I AKCEPTACJI PROCEDURY</w:t>
            </w:r>
            <w:r w:rsidR="00C5748F">
              <w:rPr>
                <w:noProof/>
                <w:webHidden/>
              </w:rPr>
              <w:tab/>
            </w:r>
            <w:r w:rsidR="00C5748F">
              <w:rPr>
                <w:noProof/>
                <w:webHidden/>
              </w:rPr>
              <w:fldChar w:fldCharType="begin"/>
            </w:r>
            <w:r w:rsidR="00C5748F">
              <w:rPr>
                <w:noProof/>
                <w:webHidden/>
              </w:rPr>
              <w:instrText xml:space="preserve"> PAGEREF _Toc163647240 \h </w:instrText>
            </w:r>
            <w:r w:rsidR="00C5748F">
              <w:rPr>
                <w:noProof/>
                <w:webHidden/>
              </w:rPr>
            </w:r>
            <w:r w:rsidR="00C5748F">
              <w:rPr>
                <w:noProof/>
                <w:webHidden/>
              </w:rPr>
              <w:fldChar w:fldCharType="separate"/>
            </w:r>
            <w:r w:rsidR="006D381E">
              <w:rPr>
                <w:noProof/>
                <w:webHidden/>
              </w:rPr>
              <w:t>8</w:t>
            </w:r>
            <w:r w:rsidR="00C5748F">
              <w:rPr>
                <w:noProof/>
                <w:webHidden/>
              </w:rPr>
              <w:fldChar w:fldCharType="end"/>
            </w:r>
          </w:hyperlink>
        </w:p>
        <w:p w14:paraId="24ED5905" w14:textId="77777777" w:rsidR="00C5748F" w:rsidRDefault="00BA5B0C">
          <w:pPr>
            <w:pStyle w:val="Spistreci1"/>
            <w:rPr>
              <w:b w:val="0"/>
              <w:sz w:val="22"/>
              <w:szCs w:val="22"/>
              <w:lang w:eastAsia="pl-PL" w:bidi="ar-SA"/>
            </w:rPr>
          </w:pPr>
          <w:hyperlink w:anchor="_Toc163647241" w:history="1">
            <w:r w:rsidR="00C5748F" w:rsidRPr="004F1E43">
              <w:rPr>
                <w:rStyle w:val="Hipercze"/>
                <w:rFonts w:ascii="Calibri Light" w:hAnsi="Calibri Light" w:cs="Calibri Light"/>
              </w:rPr>
              <w:t>4.</w:t>
            </w:r>
            <w:r w:rsidR="00C5748F">
              <w:rPr>
                <w:b w:val="0"/>
                <w:sz w:val="22"/>
                <w:szCs w:val="22"/>
                <w:lang w:eastAsia="pl-PL" w:bidi="ar-SA"/>
              </w:rPr>
              <w:tab/>
            </w:r>
            <w:r w:rsidR="00C5748F" w:rsidRPr="004F1E43">
              <w:rPr>
                <w:rStyle w:val="Hipercze"/>
                <w:rFonts w:ascii="Calibri Light" w:hAnsi="Calibri Light" w:cs="Calibri Light"/>
              </w:rPr>
              <w:t>OBOWIĄZKI PERSONELU I EDUKACJA W ZAKRESIE OCHRONY MAŁOLETNICH</w:t>
            </w:r>
            <w:r w:rsidR="00C5748F">
              <w:rPr>
                <w:webHidden/>
              </w:rPr>
              <w:tab/>
            </w:r>
            <w:r w:rsidR="00C5748F">
              <w:rPr>
                <w:webHidden/>
              </w:rPr>
              <w:fldChar w:fldCharType="begin"/>
            </w:r>
            <w:r w:rsidR="00C5748F">
              <w:rPr>
                <w:webHidden/>
              </w:rPr>
              <w:instrText xml:space="preserve"> PAGEREF _Toc163647241 \h </w:instrText>
            </w:r>
            <w:r w:rsidR="00C5748F">
              <w:rPr>
                <w:webHidden/>
              </w:rPr>
            </w:r>
            <w:r w:rsidR="00C5748F">
              <w:rPr>
                <w:webHidden/>
              </w:rPr>
              <w:fldChar w:fldCharType="separate"/>
            </w:r>
            <w:r w:rsidR="006D381E">
              <w:rPr>
                <w:webHidden/>
              </w:rPr>
              <w:t>9</w:t>
            </w:r>
            <w:r w:rsidR="00C5748F">
              <w:rPr>
                <w:webHidden/>
              </w:rPr>
              <w:fldChar w:fldCharType="end"/>
            </w:r>
          </w:hyperlink>
        </w:p>
        <w:p w14:paraId="407CE357" w14:textId="77777777" w:rsidR="00C5748F" w:rsidRDefault="00BA5B0C">
          <w:pPr>
            <w:pStyle w:val="Spistreci2"/>
            <w:rPr>
              <w:noProof/>
              <w:sz w:val="22"/>
              <w:szCs w:val="22"/>
              <w:lang w:val="pl-PL" w:eastAsia="pl-PL" w:bidi="ar-SA"/>
            </w:rPr>
          </w:pPr>
          <w:hyperlink w:anchor="_Toc163647242" w:history="1">
            <w:r w:rsidR="00C5748F" w:rsidRPr="004F1E43">
              <w:rPr>
                <w:rStyle w:val="Hipercze"/>
                <w:rFonts w:ascii="Calibri Light" w:hAnsi="Calibri Light" w:cs="Calibri Light"/>
                <w:noProof/>
                <w:lang w:val="pl-PL"/>
              </w:rPr>
              <w:t>4.1</w:t>
            </w:r>
            <w:r w:rsidR="00C5748F">
              <w:rPr>
                <w:noProof/>
                <w:sz w:val="22"/>
                <w:szCs w:val="22"/>
                <w:lang w:val="pl-PL" w:eastAsia="pl-PL" w:bidi="ar-SA"/>
              </w:rPr>
              <w:tab/>
            </w:r>
            <w:r w:rsidR="00C5748F" w:rsidRPr="004F1E43">
              <w:rPr>
                <w:rStyle w:val="Hipercze"/>
                <w:rFonts w:ascii="Calibri Light" w:hAnsi="Calibri Light" w:cs="Calibri Light"/>
                <w:noProof/>
                <w:lang w:val="pl-PL"/>
              </w:rPr>
              <w:t>ZAPOZNANIE SIĘ Z PROCEDURĄ</w:t>
            </w:r>
            <w:r w:rsidR="00C5748F">
              <w:rPr>
                <w:noProof/>
                <w:webHidden/>
              </w:rPr>
              <w:tab/>
            </w:r>
            <w:r w:rsidR="00C5748F">
              <w:rPr>
                <w:noProof/>
                <w:webHidden/>
              </w:rPr>
              <w:fldChar w:fldCharType="begin"/>
            </w:r>
            <w:r w:rsidR="00C5748F">
              <w:rPr>
                <w:noProof/>
                <w:webHidden/>
              </w:rPr>
              <w:instrText xml:space="preserve"> PAGEREF _Toc163647242 \h </w:instrText>
            </w:r>
            <w:r w:rsidR="00C5748F">
              <w:rPr>
                <w:noProof/>
                <w:webHidden/>
              </w:rPr>
            </w:r>
            <w:r w:rsidR="00C5748F">
              <w:rPr>
                <w:noProof/>
                <w:webHidden/>
              </w:rPr>
              <w:fldChar w:fldCharType="separate"/>
            </w:r>
            <w:r w:rsidR="006D381E">
              <w:rPr>
                <w:noProof/>
                <w:webHidden/>
              </w:rPr>
              <w:t>9</w:t>
            </w:r>
            <w:r w:rsidR="00C5748F">
              <w:rPr>
                <w:noProof/>
                <w:webHidden/>
              </w:rPr>
              <w:fldChar w:fldCharType="end"/>
            </w:r>
          </w:hyperlink>
        </w:p>
        <w:p w14:paraId="122A683C" w14:textId="77777777" w:rsidR="00C5748F" w:rsidRDefault="00BA5B0C">
          <w:pPr>
            <w:pStyle w:val="Spistreci2"/>
            <w:rPr>
              <w:noProof/>
              <w:sz w:val="22"/>
              <w:szCs w:val="22"/>
              <w:lang w:val="pl-PL" w:eastAsia="pl-PL" w:bidi="ar-SA"/>
            </w:rPr>
          </w:pPr>
          <w:hyperlink w:anchor="_Toc163647243" w:history="1">
            <w:r w:rsidR="00C5748F" w:rsidRPr="004F1E43">
              <w:rPr>
                <w:rStyle w:val="Hipercze"/>
                <w:rFonts w:ascii="Calibri Light" w:hAnsi="Calibri Light" w:cs="Calibri Light"/>
                <w:noProof/>
                <w:lang w:val="pl-PL"/>
              </w:rPr>
              <w:t>4.2</w:t>
            </w:r>
            <w:r w:rsidR="00C5748F">
              <w:rPr>
                <w:noProof/>
                <w:sz w:val="22"/>
                <w:szCs w:val="22"/>
                <w:lang w:val="pl-PL" w:eastAsia="pl-PL" w:bidi="ar-SA"/>
              </w:rPr>
              <w:tab/>
            </w:r>
            <w:r w:rsidR="00C5748F" w:rsidRPr="004F1E43">
              <w:rPr>
                <w:rStyle w:val="Hipercze"/>
                <w:rFonts w:ascii="Calibri Light" w:hAnsi="Calibri Light" w:cs="Calibri Light"/>
                <w:noProof/>
                <w:lang w:val="pl-PL"/>
              </w:rPr>
              <w:t>EDUKACJA PERSONELU</w:t>
            </w:r>
            <w:r w:rsidR="00C5748F">
              <w:rPr>
                <w:noProof/>
                <w:webHidden/>
              </w:rPr>
              <w:tab/>
            </w:r>
            <w:r w:rsidR="00C5748F">
              <w:rPr>
                <w:noProof/>
                <w:webHidden/>
              </w:rPr>
              <w:fldChar w:fldCharType="begin"/>
            </w:r>
            <w:r w:rsidR="00C5748F">
              <w:rPr>
                <w:noProof/>
                <w:webHidden/>
              </w:rPr>
              <w:instrText xml:space="preserve"> PAGEREF _Toc163647243 \h </w:instrText>
            </w:r>
            <w:r w:rsidR="00C5748F">
              <w:rPr>
                <w:noProof/>
                <w:webHidden/>
              </w:rPr>
            </w:r>
            <w:r w:rsidR="00C5748F">
              <w:rPr>
                <w:noProof/>
                <w:webHidden/>
              </w:rPr>
              <w:fldChar w:fldCharType="separate"/>
            </w:r>
            <w:r w:rsidR="006D381E">
              <w:rPr>
                <w:noProof/>
                <w:webHidden/>
              </w:rPr>
              <w:t>9</w:t>
            </w:r>
            <w:r w:rsidR="00C5748F">
              <w:rPr>
                <w:noProof/>
                <w:webHidden/>
              </w:rPr>
              <w:fldChar w:fldCharType="end"/>
            </w:r>
          </w:hyperlink>
        </w:p>
        <w:p w14:paraId="7FED8149" w14:textId="77777777" w:rsidR="00C5748F" w:rsidRDefault="00BA5B0C">
          <w:pPr>
            <w:pStyle w:val="Spistreci2"/>
            <w:rPr>
              <w:noProof/>
              <w:sz w:val="22"/>
              <w:szCs w:val="22"/>
              <w:lang w:val="pl-PL" w:eastAsia="pl-PL" w:bidi="ar-SA"/>
            </w:rPr>
          </w:pPr>
          <w:hyperlink w:anchor="_Toc163647244" w:history="1">
            <w:r w:rsidR="00C5748F" w:rsidRPr="004F1E43">
              <w:rPr>
                <w:rStyle w:val="Hipercze"/>
                <w:rFonts w:ascii="Calibri Light" w:hAnsi="Calibri Light" w:cs="Calibri Light"/>
                <w:noProof/>
                <w:lang w:val="pl-PL"/>
              </w:rPr>
              <w:t>4.3</w:t>
            </w:r>
            <w:r w:rsidR="00C5748F">
              <w:rPr>
                <w:noProof/>
                <w:sz w:val="22"/>
                <w:szCs w:val="22"/>
                <w:lang w:val="pl-PL" w:eastAsia="pl-PL" w:bidi="ar-SA"/>
              </w:rPr>
              <w:tab/>
            </w:r>
            <w:r w:rsidR="00C5748F" w:rsidRPr="004F1E43">
              <w:rPr>
                <w:rStyle w:val="Hipercze"/>
                <w:rFonts w:ascii="Calibri Light" w:hAnsi="Calibri Light" w:cs="Calibri Light"/>
                <w:noProof/>
                <w:lang w:val="pl-PL"/>
              </w:rPr>
              <w:t>REJESTR ZGŁOSZEŃ I INTERWENCJI DOTYCZĄCYCH MAŁOLETNICH</w:t>
            </w:r>
            <w:r w:rsidR="00C5748F">
              <w:rPr>
                <w:noProof/>
                <w:webHidden/>
              </w:rPr>
              <w:tab/>
            </w:r>
            <w:r w:rsidR="00C5748F">
              <w:rPr>
                <w:noProof/>
                <w:webHidden/>
              </w:rPr>
              <w:fldChar w:fldCharType="begin"/>
            </w:r>
            <w:r w:rsidR="00C5748F">
              <w:rPr>
                <w:noProof/>
                <w:webHidden/>
              </w:rPr>
              <w:instrText xml:space="preserve"> PAGEREF _Toc163647244 \h </w:instrText>
            </w:r>
            <w:r w:rsidR="00C5748F">
              <w:rPr>
                <w:noProof/>
                <w:webHidden/>
              </w:rPr>
            </w:r>
            <w:r w:rsidR="00C5748F">
              <w:rPr>
                <w:noProof/>
                <w:webHidden/>
              </w:rPr>
              <w:fldChar w:fldCharType="separate"/>
            </w:r>
            <w:r w:rsidR="006D381E">
              <w:rPr>
                <w:noProof/>
                <w:webHidden/>
              </w:rPr>
              <w:t>9</w:t>
            </w:r>
            <w:r w:rsidR="00C5748F">
              <w:rPr>
                <w:noProof/>
                <w:webHidden/>
              </w:rPr>
              <w:fldChar w:fldCharType="end"/>
            </w:r>
          </w:hyperlink>
        </w:p>
        <w:p w14:paraId="5585D643" w14:textId="77777777" w:rsidR="00C5748F" w:rsidRDefault="00BA5B0C">
          <w:pPr>
            <w:pStyle w:val="Spistreci2"/>
            <w:rPr>
              <w:noProof/>
              <w:sz w:val="22"/>
              <w:szCs w:val="22"/>
              <w:lang w:val="pl-PL" w:eastAsia="pl-PL" w:bidi="ar-SA"/>
            </w:rPr>
          </w:pPr>
          <w:hyperlink w:anchor="_Toc163647245" w:history="1">
            <w:r w:rsidR="00C5748F" w:rsidRPr="004F1E43">
              <w:rPr>
                <w:rStyle w:val="Hipercze"/>
                <w:rFonts w:ascii="Calibri Light" w:hAnsi="Calibri Light" w:cs="Calibri Light"/>
                <w:noProof/>
                <w:lang w:val="pl-PL"/>
              </w:rPr>
              <w:t>4.4</w:t>
            </w:r>
            <w:r w:rsidR="00C5748F">
              <w:rPr>
                <w:noProof/>
                <w:sz w:val="22"/>
                <w:szCs w:val="22"/>
                <w:lang w:val="pl-PL" w:eastAsia="pl-PL" w:bidi="ar-SA"/>
              </w:rPr>
              <w:tab/>
            </w:r>
            <w:r w:rsidR="00C5748F" w:rsidRPr="004F1E43">
              <w:rPr>
                <w:rStyle w:val="Hipercze"/>
                <w:rFonts w:ascii="Calibri Light" w:hAnsi="Calibri Light" w:cs="Calibri Light"/>
                <w:noProof/>
                <w:lang w:val="pl-PL"/>
              </w:rPr>
              <w:t>INFORMACJE POMOCNICZE</w:t>
            </w:r>
            <w:r w:rsidR="00C5748F">
              <w:rPr>
                <w:noProof/>
                <w:webHidden/>
              </w:rPr>
              <w:tab/>
            </w:r>
            <w:r w:rsidR="00C5748F">
              <w:rPr>
                <w:noProof/>
                <w:webHidden/>
              </w:rPr>
              <w:fldChar w:fldCharType="begin"/>
            </w:r>
            <w:r w:rsidR="00C5748F">
              <w:rPr>
                <w:noProof/>
                <w:webHidden/>
              </w:rPr>
              <w:instrText xml:space="preserve"> PAGEREF _Toc163647245 \h </w:instrText>
            </w:r>
            <w:r w:rsidR="00C5748F">
              <w:rPr>
                <w:noProof/>
                <w:webHidden/>
              </w:rPr>
            </w:r>
            <w:r w:rsidR="00C5748F">
              <w:rPr>
                <w:noProof/>
                <w:webHidden/>
              </w:rPr>
              <w:fldChar w:fldCharType="separate"/>
            </w:r>
            <w:r w:rsidR="006D381E">
              <w:rPr>
                <w:noProof/>
                <w:webHidden/>
              </w:rPr>
              <w:t>10</w:t>
            </w:r>
            <w:r w:rsidR="00C5748F">
              <w:rPr>
                <w:noProof/>
                <w:webHidden/>
              </w:rPr>
              <w:fldChar w:fldCharType="end"/>
            </w:r>
          </w:hyperlink>
        </w:p>
        <w:p w14:paraId="0A79B537" w14:textId="77777777" w:rsidR="00C5748F" w:rsidRDefault="00BA5B0C">
          <w:pPr>
            <w:pStyle w:val="Spistreci1"/>
            <w:rPr>
              <w:b w:val="0"/>
              <w:sz w:val="22"/>
              <w:szCs w:val="22"/>
              <w:lang w:eastAsia="pl-PL" w:bidi="ar-SA"/>
            </w:rPr>
          </w:pPr>
          <w:hyperlink w:anchor="_Toc163647246" w:history="1">
            <w:r w:rsidR="00C5748F" w:rsidRPr="004F1E43">
              <w:rPr>
                <w:rStyle w:val="Hipercze"/>
                <w:rFonts w:ascii="Calibri Light" w:hAnsi="Calibri Light" w:cs="Calibri Light"/>
              </w:rPr>
              <w:t>5.</w:t>
            </w:r>
            <w:r w:rsidR="00C5748F">
              <w:rPr>
                <w:b w:val="0"/>
                <w:sz w:val="22"/>
                <w:szCs w:val="22"/>
                <w:lang w:eastAsia="pl-PL" w:bidi="ar-SA"/>
              </w:rPr>
              <w:tab/>
            </w:r>
            <w:r w:rsidR="00C5748F" w:rsidRPr="004F1E43">
              <w:rPr>
                <w:rStyle w:val="Hipercze"/>
                <w:rFonts w:ascii="Calibri Light" w:hAnsi="Calibri Light" w:cs="Calibri Light"/>
              </w:rPr>
              <w:t>ZASADY BEZPIECZENJ REKRUTACJI PERSONELU</w:t>
            </w:r>
            <w:r w:rsidR="00C5748F">
              <w:rPr>
                <w:webHidden/>
              </w:rPr>
              <w:tab/>
            </w:r>
            <w:r w:rsidR="00C5748F">
              <w:rPr>
                <w:webHidden/>
              </w:rPr>
              <w:fldChar w:fldCharType="begin"/>
            </w:r>
            <w:r w:rsidR="00C5748F">
              <w:rPr>
                <w:webHidden/>
              </w:rPr>
              <w:instrText xml:space="preserve"> PAGEREF _Toc163647246 \h </w:instrText>
            </w:r>
            <w:r w:rsidR="00C5748F">
              <w:rPr>
                <w:webHidden/>
              </w:rPr>
            </w:r>
            <w:r w:rsidR="00C5748F">
              <w:rPr>
                <w:webHidden/>
              </w:rPr>
              <w:fldChar w:fldCharType="separate"/>
            </w:r>
            <w:r w:rsidR="006D381E">
              <w:rPr>
                <w:webHidden/>
              </w:rPr>
              <w:t>10</w:t>
            </w:r>
            <w:r w:rsidR="00C5748F">
              <w:rPr>
                <w:webHidden/>
              </w:rPr>
              <w:fldChar w:fldCharType="end"/>
            </w:r>
          </w:hyperlink>
        </w:p>
        <w:p w14:paraId="7A29AF88" w14:textId="77777777" w:rsidR="00C5748F" w:rsidRDefault="00BA5B0C">
          <w:pPr>
            <w:pStyle w:val="Spistreci2"/>
            <w:rPr>
              <w:noProof/>
              <w:sz w:val="22"/>
              <w:szCs w:val="22"/>
              <w:lang w:val="pl-PL" w:eastAsia="pl-PL" w:bidi="ar-SA"/>
            </w:rPr>
          </w:pPr>
          <w:hyperlink w:anchor="_Toc163647247" w:history="1">
            <w:r w:rsidR="00C5748F" w:rsidRPr="004F1E43">
              <w:rPr>
                <w:rStyle w:val="Hipercze"/>
                <w:rFonts w:ascii="Calibri Light" w:hAnsi="Calibri Light" w:cs="Calibri Light"/>
                <w:noProof/>
                <w:lang w:val="pl-PL"/>
              </w:rPr>
              <w:t>5.1</w:t>
            </w:r>
            <w:r w:rsidR="00C5748F">
              <w:rPr>
                <w:noProof/>
                <w:sz w:val="22"/>
                <w:szCs w:val="22"/>
                <w:lang w:val="pl-PL" w:eastAsia="pl-PL" w:bidi="ar-SA"/>
              </w:rPr>
              <w:tab/>
            </w:r>
            <w:r w:rsidR="00C5748F" w:rsidRPr="004F1E43">
              <w:rPr>
                <w:rStyle w:val="Hipercze"/>
                <w:rFonts w:ascii="Calibri Light" w:hAnsi="Calibri Light" w:cs="Calibri Light"/>
                <w:noProof/>
                <w:lang w:val="pl-PL"/>
              </w:rPr>
              <w:t>WERYFIKACJA DANYCH KANDYDATA</w:t>
            </w:r>
            <w:r w:rsidR="00C5748F">
              <w:rPr>
                <w:noProof/>
                <w:webHidden/>
              </w:rPr>
              <w:tab/>
            </w:r>
            <w:r w:rsidR="00C5748F">
              <w:rPr>
                <w:noProof/>
                <w:webHidden/>
              </w:rPr>
              <w:fldChar w:fldCharType="begin"/>
            </w:r>
            <w:r w:rsidR="00C5748F">
              <w:rPr>
                <w:noProof/>
                <w:webHidden/>
              </w:rPr>
              <w:instrText xml:space="preserve"> PAGEREF _Toc163647247 \h </w:instrText>
            </w:r>
            <w:r w:rsidR="00C5748F">
              <w:rPr>
                <w:noProof/>
                <w:webHidden/>
              </w:rPr>
            </w:r>
            <w:r w:rsidR="00C5748F">
              <w:rPr>
                <w:noProof/>
                <w:webHidden/>
              </w:rPr>
              <w:fldChar w:fldCharType="separate"/>
            </w:r>
            <w:r w:rsidR="006D381E">
              <w:rPr>
                <w:noProof/>
                <w:webHidden/>
              </w:rPr>
              <w:t>10</w:t>
            </w:r>
            <w:r w:rsidR="00C5748F">
              <w:rPr>
                <w:noProof/>
                <w:webHidden/>
              </w:rPr>
              <w:fldChar w:fldCharType="end"/>
            </w:r>
          </w:hyperlink>
        </w:p>
        <w:p w14:paraId="2C3FE939" w14:textId="77777777" w:rsidR="00C5748F" w:rsidRDefault="00BA5B0C">
          <w:pPr>
            <w:pStyle w:val="Spistreci2"/>
            <w:rPr>
              <w:noProof/>
              <w:sz w:val="22"/>
              <w:szCs w:val="22"/>
              <w:lang w:val="pl-PL" w:eastAsia="pl-PL" w:bidi="ar-SA"/>
            </w:rPr>
          </w:pPr>
          <w:hyperlink w:anchor="_Toc163647248" w:history="1">
            <w:r w:rsidR="00C5748F" w:rsidRPr="004F1E43">
              <w:rPr>
                <w:rStyle w:val="Hipercze"/>
                <w:rFonts w:ascii="Calibri Light" w:hAnsi="Calibri Light" w:cs="Calibri Light"/>
                <w:noProof/>
                <w:lang w:val="pl-PL"/>
              </w:rPr>
              <w:t>5.2</w:t>
            </w:r>
            <w:r w:rsidR="00C5748F">
              <w:rPr>
                <w:noProof/>
                <w:sz w:val="22"/>
                <w:szCs w:val="22"/>
                <w:lang w:val="pl-PL" w:eastAsia="pl-PL" w:bidi="ar-SA"/>
              </w:rPr>
              <w:tab/>
            </w:r>
            <w:r w:rsidR="00C5748F" w:rsidRPr="004F1E43">
              <w:rPr>
                <w:rStyle w:val="Hipercze"/>
                <w:rFonts w:ascii="Calibri Light" w:hAnsi="Calibri Light" w:cs="Calibri Light"/>
                <w:noProof/>
                <w:lang w:val="pl-PL"/>
              </w:rPr>
              <w:t>SPRAWDZENIE W REJESTRACH</w:t>
            </w:r>
            <w:r w:rsidR="00C5748F">
              <w:rPr>
                <w:noProof/>
                <w:webHidden/>
              </w:rPr>
              <w:tab/>
            </w:r>
            <w:r w:rsidR="00C5748F">
              <w:rPr>
                <w:noProof/>
                <w:webHidden/>
              </w:rPr>
              <w:fldChar w:fldCharType="begin"/>
            </w:r>
            <w:r w:rsidR="00C5748F">
              <w:rPr>
                <w:noProof/>
                <w:webHidden/>
              </w:rPr>
              <w:instrText xml:space="preserve"> PAGEREF _Toc163647248 \h </w:instrText>
            </w:r>
            <w:r w:rsidR="00C5748F">
              <w:rPr>
                <w:noProof/>
                <w:webHidden/>
              </w:rPr>
            </w:r>
            <w:r w:rsidR="00C5748F">
              <w:rPr>
                <w:noProof/>
                <w:webHidden/>
              </w:rPr>
              <w:fldChar w:fldCharType="separate"/>
            </w:r>
            <w:r w:rsidR="006D381E">
              <w:rPr>
                <w:noProof/>
                <w:webHidden/>
              </w:rPr>
              <w:t>10</w:t>
            </w:r>
            <w:r w:rsidR="00C5748F">
              <w:rPr>
                <w:noProof/>
                <w:webHidden/>
              </w:rPr>
              <w:fldChar w:fldCharType="end"/>
            </w:r>
          </w:hyperlink>
        </w:p>
        <w:p w14:paraId="2AE2EA14" w14:textId="77777777" w:rsidR="00C5748F" w:rsidRDefault="00BA5B0C">
          <w:pPr>
            <w:pStyle w:val="Spistreci2"/>
            <w:rPr>
              <w:noProof/>
              <w:sz w:val="22"/>
              <w:szCs w:val="22"/>
              <w:lang w:val="pl-PL" w:eastAsia="pl-PL" w:bidi="ar-SA"/>
            </w:rPr>
          </w:pPr>
          <w:hyperlink w:anchor="_Toc163647249" w:history="1">
            <w:r w:rsidR="00C5748F" w:rsidRPr="004F1E43">
              <w:rPr>
                <w:rStyle w:val="Hipercze"/>
                <w:rFonts w:ascii="Calibri Light" w:hAnsi="Calibri Light" w:cs="Calibri Light"/>
                <w:noProof/>
                <w:lang w:val="pl-PL"/>
              </w:rPr>
              <w:t>5.3</w:t>
            </w:r>
            <w:r w:rsidR="00C5748F">
              <w:rPr>
                <w:noProof/>
                <w:sz w:val="22"/>
                <w:szCs w:val="22"/>
                <w:lang w:val="pl-PL" w:eastAsia="pl-PL" w:bidi="ar-SA"/>
              </w:rPr>
              <w:tab/>
            </w:r>
            <w:r w:rsidR="00C5748F" w:rsidRPr="004F1E43">
              <w:rPr>
                <w:rStyle w:val="Hipercze"/>
                <w:rFonts w:ascii="Calibri Light" w:hAnsi="Calibri Light" w:cs="Calibri Light"/>
                <w:noProof/>
                <w:lang w:val="pl-PL"/>
              </w:rPr>
              <w:t>WERYFIKACJA NIEKARALNOŚCI</w:t>
            </w:r>
            <w:r w:rsidR="00C5748F">
              <w:rPr>
                <w:noProof/>
                <w:webHidden/>
              </w:rPr>
              <w:tab/>
            </w:r>
            <w:r w:rsidR="00C5748F">
              <w:rPr>
                <w:noProof/>
                <w:webHidden/>
              </w:rPr>
              <w:fldChar w:fldCharType="begin"/>
            </w:r>
            <w:r w:rsidR="00C5748F">
              <w:rPr>
                <w:noProof/>
                <w:webHidden/>
              </w:rPr>
              <w:instrText xml:space="preserve"> PAGEREF _Toc163647249 \h </w:instrText>
            </w:r>
            <w:r w:rsidR="00C5748F">
              <w:rPr>
                <w:noProof/>
                <w:webHidden/>
              </w:rPr>
            </w:r>
            <w:r w:rsidR="00C5748F">
              <w:rPr>
                <w:noProof/>
                <w:webHidden/>
              </w:rPr>
              <w:fldChar w:fldCharType="separate"/>
            </w:r>
            <w:r w:rsidR="006D381E">
              <w:rPr>
                <w:noProof/>
                <w:webHidden/>
              </w:rPr>
              <w:t>11</w:t>
            </w:r>
            <w:r w:rsidR="00C5748F">
              <w:rPr>
                <w:noProof/>
                <w:webHidden/>
              </w:rPr>
              <w:fldChar w:fldCharType="end"/>
            </w:r>
          </w:hyperlink>
        </w:p>
        <w:p w14:paraId="5E3AC7D9" w14:textId="77777777" w:rsidR="00C5748F" w:rsidRDefault="00BA5B0C">
          <w:pPr>
            <w:pStyle w:val="Spistreci1"/>
            <w:rPr>
              <w:b w:val="0"/>
              <w:sz w:val="22"/>
              <w:szCs w:val="22"/>
              <w:lang w:eastAsia="pl-PL" w:bidi="ar-SA"/>
            </w:rPr>
          </w:pPr>
          <w:hyperlink w:anchor="_Toc163647250" w:history="1">
            <w:r w:rsidR="00C5748F" w:rsidRPr="004F1E43">
              <w:rPr>
                <w:rStyle w:val="Hipercze"/>
                <w:rFonts w:ascii="Calibri Light" w:hAnsi="Calibri Light" w:cs="Calibri Light"/>
              </w:rPr>
              <w:t>6.</w:t>
            </w:r>
            <w:r w:rsidR="00C5748F">
              <w:rPr>
                <w:b w:val="0"/>
                <w:sz w:val="22"/>
                <w:szCs w:val="22"/>
                <w:lang w:eastAsia="pl-PL" w:bidi="ar-SA"/>
              </w:rPr>
              <w:tab/>
            </w:r>
            <w:r w:rsidR="00C5748F" w:rsidRPr="004F1E43">
              <w:rPr>
                <w:rStyle w:val="Hipercze"/>
                <w:rFonts w:ascii="Calibri Light" w:hAnsi="Calibri Light" w:cs="Calibri Light"/>
              </w:rPr>
              <w:t>ZASADY ZAPEWNIAJĄCE BEZPIECZENE RELACJE MIĘDZY MAŁOLETNIM PACJENTEM,  A PERSONELEM PODMIOTU</w:t>
            </w:r>
            <w:r w:rsidR="00C5748F">
              <w:rPr>
                <w:webHidden/>
              </w:rPr>
              <w:tab/>
            </w:r>
            <w:r w:rsidR="00C5748F">
              <w:rPr>
                <w:webHidden/>
              </w:rPr>
              <w:fldChar w:fldCharType="begin"/>
            </w:r>
            <w:r w:rsidR="00C5748F">
              <w:rPr>
                <w:webHidden/>
              </w:rPr>
              <w:instrText xml:space="preserve"> PAGEREF _Toc163647250 \h </w:instrText>
            </w:r>
            <w:r w:rsidR="00C5748F">
              <w:rPr>
                <w:webHidden/>
              </w:rPr>
            </w:r>
            <w:r w:rsidR="00C5748F">
              <w:rPr>
                <w:webHidden/>
              </w:rPr>
              <w:fldChar w:fldCharType="separate"/>
            </w:r>
            <w:r w:rsidR="006D381E">
              <w:rPr>
                <w:webHidden/>
              </w:rPr>
              <w:t>12</w:t>
            </w:r>
            <w:r w:rsidR="00C5748F">
              <w:rPr>
                <w:webHidden/>
              </w:rPr>
              <w:fldChar w:fldCharType="end"/>
            </w:r>
          </w:hyperlink>
        </w:p>
        <w:p w14:paraId="1011ADB8" w14:textId="77777777" w:rsidR="00C5748F" w:rsidRDefault="00BA5B0C">
          <w:pPr>
            <w:pStyle w:val="Spistreci2"/>
            <w:rPr>
              <w:noProof/>
              <w:sz w:val="22"/>
              <w:szCs w:val="22"/>
              <w:lang w:val="pl-PL" w:eastAsia="pl-PL" w:bidi="ar-SA"/>
            </w:rPr>
          </w:pPr>
          <w:hyperlink w:anchor="_Toc163647251" w:history="1">
            <w:r w:rsidR="00C5748F" w:rsidRPr="004F1E43">
              <w:rPr>
                <w:rStyle w:val="Hipercze"/>
                <w:rFonts w:ascii="Calibri Light" w:hAnsi="Calibri Light" w:cs="Calibri Light"/>
                <w:noProof/>
                <w:lang w:val="pl-PL"/>
              </w:rPr>
              <w:t>6.1</w:t>
            </w:r>
            <w:r w:rsidR="00C5748F">
              <w:rPr>
                <w:noProof/>
                <w:sz w:val="22"/>
                <w:szCs w:val="22"/>
                <w:lang w:val="pl-PL" w:eastAsia="pl-PL" w:bidi="ar-SA"/>
              </w:rPr>
              <w:tab/>
            </w:r>
            <w:r w:rsidR="00C5748F" w:rsidRPr="004F1E43">
              <w:rPr>
                <w:rStyle w:val="Hipercze"/>
                <w:rFonts w:ascii="Calibri Light" w:hAnsi="Calibri Light" w:cs="Calibri Light"/>
                <w:noProof/>
                <w:lang w:val="pl-PL"/>
              </w:rPr>
              <w:t>ZASADY OGÓLNE</w:t>
            </w:r>
            <w:r w:rsidR="00C5748F">
              <w:rPr>
                <w:noProof/>
                <w:webHidden/>
              </w:rPr>
              <w:tab/>
            </w:r>
            <w:r w:rsidR="00C5748F">
              <w:rPr>
                <w:noProof/>
                <w:webHidden/>
              </w:rPr>
              <w:fldChar w:fldCharType="begin"/>
            </w:r>
            <w:r w:rsidR="00C5748F">
              <w:rPr>
                <w:noProof/>
                <w:webHidden/>
              </w:rPr>
              <w:instrText xml:space="preserve"> PAGEREF _Toc163647251 \h </w:instrText>
            </w:r>
            <w:r w:rsidR="00C5748F">
              <w:rPr>
                <w:noProof/>
                <w:webHidden/>
              </w:rPr>
            </w:r>
            <w:r w:rsidR="00C5748F">
              <w:rPr>
                <w:noProof/>
                <w:webHidden/>
              </w:rPr>
              <w:fldChar w:fldCharType="separate"/>
            </w:r>
            <w:r w:rsidR="006D381E">
              <w:rPr>
                <w:noProof/>
                <w:webHidden/>
              </w:rPr>
              <w:t>12</w:t>
            </w:r>
            <w:r w:rsidR="00C5748F">
              <w:rPr>
                <w:noProof/>
                <w:webHidden/>
              </w:rPr>
              <w:fldChar w:fldCharType="end"/>
            </w:r>
          </w:hyperlink>
        </w:p>
        <w:p w14:paraId="1142362D" w14:textId="77777777" w:rsidR="00C5748F" w:rsidRDefault="00BA5B0C">
          <w:pPr>
            <w:pStyle w:val="Spistreci2"/>
            <w:rPr>
              <w:noProof/>
              <w:sz w:val="22"/>
              <w:szCs w:val="22"/>
              <w:lang w:val="pl-PL" w:eastAsia="pl-PL" w:bidi="ar-SA"/>
            </w:rPr>
          </w:pPr>
          <w:hyperlink w:anchor="_Toc163647252" w:history="1">
            <w:r w:rsidR="00C5748F" w:rsidRPr="004F1E43">
              <w:rPr>
                <w:rStyle w:val="Hipercze"/>
                <w:rFonts w:ascii="Calibri Light" w:hAnsi="Calibri Light" w:cs="Calibri Light"/>
                <w:noProof/>
                <w:lang w:val="pl-PL"/>
              </w:rPr>
              <w:t>6.2</w:t>
            </w:r>
            <w:r w:rsidR="00C5748F">
              <w:rPr>
                <w:noProof/>
                <w:sz w:val="22"/>
                <w:szCs w:val="22"/>
                <w:lang w:val="pl-PL" w:eastAsia="pl-PL" w:bidi="ar-SA"/>
              </w:rPr>
              <w:tab/>
            </w:r>
            <w:r w:rsidR="00C5748F" w:rsidRPr="004F1E43">
              <w:rPr>
                <w:rStyle w:val="Hipercze"/>
                <w:rFonts w:ascii="Calibri Light" w:hAnsi="Calibri Light" w:cs="Calibri Light"/>
                <w:noProof/>
                <w:lang w:val="pl-PL"/>
              </w:rPr>
              <w:t>PRAWO DO INFORMACJI I WSPÓŁDZIAŁANIA</w:t>
            </w:r>
            <w:r w:rsidR="00C5748F">
              <w:rPr>
                <w:noProof/>
                <w:webHidden/>
              </w:rPr>
              <w:tab/>
            </w:r>
            <w:r w:rsidR="00C5748F">
              <w:rPr>
                <w:noProof/>
                <w:webHidden/>
              </w:rPr>
              <w:fldChar w:fldCharType="begin"/>
            </w:r>
            <w:r w:rsidR="00C5748F">
              <w:rPr>
                <w:noProof/>
                <w:webHidden/>
              </w:rPr>
              <w:instrText xml:space="preserve"> PAGEREF _Toc163647252 \h </w:instrText>
            </w:r>
            <w:r w:rsidR="00C5748F">
              <w:rPr>
                <w:noProof/>
                <w:webHidden/>
              </w:rPr>
            </w:r>
            <w:r w:rsidR="00C5748F">
              <w:rPr>
                <w:noProof/>
                <w:webHidden/>
              </w:rPr>
              <w:fldChar w:fldCharType="separate"/>
            </w:r>
            <w:r w:rsidR="006D381E">
              <w:rPr>
                <w:noProof/>
                <w:webHidden/>
              </w:rPr>
              <w:t>12</w:t>
            </w:r>
            <w:r w:rsidR="00C5748F">
              <w:rPr>
                <w:noProof/>
                <w:webHidden/>
              </w:rPr>
              <w:fldChar w:fldCharType="end"/>
            </w:r>
          </w:hyperlink>
        </w:p>
        <w:p w14:paraId="34251704" w14:textId="77777777" w:rsidR="00C5748F" w:rsidRDefault="00BA5B0C">
          <w:pPr>
            <w:pStyle w:val="Spistreci2"/>
            <w:rPr>
              <w:noProof/>
              <w:sz w:val="22"/>
              <w:szCs w:val="22"/>
              <w:lang w:val="pl-PL" w:eastAsia="pl-PL" w:bidi="ar-SA"/>
            </w:rPr>
          </w:pPr>
          <w:hyperlink w:anchor="_Toc163647253" w:history="1">
            <w:r w:rsidR="00C5748F" w:rsidRPr="004F1E43">
              <w:rPr>
                <w:rStyle w:val="Hipercze"/>
                <w:rFonts w:ascii="Calibri Light" w:hAnsi="Calibri Light" w:cs="Calibri Light"/>
                <w:noProof/>
                <w:lang w:val="pl-PL"/>
              </w:rPr>
              <w:t>6.3</w:t>
            </w:r>
            <w:r w:rsidR="00C5748F">
              <w:rPr>
                <w:noProof/>
                <w:sz w:val="22"/>
                <w:szCs w:val="22"/>
                <w:lang w:val="pl-PL" w:eastAsia="pl-PL" w:bidi="ar-SA"/>
              </w:rPr>
              <w:tab/>
            </w:r>
            <w:r w:rsidR="00C5748F" w:rsidRPr="004F1E43">
              <w:rPr>
                <w:rStyle w:val="Hipercze"/>
                <w:rFonts w:ascii="Calibri Light" w:hAnsi="Calibri Light" w:cs="Calibri Light"/>
                <w:noProof/>
                <w:lang w:val="pl-PL"/>
              </w:rPr>
              <w:t>POSZANOWANIE INTYMNOŚCI MAŁOLETNIEGO PACJENTA</w:t>
            </w:r>
            <w:r w:rsidR="00C5748F">
              <w:rPr>
                <w:noProof/>
                <w:webHidden/>
              </w:rPr>
              <w:tab/>
            </w:r>
            <w:r w:rsidR="00C5748F">
              <w:rPr>
                <w:noProof/>
                <w:webHidden/>
              </w:rPr>
              <w:fldChar w:fldCharType="begin"/>
            </w:r>
            <w:r w:rsidR="00C5748F">
              <w:rPr>
                <w:noProof/>
                <w:webHidden/>
              </w:rPr>
              <w:instrText xml:space="preserve"> PAGEREF _Toc163647253 \h </w:instrText>
            </w:r>
            <w:r w:rsidR="00C5748F">
              <w:rPr>
                <w:noProof/>
                <w:webHidden/>
              </w:rPr>
            </w:r>
            <w:r w:rsidR="00C5748F">
              <w:rPr>
                <w:noProof/>
                <w:webHidden/>
              </w:rPr>
              <w:fldChar w:fldCharType="separate"/>
            </w:r>
            <w:r w:rsidR="006D381E">
              <w:rPr>
                <w:noProof/>
                <w:webHidden/>
              </w:rPr>
              <w:t>13</w:t>
            </w:r>
            <w:r w:rsidR="00C5748F">
              <w:rPr>
                <w:noProof/>
                <w:webHidden/>
              </w:rPr>
              <w:fldChar w:fldCharType="end"/>
            </w:r>
          </w:hyperlink>
        </w:p>
        <w:p w14:paraId="0DF0D6EA" w14:textId="77777777" w:rsidR="00C5748F" w:rsidRDefault="00BA5B0C">
          <w:pPr>
            <w:pStyle w:val="Spistreci2"/>
            <w:rPr>
              <w:noProof/>
              <w:sz w:val="22"/>
              <w:szCs w:val="22"/>
              <w:lang w:val="pl-PL" w:eastAsia="pl-PL" w:bidi="ar-SA"/>
            </w:rPr>
          </w:pPr>
          <w:hyperlink w:anchor="_Toc163647254" w:history="1">
            <w:r w:rsidR="00C5748F" w:rsidRPr="004F1E43">
              <w:rPr>
                <w:rStyle w:val="Hipercze"/>
                <w:rFonts w:ascii="Calibri Light" w:hAnsi="Calibri Light" w:cs="Calibri Light"/>
                <w:noProof/>
                <w:lang w:val="pl-PL"/>
              </w:rPr>
              <w:t>6.4</w:t>
            </w:r>
            <w:r w:rsidR="00C5748F">
              <w:rPr>
                <w:noProof/>
                <w:sz w:val="22"/>
                <w:szCs w:val="22"/>
                <w:lang w:val="pl-PL" w:eastAsia="pl-PL" w:bidi="ar-SA"/>
              </w:rPr>
              <w:tab/>
            </w:r>
            <w:r w:rsidR="00C5748F" w:rsidRPr="004F1E43">
              <w:rPr>
                <w:rStyle w:val="Hipercze"/>
                <w:rFonts w:ascii="Calibri Light" w:hAnsi="Calibri Light" w:cs="Calibri Light"/>
                <w:noProof/>
                <w:lang w:val="pl-PL"/>
              </w:rPr>
              <w:t>RELACJA Z OPIEKUNAMI MAŁOLETNICH PACJENTÓW</w:t>
            </w:r>
            <w:r w:rsidR="00C5748F">
              <w:rPr>
                <w:noProof/>
                <w:webHidden/>
              </w:rPr>
              <w:tab/>
            </w:r>
            <w:r w:rsidR="00C5748F">
              <w:rPr>
                <w:noProof/>
                <w:webHidden/>
              </w:rPr>
              <w:fldChar w:fldCharType="begin"/>
            </w:r>
            <w:r w:rsidR="00C5748F">
              <w:rPr>
                <w:noProof/>
                <w:webHidden/>
              </w:rPr>
              <w:instrText xml:space="preserve"> PAGEREF _Toc163647254 \h </w:instrText>
            </w:r>
            <w:r w:rsidR="00C5748F">
              <w:rPr>
                <w:noProof/>
                <w:webHidden/>
              </w:rPr>
            </w:r>
            <w:r w:rsidR="00C5748F">
              <w:rPr>
                <w:noProof/>
                <w:webHidden/>
              </w:rPr>
              <w:fldChar w:fldCharType="separate"/>
            </w:r>
            <w:r w:rsidR="006D381E">
              <w:rPr>
                <w:noProof/>
                <w:webHidden/>
              </w:rPr>
              <w:t>13</w:t>
            </w:r>
            <w:r w:rsidR="00C5748F">
              <w:rPr>
                <w:noProof/>
                <w:webHidden/>
              </w:rPr>
              <w:fldChar w:fldCharType="end"/>
            </w:r>
          </w:hyperlink>
        </w:p>
        <w:p w14:paraId="6B71760B" w14:textId="77777777" w:rsidR="00C5748F" w:rsidRDefault="00BA5B0C">
          <w:pPr>
            <w:pStyle w:val="Spistreci2"/>
            <w:rPr>
              <w:noProof/>
              <w:sz w:val="22"/>
              <w:szCs w:val="22"/>
              <w:lang w:val="pl-PL" w:eastAsia="pl-PL" w:bidi="ar-SA"/>
            </w:rPr>
          </w:pPr>
          <w:hyperlink w:anchor="_Toc163647255" w:history="1">
            <w:r w:rsidR="00C5748F" w:rsidRPr="004F1E43">
              <w:rPr>
                <w:rStyle w:val="Hipercze"/>
                <w:rFonts w:ascii="Calibri Light" w:hAnsi="Calibri Light" w:cs="Calibri Light"/>
                <w:noProof/>
                <w:lang w:val="pl-PL"/>
              </w:rPr>
              <w:t>6.5</w:t>
            </w:r>
            <w:r w:rsidR="00C5748F">
              <w:rPr>
                <w:noProof/>
                <w:sz w:val="22"/>
                <w:szCs w:val="22"/>
                <w:lang w:val="pl-PL" w:eastAsia="pl-PL" w:bidi="ar-SA"/>
              </w:rPr>
              <w:tab/>
            </w:r>
            <w:r w:rsidR="00C5748F" w:rsidRPr="004F1E43">
              <w:rPr>
                <w:rStyle w:val="Hipercze"/>
                <w:rFonts w:ascii="Calibri Light" w:hAnsi="Calibri Light" w:cs="Calibri Light"/>
                <w:noProof/>
                <w:lang w:val="pl-PL"/>
              </w:rPr>
              <w:t>ZACHOWANIA NIEDOZWOLONE WOBEC MAŁOLETNICH PACJENTÓW ZE STRONY PERSONELU PODMIOTU</w:t>
            </w:r>
            <w:r w:rsidR="00C5748F">
              <w:rPr>
                <w:noProof/>
                <w:webHidden/>
              </w:rPr>
              <w:tab/>
            </w:r>
            <w:r w:rsidR="00C5748F">
              <w:rPr>
                <w:noProof/>
                <w:webHidden/>
              </w:rPr>
              <w:fldChar w:fldCharType="begin"/>
            </w:r>
            <w:r w:rsidR="00C5748F">
              <w:rPr>
                <w:noProof/>
                <w:webHidden/>
              </w:rPr>
              <w:instrText xml:space="preserve"> PAGEREF _Toc163647255 \h </w:instrText>
            </w:r>
            <w:r w:rsidR="00C5748F">
              <w:rPr>
                <w:noProof/>
                <w:webHidden/>
              </w:rPr>
            </w:r>
            <w:r w:rsidR="00C5748F">
              <w:rPr>
                <w:noProof/>
                <w:webHidden/>
              </w:rPr>
              <w:fldChar w:fldCharType="separate"/>
            </w:r>
            <w:r w:rsidR="006D381E">
              <w:rPr>
                <w:noProof/>
                <w:webHidden/>
              </w:rPr>
              <w:t>14</w:t>
            </w:r>
            <w:r w:rsidR="00C5748F">
              <w:rPr>
                <w:noProof/>
                <w:webHidden/>
              </w:rPr>
              <w:fldChar w:fldCharType="end"/>
            </w:r>
          </w:hyperlink>
        </w:p>
        <w:p w14:paraId="7ACA762F" w14:textId="77777777" w:rsidR="00C5748F" w:rsidRDefault="00BA5B0C">
          <w:pPr>
            <w:pStyle w:val="Spistreci2"/>
            <w:rPr>
              <w:noProof/>
              <w:sz w:val="22"/>
              <w:szCs w:val="22"/>
              <w:lang w:val="pl-PL" w:eastAsia="pl-PL" w:bidi="ar-SA"/>
            </w:rPr>
          </w:pPr>
          <w:hyperlink w:anchor="_Toc163647256" w:history="1">
            <w:r w:rsidR="00C5748F" w:rsidRPr="004F1E43">
              <w:rPr>
                <w:rStyle w:val="Hipercze"/>
                <w:rFonts w:ascii="Calibri Light" w:hAnsi="Calibri Light" w:cs="Calibri Light"/>
                <w:noProof/>
                <w:lang w:val="pl-PL"/>
              </w:rPr>
              <w:t>6.6</w:t>
            </w:r>
            <w:r w:rsidR="00C5748F">
              <w:rPr>
                <w:noProof/>
                <w:sz w:val="22"/>
                <w:szCs w:val="22"/>
                <w:lang w:val="pl-PL" w:eastAsia="pl-PL" w:bidi="ar-SA"/>
              </w:rPr>
              <w:tab/>
            </w:r>
            <w:r w:rsidR="00C5748F" w:rsidRPr="004F1E43">
              <w:rPr>
                <w:rStyle w:val="Hipercze"/>
                <w:rFonts w:ascii="Calibri Light" w:hAnsi="Calibri Light" w:cs="Calibri Light"/>
                <w:noProof/>
                <w:lang w:val="pl-PL"/>
              </w:rPr>
              <w:t>SYMPTOMY KRZYWRZENIA MAŁOLETNIEGO – NA CO ZWRÓCIĆ UWAGĘ?</w:t>
            </w:r>
            <w:r w:rsidR="00C5748F">
              <w:rPr>
                <w:noProof/>
                <w:webHidden/>
              </w:rPr>
              <w:tab/>
            </w:r>
            <w:r w:rsidR="00C5748F">
              <w:rPr>
                <w:noProof/>
                <w:webHidden/>
              </w:rPr>
              <w:fldChar w:fldCharType="begin"/>
            </w:r>
            <w:r w:rsidR="00C5748F">
              <w:rPr>
                <w:noProof/>
                <w:webHidden/>
              </w:rPr>
              <w:instrText xml:space="preserve"> PAGEREF _Toc163647256 \h </w:instrText>
            </w:r>
            <w:r w:rsidR="00C5748F">
              <w:rPr>
                <w:noProof/>
                <w:webHidden/>
              </w:rPr>
            </w:r>
            <w:r w:rsidR="00C5748F">
              <w:rPr>
                <w:noProof/>
                <w:webHidden/>
              </w:rPr>
              <w:fldChar w:fldCharType="separate"/>
            </w:r>
            <w:r w:rsidR="006D381E">
              <w:rPr>
                <w:noProof/>
                <w:webHidden/>
              </w:rPr>
              <w:t>14</w:t>
            </w:r>
            <w:r w:rsidR="00C5748F">
              <w:rPr>
                <w:noProof/>
                <w:webHidden/>
              </w:rPr>
              <w:fldChar w:fldCharType="end"/>
            </w:r>
          </w:hyperlink>
        </w:p>
        <w:p w14:paraId="4424E262" w14:textId="77777777" w:rsidR="00C5748F" w:rsidRDefault="00BA5B0C">
          <w:pPr>
            <w:pStyle w:val="Spistreci2"/>
            <w:rPr>
              <w:noProof/>
              <w:sz w:val="22"/>
              <w:szCs w:val="22"/>
              <w:lang w:val="pl-PL" w:eastAsia="pl-PL" w:bidi="ar-SA"/>
            </w:rPr>
          </w:pPr>
          <w:hyperlink w:anchor="_Toc163647257" w:history="1">
            <w:r w:rsidR="00C5748F" w:rsidRPr="004F1E43">
              <w:rPr>
                <w:rStyle w:val="Hipercze"/>
                <w:rFonts w:ascii="Calibri Light" w:hAnsi="Calibri Light" w:cs="Calibri Light"/>
                <w:noProof/>
                <w:lang w:val="pl-PL"/>
              </w:rPr>
              <w:t>6.7</w:t>
            </w:r>
            <w:r w:rsidR="00C5748F">
              <w:rPr>
                <w:noProof/>
                <w:sz w:val="22"/>
                <w:szCs w:val="22"/>
                <w:lang w:val="pl-PL" w:eastAsia="pl-PL" w:bidi="ar-SA"/>
              </w:rPr>
              <w:tab/>
            </w:r>
            <w:r w:rsidR="00C5748F" w:rsidRPr="004F1E43">
              <w:rPr>
                <w:rStyle w:val="Hipercze"/>
                <w:rFonts w:ascii="Calibri Light" w:hAnsi="Calibri Light" w:cs="Calibri Light"/>
                <w:noProof/>
                <w:lang w:val="pl-PL"/>
              </w:rPr>
              <w:t>INTERWENCJA W PRZYPADKU PODEJRZENIA KRZYWDZENIA MAŁOLETNIEGO</w:t>
            </w:r>
            <w:r w:rsidR="00C5748F">
              <w:rPr>
                <w:noProof/>
                <w:webHidden/>
              </w:rPr>
              <w:tab/>
            </w:r>
            <w:r w:rsidR="00C5748F">
              <w:rPr>
                <w:noProof/>
                <w:webHidden/>
              </w:rPr>
              <w:fldChar w:fldCharType="begin"/>
            </w:r>
            <w:r w:rsidR="00C5748F">
              <w:rPr>
                <w:noProof/>
                <w:webHidden/>
              </w:rPr>
              <w:instrText xml:space="preserve"> PAGEREF _Toc163647257 \h </w:instrText>
            </w:r>
            <w:r w:rsidR="00C5748F">
              <w:rPr>
                <w:noProof/>
                <w:webHidden/>
              </w:rPr>
            </w:r>
            <w:r w:rsidR="00C5748F">
              <w:rPr>
                <w:noProof/>
                <w:webHidden/>
              </w:rPr>
              <w:fldChar w:fldCharType="separate"/>
            </w:r>
            <w:r w:rsidR="006D381E">
              <w:rPr>
                <w:noProof/>
                <w:webHidden/>
              </w:rPr>
              <w:t>15</w:t>
            </w:r>
            <w:r w:rsidR="00C5748F">
              <w:rPr>
                <w:noProof/>
                <w:webHidden/>
              </w:rPr>
              <w:fldChar w:fldCharType="end"/>
            </w:r>
          </w:hyperlink>
        </w:p>
        <w:p w14:paraId="560DA670" w14:textId="77777777" w:rsidR="00C5748F" w:rsidRDefault="00BA5B0C">
          <w:pPr>
            <w:pStyle w:val="Spistreci1"/>
            <w:rPr>
              <w:b w:val="0"/>
              <w:sz w:val="22"/>
              <w:szCs w:val="22"/>
              <w:lang w:eastAsia="pl-PL" w:bidi="ar-SA"/>
            </w:rPr>
          </w:pPr>
          <w:hyperlink w:anchor="_Toc163647258" w:history="1">
            <w:r w:rsidR="00C5748F" w:rsidRPr="004F1E43">
              <w:rPr>
                <w:rStyle w:val="Hipercze"/>
                <w:rFonts w:ascii="Calibri Light" w:hAnsi="Calibri Light" w:cs="Calibri Light"/>
              </w:rPr>
              <w:t>7.</w:t>
            </w:r>
            <w:r w:rsidR="00C5748F">
              <w:rPr>
                <w:b w:val="0"/>
                <w:sz w:val="22"/>
                <w:szCs w:val="22"/>
                <w:lang w:eastAsia="pl-PL" w:bidi="ar-SA"/>
              </w:rPr>
              <w:tab/>
            </w:r>
            <w:r w:rsidR="00C5748F" w:rsidRPr="004F1E43">
              <w:rPr>
                <w:rStyle w:val="Hipercze"/>
                <w:rFonts w:ascii="Calibri Light" w:hAnsi="Calibri Light" w:cs="Calibri Light"/>
              </w:rPr>
              <w:t>PROCEDURA ZGŁASZANIA PODEJRZENIA KRZYWDZENIA MAŁOLETNIEGO</w:t>
            </w:r>
            <w:r w:rsidR="00C5748F">
              <w:rPr>
                <w:webHidden/>
              </w:rPr>
              <w:tab/>
            </w:r>
            <w:r w:rsidR="00C5748F">
              <w:rPr>
                <w:webHidden/>
              </w:rPr>
              <w:fldChar w:fldCharType="begin"/>
            </w:r>
            <w:r w:rsidR="00C5748F">
              <w:rPr>
                <w:webHidden/>
              </w:rPr>
              <w:instrText xml:space="preserve"> PAGEREF _Toc163647258 \h </w:instrText>
            </w:r>
            <w:r w:rsidR="00C5748F">
              <w:rPr>
                <w:webHidden/>
              </w:rPr>
            </w:r>
            <w:r w:rsidR="00C5748F">
              <w:rPr>
                <w:webHidden/>
              </w:rPr>
              <w:fldChar w:fldCharType="separate"/>
            </w:r>
            <w:r w:rsidR="006D381E">
              <w:rPr>
                <w:webHidden/>
              </w:rPr>
              <w:t>17</w:t>
            </w:r>
            <w:r w:rsidR="00C5748F">
              <w:rPr>
                <w:webHidden/>
              </w:rPr>
              <w:fldChar w:fldCharType="end"/>
            </w:r>
          </w:hyperlink>
        </w:p>
        <w:p w14:paraId="64B6F28C" w14:textId="77777777" w:rsidR="00C5748F" w:rsidRDefault="00BA5B0C">
          <w:pPr>
            <w:pStyle w:val="Spistreci1"/>
            <w:rPr>
              <w:b w:val="0"/>
              <w:sz w:val="22"/>
              <w:szCs w:val="22"/>
              <w:lang w:eastAsia="pl-PL" w:bidi="ar-SA"/>
            </w:rPr>
          </w:pPr>
          <w:hyperlink w:anchor="_Toc163647259" w:history="1">
            <w:r w:rsidR="00C5748F" w:rsidRPr="004F1E43">
              <w:rPr>
                <w:rStyle w:val="Hipercze"/>
                <w:rFonts w:ascii="Calibri Light" w:hAnsi="Calibri Light" w:cs="Calibri Light"/>
              </w:rPr>
              <w:t>8.</w:t>
            </w:r>
            <w:r w:rsidR="00C5748F">
              <w:rPr>
                <w:b w:val="0"/>
                <w:sz w:val="22"/>
                <w:szCs w:val="22"/>
                <w:lang w:eastAsia="pl-PL" w:bidi="ar-SA"/>
              </w:rPr>
              <w:tab/>
            </w:r>
            <w:r w:rsidR="00C5748F" w:rsidRPr="004F1E43">
              <w:rPr>
                <w:rStyle w:val="Hipercze"/>
                <w:rFonts w:ascii="Calibri Light" w:hAnsi="Calibri Light" w:cs="Calibri Light"/>
              </w:rPr>
              <w:t>DZIAŁANIA INTERWENCYJNE</w:t>
            </w:r>
            <w:r w:rsidR="00C5748F">
              <w:rPr>
                <w:webHidden/>
              </w:rPr>
              <w:tab/>
            </w:r>
            <w:r w:rsidR="00C5748F">
              <w:rPr>
                <w:webHidden/>
              </w:rPr>
              <w:fldChar w:fldCharType="begin"/>
            </w:r>
            <w:r w:rsidR="00C5748F">
              <w:rPr>
                <w:webHidden/>
              </w:rPr>
              <w:instrText xml:space="preserve"> PAGEREF _Toc163647259 \h </w:instrText>
            </w:r>
            <w:r w:rsidR="00C5748F">
              <w:rPr>
                <w:webHidden/>
              </w:rPr>
            </w:r>
            <w:r w:rsidR="00C5748F">
              <w:rPr>
                <w:webHidden/>
              </w:rPr>
              <w:fldChar w:fldCharType="separate"/>
            </w:r>
            <w:r w:rsidR="006D381E">
              <w:rPr>
                <w:webHidden/>
              </w:rPr>
              <w:t>18</w:t>
            </w:r>
            <w:r w:rsidR="00C5748F">
              <w:rPr>
                <w:webHidden/>
              </w:rPr>
              <w:fldChar w:fldCharType="end"/>
            </w:r>
          </w:hyperlink>
        </w:p>
        <w:p w14:paraId="5983D939" w14:textId="77777777" w:rsidR="00C5748F" w:rsidRDefault="00BA5B0C">
          <w:pPr>
            <w:pStyle w:val="Spistreci2"/>
            <w:rPr>
              <w:noProof/>
              <w:sz w:val="22"/>
              <w:szCs w:val="22"/>
              <w:lang w:val="pl-PL" w:eastAsia="pl-PL" w:bidi="ar-SA"/>
            </w:rPr>
          </w:pPr>
          <w:hyperlink w:anchor="_Toc163647260" w:history="1">
            <w:r w:rsidR="00C5748F" w:rsidRPr="004F1E43">
              <w:rPr>
                <w:rStyle w:val="Hipercze"/>
                <w:rFonts w:ascii="Calibri Light" w:hAnsi="Calibri Light" w:cs="Calibri Light"/>
                <w:noProof/>
                <w:lang w:val="pl-PL"/>
              </w:rPr>
              <w:t>8.1</w:t>
            </w:r>
            <w:r w:rsidR="00C5748F">
              <w:rPr>
                <w:noProof/>
                <w:sz w:val="22"/>
                <w:szCs w:val="22"/>
                <w:lang w:val="pl-PL" w:eastAsia="pl-PL" w:bidi="ar-SA"/>
              </w:rPr>
              <w:tab/>
            </w:r>
            <w:r w:rsidR="00C5748F" w:rsidRPr="004F1E43">
              <w:rPr>
                <w:rStyle w:val="Hipercze"/>
                <w:rFonts w:ascii="Calibri Light" w:hAnsi="Calibri Light" w:cs="Calibri Light"/>
                <w:noProof/>
                <w:lang w:val="pl-PL"/>
              </w:rPr>
              <w:t>PODEJRZENIE POPEŁNIENIA PRZESTĘPSTWA</w:t>
            </w:r>
            <w:r w:rsidR="00C5748F">
              <w:rPr>
                <w:noProof/>
                <w:webHidden/>
              </w:rPr>
              <w:tab/>
            </w:r>
            <w:r w:rsidR="00C5748F">
              <w:rPr>
                <w:noProof/>
                <w:webHidden/>
              </w:rPr>
              <w:fldChar w:fldCharType="begin"/>
            </w:r>
            <w:r w:rsidR="00C5748F">
              <w:rPr>
                <w:noProof/>
                <w:webHidden/>
              </w:rPr>
              <w:instrText xml:space="preserve"> PAGEREF _Toc163647260 \h </w:instrText>
            </w:r>
            <w:r w:rsidR="00C5748F">
              <w:rPr>
                <w:noProof/>
                <w:webHidden/>
              </w:rPr>
            </w:r>
            <w:r w:rsidR="00C5748F">
              <w:rPr>
                <w:noProof/>
                <w:webHidden/>
              </w:rPr>
              <w:fldChar w:fldCharType="separate"/>
            </w:r>
            <w:r w:rsidR="006D381E">
              <w:rPr>
                <w:noProof/>
                <w:webHidden/>
              </w:rPr>
              <w:t>18</w:t>
            </w:r>
            <w:r w:rsidR="00C5748F">
              <w:rPr>
                <w:noProof/>
                <w:webHidden/>
              </w:rPr>
              <w:fldChar w:fldCharType="end"/>
            </w:r>
          </w:hyperlink>
        </w:p>
        <w:p w14:paraId="32313CEB" w14:textId="77777777" w:rsidR="00C5748F" w:rsidRDefault="00BA5B0C">
          <w:pPr>
            <w:pStyle w:val="Spistreci2"/>
            <w:rPr>
              <w:noProof/>
              <w:sz w:val="22"/>
              <w:szCs w:val="22"/>
              <w:lang w:val="pl-PL" w:eastAsia="pl-PL" w:bidi="ar-SA"/>
            </w:rPr>
          </w:pPr>
          <w:hyperlink w:anchor="_Toc163647261" w:history="1">
            <w:r w:rsidR="00C5748F" w:rsidRPr="004F1E43">
              <w:rPr>
                <w:rStyle w:val="Hipercze"/>
                <w:rFonts w:ascii="Calibri Light" w:hAnsi="Calibri Light" w:cs="Calibri Light"/>
                <w:noProof/>
                <w:lang w:val="pl-PL"/>
              </w:rPr>
              <w:t>8.2</w:t>
            </w:r>
            <w:r w:rsidR="00C5748F">
              <w:rPr>
                <w:noProof/>
                <w:sz w:val="22"/>
                <w:szCs w:val="22"/>
                <w:lang w:val="pl-PL" w:eastAsia="pl-PL" w:bidi="ar-SA"/>
              </w:rPr>
              <w:tab/>
            </w:r>
            <w:r w:rsidR="00C5748F" w:rsidRPr="004F1E43">
              <w:rPr>
                <w:rStyle w:val="Hipercze"/>
                <w:rFonts w:ascii="Calibri Light" w:hAnsi="Calibri Light" w:cs="Calibri Light"/>
                <w:noProof/>
                <w:lang w:val="pl-PL"/>
              </w:rPr>
              <w:t>POPEŁNIENIE CZYNU KARALNEGO PRZEZ NIELETNIEGO</w:t>
            </w:r>
            <w:r w:rsidR="00C5748F">
              <w:rPr>
                <w:noProof/>
                <w:webHidden/>
              </w:rPr>
              <w:tab/>
            </w:r>
            <w:r w:rsidR="00C5748F">
              <w:rPr>
                <w:noProof/>
                <w:webHidden/>
              </w:rPr>
              <w:fldChar w:fldCharType="begin"/>
            </w:r>
            <w:r w:rsidR="00C5748F">
              <w:rPr>
                <w:noProof/>
                <w:webHidden/>
              </w:rPr>
              <w:instrText xml:space="preserve"> PAGEREF _Toc163647261 \h </w:instrText>
            </w:r>
            <w:r w:rsidR="00C5748F">
              <w:rPr>
                <w:noProof/>
                <w:webHidden/>
              </w:rPr>
            </w:r>
            <w:r w:rsidR="00C5748F">
              <w:rPr>
                <w:noProof/>
                <w:webHidden/>
              </w:rPr>
              <w:fldChar w:fldCharType="separate"/>
            </w:r>
            <w:r w:rsidR="006D381E">
              <w:rPr>
                <w:noProof/>
                <w:webHidden/>
              </w:rPr>
              <w:t>18</w:t>
            </w:r>
            <w:r w:rsidR="00C5748F">
              <w:rPr>
                <w:noProof/>
                <w:webHidden/>
              </w:rPr>
              <w:fldChar w:fldCharType="end"/>
            </w:r>
          </w:hyperlink>
        </w:p>
        <w:p w14:paraId="25FADBB7" w14:textId="77777777" w:rsidR="00C5748F" w:rsidRDefault="00BA5B0C">
          <w:pPr>
            <w:pStyle w:val="Spistreci2"/>
            <w:rPr>
              <w:noProof/>
              <w:sz w:val="22"/>
              <w:szCs w:val="22"/>
              <w:lang w:val="pl-PL" w:eastAsia="pl-PL" w:bidi="ar-SA"/>
            </w:rPr>
          </w:pPr>
          <w:hyperlink w:anchor="_Toc163647262" w:history="1">
            <w:r w:rsidR="00C5748F" w:rsidRPr="004F1E43">
              <w:rPr>
                <w:rStyle w:val="Hipercze"/>
                <w:rFonts w:ascii="Calibri Light" w:hAnsi="Calibri Light" w:cs="Calibri Light"/>
                <w:noProof/>
                <w:lang w:val="pl-PL"/>
              </w:rPr>
              <w:t>8.3</w:t>
            </w:r>
            <w:r w:rsidR="00C5748F">
              <w:rPr>
                <w:noProof/>
                <w:sz w:val="22"/>
                <w:szCs w:val="22"/>
                <w:lang w:val="pl-PL" w:eastAsia="pl-PL" w:bidi="ar-SA"/>
              </w:rPr>
              <w:tab/>
            </w:r>
            <w:r w:rsidR="00C5748F" w:rsidRPr="004F1E43">
              <w:rPr>
                <w:rStyle w:val="Hipercze"/>
                <w:rFonts w:ascii="Calibri Light" w:hAnsi="Calibri Light" w:cs="Calibri Light"/>
                <w:noProof/>
                <w:lang w:val="pl-PL"/>
              </w:rPr>
              <w:t>POPEŁNIENIE CZYNU ZABRONIONEGO PRZEZ NIELETNIEGO</w:t>
            </w:r>
            <w:r w:rsidR="00C5748F">
              <w:rPr>
                <w:noProof/>
                <w:webHidden/>
              </w:rPr>
              <w:tab/>
            </w:r>
            <w:r w:rsidR="00C5748F">
              <w:rPr>
                <w:noProof/>
                <w:webHidden/>
              </w:rPr>
              <w:fldChar w:fldCharType="begin"/>
            </w:r>
            <w:r w:rsidR="00C5748F">
              <w:rPr>
                <w:noProof/>
                <w:webHidden/>
              </w:rPr>
              <w:instrText xml:space="preserve"> PAGEREF _Toc163647262 \h </w:instrText>
            </w:r>
            <w:r w:rsidR="00C5748F">
              <w:rPr>
                <w:noProof/>
                <w:webHidden/>
              </w:rPr>
            </w:r>
            <w:r w:rsidR="00C5748F">
              <w:rPr>
                <w:noProof/>
                <w:webHidden/>
              </w:rPr>
              <w:fldChar w:fldCharType="separate"/>
            </w:r>
            <w:r w:rsidR="006D381E">
              <w:rPr>
                <w:noProof/>
                <w:webHidden/>
              </w:rPr>
              <w:t>18</w:t>
            </w:r>
            <w:r w:rsidR="00C5748F">
              <w:rPr>
                <w:noProof/>
                <w:webHidden/>
              </w:rPr>
              <w:fldChar w:fldCharType="end"/>
            </w:r>
          </w:hyperlink>
        </w:p>
        <w:p w14:paraId="23CBB4E1" w14:textId="77777777" w:rsidR="00C5748F" w:rsidRDefault="00BA5B0C">
          <w:pPr>
            <w:pStyle w:val="Spistreci2"/>
            <w:rPr>
              <w:noProof/>
              <w:sz w:val="22"/>
              <w:szCs w:val="22"/>
              <w:lang w:val="pl-PL" w:eastAsia="pl-PL" w:bidi="ar-SA"/>
            </w:rPr>
          </w:pPr>
          <w:hyperlink w:anchor="_Toc163647263" w:history="1">
            <w:r w:rsidR="00C5748F" w:rsidRPr="004F1E43">
              <w:rPr>
                <w:rStyle w:val="Hipercze"/>
                <w:rFonts w:ascii="Calibri Light" w:hAnsi="Calibri Light" w:cs="Calibri Light"/>
                <w:noProof/>
                <w:lang w:val="pl-PL"/>
              </w:rPr>
              <w:t>8.4</w:t>
            </w:r>
            <w:r w:rsidR="00C5748F">
              <w:rPr>
                <w:noProof/>
                <w:sz w:val="22"/>
                <w:szCs w:val="22"/>
                <w:lang w:val="pl-PL" w:eastAsia="pl-PL" w:bidi="ar-SA"/>
              </w:rPr>
              <w:tab/>
            </w:r>
            <w:r w:rsidR="00C5748F" w:rsidRPr="004F1E43">
              <w:rPr>
                <w:rStyle w:val="Hipercze"/>
                <w:rFonts w:ascii="Calibri Light" w:hAnsi="Calibri Light" w:cs="Calibri Light"/>
                <w:noProof/>
                <w:lang w:val="pl-PL"/>
              </w:rPr>
              <w:t>INNA FORMA KRZYWDZENIA NIŻ POPEŁNIENIE PRZESTĘPSTWA</w:t>
            </w:r>
            <w:r w:rsidR="00C5748F">
              <w:rPr>
                <w:noProof/>
                <w:webHidden/>
              </w:rPr>
              <w:tab/>
            </w:r>
            <w:r w:rsidR="00C5748F">
              <w:rPr>
                <w:noProof/>
                <w:webHidden/>
              </w:rPr>
              <w:fldChar w:fldCharType="begin"/>
            </w:r>
            <w:r w:rsidR="00C5748F">
              <w:rPr>
                <w:noProof/>
                <w:webHidden/>
              </w:rPr>
              <w:instrText xml:space="preserve"> PAGEREF _Toc163647263 \h </w:instrText>
            </w:r>
            <w:r w:rsidR="00C5748F">
              <w:rPr>
                <w:noProof/>
                <w:webHidden/>
              </w:rPr>
            </w:r>
            <w:r w:rsidR="00C5748F">
              <w:rPr>
                <w:noProof/>
                <w:webHidden/>
              </w:rPr>
              <w:fldChar w:fldCharType="separate"/>
            </w:r>
            <w:r w:rsidR="006D381E">
              <w:rPr>
                <w:noProof/>
                <w:webHidden/>
              </w:rPr>
              <w:t>18</w:t>
            </w:r>
            <w:r w:rsidR="00C5748F">
              <w:rPr>
                <w:noProof/>
                <w:webHidden/>
              </w:rPr>
              <w:fldChar w:fldCharType="end"/>
            </w:r>
          </w:hyperlink>
        </w:p>
        <w:p w14:paraId="58E6D475" w14:textId="77777777" w:rsidR="00C5748F" w:rsidRDefault="00BA5B0C">
          <w:pPr>
            <w:pStyle w:val="Spistreci1"/>
            <w:rPr>
              <w:b w:val="0"/>
              <w:sz w:val="22"/>
              <w:szCs w:val="22"/>
              <w:lang w:eastAsia="pl-PL" w:bidi="ar-SA"/>
            </w:rPr>
          </w:pPr>
          <w:hyperlink w:anchor="_Toc163647264" w:history="1">
            <w:r w:rsidR="00C5748F" w:rsidRPr="004F1E43">
              <w:rPr>
                <w:rStyle w:val="Hipercze"/>
                <w:rFonts w:ascii="Calibri Light" w:hAnsi="Calibri Light" w:cs="Calibri Light"/>
              </w:rPr>
              <w:t>9.</w:t>
            </w:r>
            <w:r w:rsidR="00C5748F">
              <w:rPr>
                <w:b w:val="0"/>
                <w:sz w:val="22"/>
                <w:szCs w:val="22"/>
                <w:lang w:eastAsia="pl-PL" w:bidi="ar-SA"/>
              </w:rPr>
              <w:tab/>
            </w:r>
            <w:r w:rsidR="00C5748F" w:rsidRPr="004F1E43">
              <w:rPr>
                <w:rStyle w:val="Hipercze"/>
                <w:rFonts w:ascii="Calibri Light" w:hAnsi="Calibri Light" w:cs="Calibri Light"/>
              </w:rPr>
              <w:t>ZAKRES KOMPETENCJI OSOBY ODPOWIEDZIALNEJ ZA PRZYGOTOWANIE PERSONELU DO STOSOWANIA PROCEDURY</w:t>
            </w:r>
            <w:r w:rsidR="00C5748F">
              <w:rPr>
                <w:webHidden/>
              </w:rPr>
              <w:tab/>
            </w:r>
            <w:r w:rsidR="00C5748F">
              <w:rPr>
                <w:webHidden/>
              </w:rPr>
              <w:fldChar w:fldCharType="begin"/>
            </w:r>
            <w:r w:rsidR="00C5748F">
              <w:rPr>
                <w:webHidden/>
              </w:rPr>
              <w:instrText xml:space="preserve"> PAGEREF _Toc163647264 \h </w:instrText>
            </w:r>
            <w:r w:rsidR="00C5748F">
              <w:rPr>
                <w:webHidden/>
              </w:rPr>
            </w:r>
            <w:r w:rsidR="00C5748F">
              <w:rPr>
                <w:webHidden/>
              </w:rPr>
              <w:fldChar w:fldCharType="separate"/>
            </w:r>
            <w:r w:rsidR="006D381E">
              <w:rPr>
                <w:webHidden/>
              </w:rPr>
              <w:t>19</w:t>
            </w:r>
            <w:r w:rsidR="00C5748F">
              <w:rPr>
                <w:webHidden/>
              </w:rPr>
              <w:fldChar w:fldCharType="end"/>
            </w:r>
          </w:hyperlink>
        </w:p>
        <w:p w14:paraId="2A71799A" w14:textId="77777777" w:rsidR="00C5748F" w:rsidRDefault="00BA5B0C">
          <w:pPr>
            <w:pStyle w:val="Spistreci2"/>
            <w:rPr>
              <w:noProof/>
              <w:sz w:val="22"/>
              <w:szCs w:val="22"/>
              <w:lang w:val="pl-PL" w:eastAsia="pl-PL" w:bidi="ar-SA"/>
            </w:rPr>
          </w:pPr>
          <w:hyperlink w:anchor="_Toc163647265" w:history="1">
            <w:r w:rsidR="00C5748F" w:rsidRPr="004F1E43">
              <w:rPr>
                <w:rStyle w:val="Hipercze"/>
                <w:rFonts w:ascii="Calibri Light" w:hAnsi="Calibri Light" w:cs="Calibri Light"/>
                <w:noProof/>
                <w:lang w:val="pl-PL"/>
              </w:rPr>
              <w:t>9.1</w:t>
            </w:r>
            <w:r w:rsidR="00C5748F">
              <w:rPr>
                <w:noProof/>
                <w:sz w:val="22"/>
                <w:szCs w:val="22"/>
                <w:lang w:val="pl-PL" w:eastAsia="pl-PL" w:bidi="ar-SA"/>
              </w:rPr>
              <w:tab/>
            </w:r>
            <w:r w:rsidR="00C5748F" w:rsidRPr="004F1E43">
              <w:rPr>
                <w:rStyle w:val="Hipercze"/>
                <w:rFonts w:ascii="Calibri Light" w:hAnsi="Calibri Light" w:cs="Calibri Light"/>
                <w:noProof/>
                <w:lang w:val="pl-PL"/>
              </w:rPr>
              <w:t>OSOBA ODPOWIEDZIALNA</w:t>
            </w:r>
            <w:r w:rsidR="00C5748F">
              <w:rPr>
                <w:noProof/>
                <w:webHidden/>
              </w:rPr>
              <w:tab/>
            </w:r>
            <w:r w:rsidR="00C5748F">
              <w:rPr>
                <w:noProof/>
                <w:webHidden/>
              </w:rPr>
              <w:fldChar w:fldCharType="begin"/>
            </w:r>
            <w:r w:rsidR="00C5748F">
              <w:rPr>
                <w:noProof/>
                <w:webHidden/>
              </w:rPr>
              <w:instrText xml:space="preserve"> PAGEREF _Toc163647265 \h </w:instrText>
            </w:r>
            <w:r w:rsidR="00C5748F">
              <w:rPr>
                <w:noProof/>
                <w:webHidden/>
              </w:rPr>
            </w:r>
            <w:r w:rsidR="00C5748F">
              <w:rPr>
                <w:noProof/>
                <w:webHidden/>
              </w:rPr>
              <w:fldChar w:fldCharType="separate"/>
            </w:r>
            <w:r w:rsidR="006D381E">
              <w:rPr>
                <w:noProof/>
                <w:webHidden/>
              </w:rPr>
              <w:t>19</w:t>
            </w:r>
            <w:r w:rsidR="00C5748F">
              <w:rPr>
                <w:noProof/>
                <w:webHidden/>
              </w:rPr>
              <w:fldChar w:fldCharType="end"/>
            </w:r>
          </w:hyperlink>
        </w:p>
        <w:p w14:paraId="5E52CE67" w14:textId="77777777" w:rsidR="00C5748F" w:rsidRDefault="00BA5B0C">
          <w:pPr>
            <w:pStyle w:val="Spistreci2"/>
            <w:rPr>
              <w:noProof/>
              <w:sz w:val="22"/>
              <w:szCs w:val="22"/>
              <w:lang w:val="pl-PL" w:eastAsia="pl-PL" w:bidi="ar-SA"/>
            </w:rPr>
          </w:pPr>
          <w:hyperlink w:anchor="_Toc163647266" w:history="1">
            <w:r w:rsidR="00C5748F" w:rsidRPr="004F1E43">
              <w:rPr>
                <w:rStyle w:val="Hipercze"/>
                <w:rFonts w:ascii="Calibri Light" w:hAnsi="Calibri Light" w:cs="Calibri Light"/>
                <w:noProof/>
                <w:lang w:val="pl-PL"/>
              </w:rPr>
              <w:t>9.2</w:t>
            </w:r>
            <w:r w:rsidR="00C5748F">
              <w:rPr>
                <w:noProof/>
                <w:sz w:val="22"/>
                <w:szCs w:val="22"/>
                <w:lang w:val="pl-PL" w:eastAsia="pl-PL" w:bidi="ar-SA"/>
              </w:rPr>
              <w:tab/>
            </w:r>
            <w:r w:rsidR="00C5748F" w:rsidRPr="004F1E43">
              <w:rPr>
                <w:rStyle w:val="Hipercze"/>
                <w:rFonts w:ascii="Calibri Light" w:hAnsi="Calibri Light" w:cs="Calibri Light"/>
                <w:noProof/>
                <w:lang w:val="pl-PL"/>
              </w:rPr>
              <w:t>PRZYGOTOWANIE PERSONELU DO STOSOWANIA PROCEDURY</w:t>
            </w:r>
            <w:r w:rsidR="00C5748F">
              <w:rPr>
                <w:noProof/>
                <w:webHidden/>
              </w:rPr>
              <w:tab/>
            </w:r>
            <w:r w:rsidR="00C5748F">
              <w:rPr>
                <w:noProof/>
                <w:webHidden/>
              </w:rPr>
              <w:fldChar w:fldCharType="begin"/>
            </w:r>
            <w:r w:rsidR="00C5748F">
              <w:rPr>
                <w:noProof/>
                <w:webHidden/>
              </w:rPr>
              <w:instrText xml:space="preserve"> PAGEREF _Toc163647266 \h </w:instrText>
            </w:r>
            <w:r w:rsidR="00C5748F">
              <w:rPr>
                <w:noProof/>
                <w:webHidden/>
              </w:rPr>
            </w:r>
            <w:r w:rsidR="00C5748F">
              <w:rPr>
                <w:noProof/>
                <w:webHidden/>
              </w:rPr>
              <w:fldChar w:fldCharType="separate"/>
            </w:r>
            <w:r w:rsidR="006D381E">
              <w:rPr>
                <w:noProof/>
                <w:webHidden/>
              </w:rPr>
              <w:t>20</w:t>
            </w:r>
            <w:r w:rsidR="00C5748F">
              <w:rPr>
                <w:noProof/>
                <w:webHidden/>
              </w:rPr>
              <w:fldChar w:fldCharType="end"/>
            </w:r>
          </w:hyperlink>
        </w:p>
        <w:p w14:paraId="29C52DDF" w14:textId="77777777" w:rsidR="00C5748F" w:rsidRDefault="00BA5B0C">
          <w:pPr>
            <w:pStyle w:val="Spistreci2"/>
            <w:rPr>
              <w:noProof/>
              <w:sz w:val="22"/>
              <w:szCs w:val="22"/>
              <w:lang w:val="pl-PL" w:eastAsia="pl-PL" w:bidi="ar-SA"/>
            </w:rPr>
          </w:pPr>
          <w:hyperlink w:anchor="_Toc163647267" w:history="1">
            <w:r w:rsidR="00C5748F" w:rsidRPr="004F1E43">
              <w:rPr>
                <w:rStyle w:val="Hipercze"/>
                <w:rFonts w:ascii="Calibri Light" w:hAnsi="Calibri Light" w:cs="Calibri Light"/>
                <w:noProof/>
                <w:lang w:val="pl-PL"/>
              </w:rPr>
              <w:t>9.3</w:t>
            </w:r>
            <w:r w:rsidR="00C5748F">
              <w:rPr>
                <w:noProof/>
                <w:sz w:val="22"/>
                <w:szCs w:val="22"/>
                <w:lang w:val="pl-PL" w:eastAsia="pl-PL" w:bidi="ar-SA"/>
              </w:rPr>
              <w:tab/>
            </w:r>
            <w:r w:rsidR="00C5748F" w:rsidRPr="004F1E43">
              <w:rPr>
                <w:rStyle w:val="Hipercze"/>
                <w:rFonts w:ascii="Calibri Light" w:hAnsi="Calibri Light" w:cs="Calibri Light"/>
                <w:noProof/>
                <w:lang w:val="pl-PL"/>
              </w:rPr>
              <w:t>DOKUMENTOWANIE PRZYGOTOWANIA PERSONELU</w:t>
            </w:r>
            <w:r w:rsidR="00C5748F">
              <w:rPr>
                <w:noProof/>
                <w:webHidden/>
              </w:rPr>
              <w:tab/>
            </w:r>
            <w:r w:rsidR="00C5748F">
              <w:rPr>
                <w:noProof/>
                <w:webHidden/>
              </w:rPr>
              <w:fldChar w:fldCharType="begin"/>
            </w:r>
            <w:r w:rsidR="00C5748F">
              <w:rPr>
                <w:noProof/>
                <w:webHidden/>
              </w:rPr>
              <w:instrText xml:space="preserve"> PAGEREF _Toc163647267 \h </w:instrText>
            </w:r>
            <w:r w:rsidR="00C5748F">
              <w:rPr>
                <w:noProof/>
                <w:webHidden/>
              </w:rPr>
            </w:r>
            <w:r w:rsidR="00C5748F">
              <w:rPr>
                <w:noProof/>
                <w:webHidden/>
              </w:rPr>
              <w:fldChar w:fldCharType="separate"/>
            </w:r>
            <w:r w:rsidR="006D381E">
              <w:rPr>
                <w:noProof/>
                <w:webHidden/>
              </w:rPr>
              <w:t>20</w:t>
            </w:r>
            <w:r w:rsidR="00C5748F">
              <w:rPr>
                <w:noProof/>
                <w:webHidden/>
              </w:rPr>
              <w:fldChar w:fldCharType="end"/>
            </w:r>
          </w:hyperlink>
        </w:p>
        <w:p w14:paraId="0C7D7F6F" w14:textId="77777777" w:rsidR="00C5748F" w:rsidRDefault="00BA5B0C">
          <w:pPr>
            <w:pStyle w:val="Spistreci1"/>
            <w:rPr>
              <w:b w:val="0"/>
              <w:sz w:val="22"/>
              <w:szCs w:val="22"/>
              <w:lang w:eastAsia="pl-PL" w:bidi="ar-SA"/>
            </w:rPr>
          </w:pPr>
          <w:hyperlink w:anchor="_Toc163647268" w:history="1">
            <w:r w:rsidR="00C5748F" w:rsidRPr="004F1E43">
              <w:rPr>
                <w:rStyle w:val="Hipercze"/>
                <w:rFonts w:ascii="Calibri Light" w:hAnsi="Calibri Light" w:cs="Calibri Light"/>
              </w:rPr>
              <w:t>10.</w:t>
            </w:r>
            <w:r w:rsidR="00C5748F">
              <w:rPr>
                <w:b w:val="0"/>
                <w:sz w:val="22"/>
                <w:szCs w:val="22"/>
                <w:lang w:eastAsia="pl-PL" w:bidi="ar-SA"/>
              </w:rPr>
              <w:tab/>
            </w:r>
            <w:r w:rsidR="00C5748F" w:rsidRPr="004F1E43">
              <w:rPr>
                <w:rStyle w:val="Hipercze"/>
                <w:rFonts w:ascii="Calibri Light" w:hAnsi="Calibri Light" w:cs="Calibri Light"/>
              </w:rPr>
              <w:t>ZASADY UDOSTĘPNIANIA PROCEDURY RODZINOM, OPIEKUNOM I MAŁOLETNIM</w:t>
            </w:r>
            <w:r w:rsidR="00C5748F">
              <w:rPr>
                <w:webHidden/>
              </w:rPr>
              <w:tab/>
            </w:r>
            <w:r w:rsidR="00C5748F">
              <w:rPr>
                <w:webHidden/>
              </w:rPr>
              <w:fldChar w:fldCharType="begin"/>
            </w:r>
            <w:r w:rsidR="00C5748F">
              <w:rPr>
                <w:webHidden/>
              </w:rPr>
              <w:instrText xml:space="preserve"> PAGEREF _Toc163647268 \h </w:instrText>
            </w:r>
            <w:r w:rsidR="00C5748F">
              <w:rPr>
                <w:webHidden/>
              </w:rPr>
            </w:r>
            <w:r w:rsidR="00C5748F">
              <w:rPr>
                <w:webHidden/>
              </w:rPr>
              <w:fldChar w:fldCharType="separate"/>
            </w:r>
            <w:r w:rsidR="006D381E">
              <w:rPr>
                <w:webHidden/>
              </w:rPr>
              <w:t>20</w:t>
            </w:r>
            <w:r w:rsidR="00C5748F">
              <w:rPr>
                <w:webHidden/>
              </w:rPr>
              <w:fldChar w:fldCharType="end"/>
            </w:r>
          </w:hyperlink>
        </w:p>
        <w:p w14:paraId="458E7A60" w14:textId="77777777" w:rsidR="00C5748F" w:rsidRDefault="00BA5B0C">
          <w:pPr>
            <w:pStyle w:val="Spistreci1"/>
            <w:rPr>
              <w:b w:val="0"/>
              <w:sz w:val="22"/>
              <w:szCs w:val="22"/>
              <w:lang w:eastAsia="pl-PL" w:bidi="ar-SA"/>
            </w:rPr>
          </w:pPr>
          <w:hyperlink w:anchor="_Toc163647269" w:history="1">
            <w:r w:rsidR="00C5748F" w:rsidRPr="004F1E43">
              <w:rPr>
                <w:rStyle w:val="Hipercze"/>
                <w:rFonts w:ascii="Calibri Light" w:hAnsi="Calibri Light" w:cs="Calibri Light"/>
              </w:rPr>
              <w:t>11.</w:t>
            </w:r>
            <w:r w:rsidR="00C5748F">
              <w:rPr>
                <w:b w:val="0"/>
                <w:sz w:val="22"/>
                <w:szCs w:val="22"/>
                <w:lang w:eastAsia="pl-PL" w:bidi="ar-SA"/>
              </w:rPr>
              <w:tab/>
            </w:r>
            <w:r w:rsidR="00C5748F" w:rsidRPr="004F1E43">
              <w:rPr>
                <w:rStyle w:val="Hipercze"/>
                <w:rFonts w:ascii="Calibri Light" w:hAnsi="Calibri Light" w:cs="Calibri Light"/>
              </w:rPr>
              <w:t>OSOBY ODPOWIEDZIALNE ZA PRZYJMOWANIE ZGŁOSZEŃ O ZDARZENIACH ZAGRAŻAJĄCYCH MAŁOLETNIEMU I UDZIELENIE MU WSPARCIA</w:t>
            </w:r>
            <w:r w:rsidR="00C5748F">
              <w:rPr>
                <w:webHidden/>
              </w:rPr>
              <w:tab/>
            </w:r>
            <w:r w:rsidR="00C5748F">
              <w:rPr>
                <w:webHidden/>
              </w:rPr>
              <w:fldChar w:fldCharType="begin"/>
            </w:r>
            <w:r w:rsidR="00C5748F">
              <w:rPr>
                <w:webHidden/>
              </w:rPr>
              <w:instrText xml:space="preserve"> PAGEREF _Toc163647269 \h </w:instrText>
            </w:r>
            <w:r w:rsidR="00C5748F">
              <w:rPr>
                <w:webHidden/>
              </w:rPr>
            </w:r>
            <w:r w:rsidR="00C5748F">
              <w:rPr>
                <w:webHidden/>
              </w:rPr>
              <w:fldChar w:fldCharType="separate"/>
            </w:r>
            <w:r w:rsidR="006D381E">
              <w:rPr>
                <w:webHidden/>
              </w:rPr>
              <w:t>21</w:t>
            </w:r>
            <w:r w:rsidR="00C5748F">
              <w:rPr>
                <w:webHidden/>
              </w:rPr>
              <w:fldChar w:fldCharType="end"/>
            </w:r>
          </w:hyperlink>
        </w:p>
        <w:p w14:paraId="05F97F6F" w14:textId="77777777" w:rsidR="00C5748F" w:rsidRDefault="00BA5B0C">
          <w:pPr>
            <w:pStyle w:val="Spistreci2"/>
            <w:rPr>
              <w:noProof/>
              <w:sz w:val="22"/>
              <w:szCs w:val="22"/>
              <w:lang w:val="pl-PL" w:eastAsia="pl-PL" w:bidi="ar-SA"/>
            </w:rPr>
          </w:pPr>
          <w:hyperlink w:anchor="_Toc163647270" w:history="1">
            <w:r w:rsidR="00C5748F" w:rsidRPr="004F1E43">
              <w:rPr>
                <w:rStyle w:val="Hipercze"/>
                <w:rFonts w:ascii="Calibri Light" w:hAnsi="Calibri Light" w:cs="Calibri Light"/>
                <w:noProof/>
                <w:lang w:val="pl-PL"/>
              </w:rPr>
              <w:t>11.1</w:t>
            </w:r>
            <w:r w:rsidR="00C5748F">
              <w:rPr>
                <w:noProof/>
                <w:sz w:val="22"/>
                <w:szCs w:val="22"/>
                <w:lang w:val="pl-PL" w:eastAsia="pl-PL" w:bidi="ar-SA"/>
              </w:rPr>
              <w:tab/>
            </w:r>
            <w:r w:rsidR="00C5748F" w:rsidRPr="004F1E43">
              <w:rPr>
                <w:rStyle w:val="Hipercze"/>
                <w:rFonts w:ascii="Calibri Light" w:hAnsi="Calibri Light" w:cs="Calibri Light"/>
                <w:noProof/>
                <w:lang w:val="pl-PL"/>
              </w:rPr>
              <w:t>KTO MOŻĘ ZGŁOSIĆ</w:t>
            </w:r>
            <w:r w:rsidR="00C5748F">
              <w:rPr>
                <w:noProof/>
                <w:webHidden/>
              </w:rPr>
              <w:tab/>
            </w:r>
            <w:r w:rsidR="00C5748F">
              <w:rPr>
                <w:noProof/>
                <w:webHidden/>
              </w:rPr>
              <w:fldChar w:fldCharType="begin"/>
            </w:r>
            <w:r w:rsidR="00C5748F">
              <w:rPr>
                <w:noProof/>
                <w:webHidden/>
              </w:rPr>
              <w:instrText xml:space="preserve"> PAGEREF _Toc163647270 \h </w:instrText>
            </w:r>
            <w:r w:rsidR="00C5748F">
              <w:rPr>
                <w:noProof/>
                <w:webHidden/>
              </w:rPr>
            </w:r>
            <w:r w:rsidR="00C5748F">
              <w:rPr>
                <w:noProof/>
                <w:webHidden/>
              </w:rPr>
              <w:fldChar w:fldCharType="separate"/>
            </w:r>
            <w:r w:rsidR="006D381E">
              <w:rPr>
                <w:noProof/>
                <w:webHidden/>
              </w:rPr>
              <w:t>21</w:t>
            </w:r>
            <w:r w:rsidR="00C5748F">
              <w:rPr>
                <w:noProof/>
                <w:webHidden/>
              </w:rPr>
              <w:fldChar w:fldCharType="end"/>
            </w:r>
          </w:hyperlink>
        </w:p>
        <w:p w14:paraId="4F9A6E89" w14:textId="77777777" w:rsidR="00C5748F" w:rsidRDefault="00BA5B0C">
          <w:pPr>
            <w:pStyle w:val="Spistreci2"/>
            <w:rPr>
              <w:noProof/>
              <w:sz w:val="22"/>
              <w:szCs w:val="22"/>
              <w:lang w:val="pl-PL" w:eastAsia="pl-PL" w:bidi="ar-SA"/>
            </w:rPr>
          </w:pPr>
          <w:hyperlink w:anchor="_Toc163647271" w:history="1">
            <w:r w:rsidR="00C5748F" w:rsidRPr="004F1E43">
              <w:rPr>
                <w:rStyle w:val="Hipercze"/>
                <w:rFonts w:ascii="Calibri Light" w:hAnsi="Calibri Light" w:cs="Calibri Light"/>
                <w:noProof/>
                <w:lang w:val="pl-PL"/>
              </w:rPr>
              <w:t>11.2</w:t>
            </w:r>
            <w:r w:rsidR="00C5748F">
              <w:rPr>
                <w:noProof/>
                <w:sz w:val="22"/>
                <w:szCs w:val="22"/>
                <w:lang w:val="pl-PL" w:eastAsia="pl-PL" w:bidi="ar-SA"/>
              </w:rPr>
              <w:tab/>
            </w:r>
            <w:r w:rsidR="00C5748F" w:rsidRPr="004F1E43">
              <w:rPr>
                <w:rStyle w:val="Hipercze"/>
                <w:rFonts w:ascii="Calibri Light" w:hAnsi="Calibri Light" w:cs="Calibri Light"/>
                <w:noProof/>
                <w:lang w:val="pl-PL"/>
              </w:rPr>
              <w:t>JAK ZGŁOSIĆ</w:t>
            </w:r>
            <w:r w:rsidR="00C5748F">
              <w:rPr>
                <w:noProof/>
                <w:webHidden/>
              </w:rPr>
              <w:tab/>
            </w:r>
            <w:r w:rsidR="00C5748F">
              <w:rPr>
                <w:noProof/>
                <w:webHidden/>
              </w:rPr>
              <w:fldChar w:fldCharType="begin"/>
            </w:r>
            <w:r w:rsidR="00C5748F">
              <w:rPr>
                <w:noProof/>
                <w:webHidden/>
              </w:rPr>
              <w:instrText xml:space="preserve"> PAGEREF _Toc163647271 \h </w:instrText>
            </w:r>
            <w:r w:rsidR="00C5748F">
              <w:rPr>
                <w:noProof/>
                <w:webHidden/>
              </w:rPr>
            </w:r>
            <w:r w:rsidR="00C5748F">
              <w:rPr>
                <w:noProof/>
                <w:webHidden/>
              </w:rPr>
              <w:fldChar w:fldCharType="separate"/>
            </w:r>
            <w:r w:rsidR="006D381E">
              <w:rPr>
                <w:noProof/>
                <w:webHidden/>
              </w:rPr>
              <w:t>21</w:t>
            </w:r>
            <w:r w:rsidR="00C5748F">
              <w:rPr>
                <w:noProof/>
                <w:webHidden/>
              </w:rPr>
              <w:fldChar w:fldCharType="end"/>
            </w:r>
          </w:hyperlink>
        </w:p>
        <w:p w14:paraId="728F53DC" w14:textId="77777777" w:rsidR="00C5748F" w:rsidRDefault="00BA5B0C">
          <w:pPr>
            <w:pStyle w:val="Spistreci2"/>
            <w:rPr>
              <w:noProof/>
              <w:sz w:val="22"/>
              <w:szCs w:val="22"/>
              <w:lang w:val="pl-PL" w:eastAsia="pl-PL" w:bidi="ar-SA"/>
            </w:rPr>
          </w:pPr>
          <w:hyperlink w:anchor="_Toc163647272" w:history="1">
            <w:r w:rsidR="00C5748F" w:rsidRPr="004F1E43">
              <w:rPr>
                <w:rStyle w:val="Hipercze"/>
                <w:rFonts w:ascii="Calibri Light" w:hAnsi="Calibri Light" w:cs="Calibri Light"/>
                <w:noProof/>
                <w:lang w:val="pl-PL"/>
              </w:rPr>
              <w:t>11.3</w:t>
            </w:r>
            <w:r w:rsidR="00C5748F">
              <w:rPr>
                <w:noProof/>
                <w:sz w:val="22"/>
                <w:szCs w:val="22"/>
                <w:lang w:val="pl-PL" w:eastAsia="pl-PL" w:bidi="ar-SA"/>
              </w:rPr>
              <w:tab/>
            </w:r>
            <w:r w:rsidR="00C5748F" w:rsidRPr="004F1E43">
              <w:rPr>
                <w:rStyle w:val="Hipercze"/>
                <w:rFonts w:ascii="Calibri Light" w:hAnsi="Calibri Light" w:cs="Calibri Light"/>
                <w:noProof/>
                <w:lang w:val="pl-PL"/>
              </w:rPr>
              <w:t>KTO ODPOWIADA ZA PRZEKAZANIE INFORMACJI</w:t>
            </w:r>
            <w:r w:rsidR="00C5748F">
              <w:rPr>
                <w:noProof/>
                <w:webHidden/>
              </w:rPr>
              <w:tab/>
            </w:r>
            <w:r w:rsidR="00C5748F">
              <w:rPr>
                <w:noProof/>
                <w:webHidden/>
              </w:rPr>
              <w:fldChar w:fldCharType="begin"/>
            </w:r>
            <w:r w:rsidR="00C5748F">
              <w:rPr>
                <w:noProof/>
                <w:webHidden/>
              </w:rPr>
              <w:instrText xml:space="preserve"> PAGEREF _Toc163647272 \h </w:instrText>
            </w:r>
            <w:r w:rsidR="00C5748F">
              <w:rPr>
                <w:noProof/>
                <w:webHidden/>
              </w:rPr>
            </w:r>
            <w:r w:rsidR="00C5748F">
              <w:rPr>
                <w:noProof/>
                <w:webHidden/>
              </w:rPr>
              <w:fldChar w:fldCharType="separate"/>
            </w:r>
            <w:r w:rsidR="006D381E">
              <w:rPr>
                <w:noProof/>
                <w:webHidden/>
              </w:rPr>
              <w:t>21</w:t>
            </w:r>
            <w:r w:rsidR="00C5748F">
              <w:rPr>
                <w:noProof/>
                <w:webHidden/>
              </w:rPr>
              <w:fldChar w:fldCharType="end"/>
            </w:r>
          </w:hyperlink>
        </w:p>
        <w:p w14:paraId="7F9113CE" w14:textId="77777777" w:rsidR="00C5748F" w:rsidRDefault="00BA5B0C">
          <w:pPr>
            <w:pStyle w:val="Spistreci2"/>
            <w:rPr>
              <w:noProof/>
              <w:sz w:val="22"/>
              <w:szCs w:val="22"/>
              <w:lang w:val="pl-PL" w:eastAsia="pl-PL" w:bidi="ar-SA"/>
            </w:rPr>
          </w:pPr>
          <w:hyperlink w:anchor="_Toc163647273" w:history="1">
            <w:r w:rsidR="00C5748F" w:rsidRPr="004F1E43">
              <w:rPr>
                <w:rStyle w:val="Hipercze"/>
                <w:rFonts w:ascii="Calibri Light" w:hAnsi="Calibri Light" w:cs="Calibri Light"/>
                <w:noProof/>
                <w:lang w:val="pl-PL"/>
              </w:rPr>
              <w:t>11.4</w:t>
            </w:r>
            <w:r w:rsidR="00C5748F">
              <w:rPr>
                <w:noProof/>
                <w:sz w:val="22"/>
                <w:szCs w:val="22"/>
                <w:lang w:val="pl-PL" w:eastAsia="pl-PL" w:bidi="ar-SA"/>
              </w:rPr>
              <w:tab/>
            </w:r>
            <w:r w:rsidR="00C5748F" w:rsidRPr="004F1E43">
              <w:rPr>
                <w:rStyle w:val="Hipercze"/>
                <w:rFonts w:ascii="Calibri Light" w:hAnsi="Calibri Light" w:cs="Calibri Light"/>
                <w:noProof/>
                <w:lang w:val="pl-PL"/>
              </w:rPr>
              <w:t>DOKUMENTOWANIE I PRZECHOWYWANIE ZGŁOSZEŃ</w:t>
            </w:r>
            <w:r w:rsidR="00C5748F">
              <w:rPr>
                <w:noProof/>
                <w:webHidden/>
              </w:rPr>
              <w:tab/>
            </w:r>
            <w:r w:rsidR="00C5748F">
              <w:rPr>
                <w:noProof/>
                <w:webHidden/>
              </w:rPr>
              <w:fldChar w:fldCharType="begin"/>
            </w:r>
            <w:r w:rsidR="00C5748F">
              <w:rPr>
                <w:noProof/>
                <w:webHidden/>
              </w:rPr>
              <w:instrText xml:space="preserve"> PAGEREF _Toc163647273 \h </w:instrText>
            </w:r>
            <w:r w:rsidR="00C5748F">
              <w:rPr>
                <w:noProof/>
                <w:webHidden/>
              </w:rPr>
            </w:r>
            <w:r w:rsidR="00C5748F">
              <w:rPr>
                <w:noProof/>
                <w:webHidden/>
              </w:rPr>
              <w:fldChar w:fldCharType="separate"/>
            </w:r>
            <w:r w:rsidR="006D381E">
              <w:rPr>
                <w:noProof/>
                <w:webHidden/>
              </w:rPr>
              <w:t>21</w:t>
            </w:r>
            <w:r w:rsidR="00C5748F">
              <w:rPr>
                <w:noProof/>
                <w:webHidden/>
              </w:rPr>
              <w:fldChar w:fldCharType="end"/>
            </w:r>
          </w:hyperlink>
        </w:p>
        <w:p w14:paraId="7BB1D3D2" w14:textId="77777777" w:rsidR="00C5748F" w:rsidRDefault="00BA5B0C">
          <w:pPr>
            <w:pStyle w:val="Spistreci1"/>
            <w:rPr>
              <w:b w:val="0"/>
              <w:sz w:val="22"/>
              <w:szCs w:val="22"/>
              <w:lang w:eastAsia="pl-PL" w:bidi="ar-SA"/>
            </w:rPr>
          </w:pPr>
          <w:hyperlink w:anchor="_Toc163647274" w:history="1">
            <w:r w:rsidR="00C5748F" w:rsidRPr="004F1E43">
              <w:rPr>
                <w:rStyle w:val="Hipercze"/>
                <w:rFonts w:ascii="Calibri Light" w:hAnsi="Calibri Light" w:cs="Calibri Light"/>
              </w:rPr>
              <w:t>12.</w:t>
            </w:r>
            <w:r w:rsidR="00C5748F">
              <w:rPr>
                <w:b w:val="0"/>
                <w:sz w:val="22"/>
                <w:szCs w:val="22"/>
                <w:lang w:eastAsia="pl-PL" w:bidi="ar-SA"/>
              </w:rPr>
              <w:tab/>
            </w:r>
            <w:r w:rsidR="00C5748F" w:rsidRPr="004F1E43">
              <w:rPr>
                <w:rStyle w:val="Hipercze"/>
                <w:rFonts w:ascii="Calibri Light" w:hAnsi="Calibri Light" w:cs="Calibri Light"/>
              </w:rPr>
              <w:t>WYMOGI DOTYCZĄCE BEZPIECZNEYCH RELACJI MIĘDZY MAŁOLETNIMU, A W SZCZEGÓLNOŚCI ZACHOWANIA NIEDOZWOLONE</w:t>
            </w:r>
            <w:r w:rsidR="00C5748F">
              <w:rPr>
                <w:webHidden/>
              </w:rPr>
              <w:tab/>
            </w:r>
            <w:r w:rsidR="00C5748F">
              <w:rPr>
                <w:webHidden/>
              </w:rPr>
              <w:fldChar w:fldCharType="begin"/>
            </w:r>
            <w:r w:rsidR="00C5748F">
              <w:rPr>
                <w:webHidden/>
              </w:rPr>
              <w:instrText xml:space="preserve"> PAGEREF _Toc163647274 \h </w:instrText>
            </w:r>
            <w:r w:rsidR="00C5748F">
              <w:rPr>
                <w:webHidden/>
              </w:rPr>
            </w:r>
            <w:r w:rsidR="00C5748F">
              <w:rPr>
                <w:webHidden/>
              </w:rPr>
              <w:fldChar w:fldCharType="separate"/>
            </w:r>
            <w:r w:rsidR="006D381E">
              <w:rPr>
                <w:webHidden/>
              </w:rPr>
              <w:t>22</w:t>
            </w:r>
            <w:r w:rsidR="00C5748F">
              <w:rPr>
                <w:webHidden/>
              </w:rPr>
              <w:fldChar w:fldCharType="end"/>
            </w:r>
          </w:hyperlink>
        </w:p>
        <w:p w14:paraId="70182795" w14:textId="77777777" w:rsidR="00C5748F" w:rsidRDefault="00BA5B0C">
          <w:pPr>
            <w:pStyle w:val="Spistreci2"/>
            <w:rPr>
              <w:noProof/>
              <w:sz w:val="22"/>
              <w:szCs w:val="22"/>
              <w:lang w:val="pl-PL" w:eastAsia="pl-PL" w:bidi="ar-SA"/>
            </w:rPr>
          </w:pPr>
          <w:hyperlink w:anchor="_Toc163647275" w:history="1">
            <w:r w:rsidR="00C5748F" w:rsidRPr="004F1E43">
              <w:rPr>
                <w:rStyle w:val="Hipercze"/>
                <w:rFonts w:ascii="Calibri Light" w:hAnsi="Calibri Light" w:cs="Calibri Light"/>
                <w:noProof/>
                <w:lang w:val="pl-PL"/>
              </w:rPr>
              <w:t>12.1</w:t>
            </w:r>
            <w:r w:rsidR="00C5748F">
              <w:rPr>
                <w:noProof/>
                <w:sz w:val="22"/>
                <w:szCs w:val="22"/>
                <w:lang w:val="pl-PL" w:eastAsia="pl-PL" w:bidi="ar-SA"/>
              </w:rPr>
              <w:tab/>
            </w:r>
            <w:r w:rsidR="00C5748F" w:rsidRPr="004F1E43">
              <w:rPr>
                <w:rStyle w:val="Hipercze"/>
                <w:rFonts w:ascii="Calibri Light" w:hAnsi="Calibri Light" w:cs="Calibri Light"/>
                <w:noProof/>
                <w:lang w:val="pl-PL"/>
              </w:rPr>
              <w:t>OBOWIĄZKI PERSONELU</w:t>
            </w:r>
            <w:r w:rsidR="00C5748F">
              <w:rPr>
                <w:noProof/>
                <w:webHidden/>
              </w:rPr>
              <w:tab/>
            </w:r>
            <w:r w:rsidR="00C5748F">
              <w:rPr>
                <w:noProof/>
                <w:webHidden/>
              </w:rPr>
              <w:fldChar w:fldCharType="begin"/>
            </w:r>
            <w:r w:rsidR="00C5748F">
              <w:rPr>
                <w:noProof/>
                <w:webHidden/>
              </w:rPr>
              <w:instrText xml:space="preserve"> PAGEREF _Toc163647275 \h </w:instrText>
            </w:r>
            <w:r w:rsidR="00C5748F">
              <w:rPr>
                <w:noProof/>
                <w:webHidden/>
              </w:rPr>
            </w:r>
            <w:r w:rsidR="00C5748F">
              <w:rPr>
                <w:noProof/>
                <w:webHidden/>
              </w:rPr>
              <w:fldChar w:fldCharType="separate"/>
            </w:r>
            <w:r w:rsidR="006D381E">
              <w:rPr>
                <w:noProof/>
                <w:webHidden/>
              </w:rPr>
              <w:t>22</w:t>
            </w:r>
            <w:r w:rsidR="00C5748F">
              <w:rPr>
                <w:noProof/>
                <w:webHidden/>
              </w:rPr>
              <w:fldChar w:fldCharType="end"/>
            </w:r>
          </w:hyperlink>
        </w:p>
        <w:p w14:paraId="69B3688D" w14:textId="77777777" w:rsidR="00C5748F" w:rsidRDefault="00BA5B0C">
          <w:pPr>
            <w:pStyle w:val="Spistreci2"/>
            <w:rPr>
              <w:noProof/>
              <w:sz w:val="22"/>
              <w:szCs w:val="22"/>
              <w:lang w:val="pl-PL" w:eastAsia="pl-PL" w:bidi="ar-SA"/>
            </w:rPr>
          </w:pPr>
          <w:hyperlink w:anchor="_Toc163647276" w:history="1">
            <w:r w:rsidR="00C5748F" w:rsidRPr="004F1E43">
              <w:rPr>
                <w:rStyle w:val="Hipercze"/>
                <w:rFonts w:ascii="Calibri Light" w:hAnsi="Calibri Light" w:cs="Calibri Light"/>
                <w:noProof/>
                <w:lang w:val="pl-PL"/>
              </w:rPr>
              <w:t>12.2</w:t>
            </w:r>
            <w:r w:rsidR="00C5748F">
              <w:rPr>
                <w:noProof/>
                <w:sz w:val="22"/>
                <w:szCs w:val="22"/>
                <w:lang w:val="pl-PL" w:eastAsia="pl-PL" w:bidi="ar-SA"/>
              </w:rPr>
              <w:tab/>
            </w:r>
            <w:r w:rsidR="00C5748F" w:rsidRPr="004F1E43">
              <w:rPr>
                <w:rStyle w:val="Hipercze"/>
                <w:rFonts w:ascii="Calibri Light" w:hAnsi="Calibri Light" w:cs="Calibri Light"/>
                <w:noProof/>
                <w:lang w:val="pl-PL"/>
              </w:rPr>
              <w:t>ZASADY ZACHOWANIA</w:t>
            </w:r>
            <w:r w:rsidR="00C5748F">
              <w:rPr>
                <w:noProof/>
                <w:webHidden/>
              </w:rPr>
              <w:tab/>
            </w:r>
            <w:r w:rsidR="00C5748F">
              <w:rPr>
                <w:noProof/>
                <w:webHidden/>
              </w:rPr>
              <w:fldChar w:fldCharType="begin"/>
            </w:r>
            <w:r w:rsidR="00C5748F">
              <w:rPr>
                <w:noProof/>
                <w:webHidden/>
              </w:rPr>
              <w:instrText xml:space="preserve"> PAGEREF _Toc163647276 \h </w:instrText>
            </w:r>
            <w:r w:rsidR="00C5748F">
              <w:rPr>
                <w:noProof/>
                <w:webHidden/>
              </w:rPr>
            </w:r>
            <w:r w:rsidR="00C5748F">
              <w:rPr>
                <w:noProof/>
                <w:webHidden/>
              </w:rPr>
              <w:fldChar w:fldCharType="separate"/>
            </w:r>
            <w:r w:rsidR="006D381E">
              <w:rPr>
                <w:noProof/>
                <w:webHidden/>
              </w:rPr>
              <w:t>22</w:t>
            </w:r>
            <w:r w:rsidR="00C5748F">
              <w:rPr>
                <w:noProof/>
                <w:webHidden/>
              </w:rPr>
              <w:fldChar w:fldCharType="end"/>
            </w:r>
          </w:hyperlink>
        </w:p>
        <w:p w14:paraId="22BED8F1" w14:textId="77777777" w:rsidR="00C5748F" w:rsidRDefault="00BA5B0C">
          <w:pPr>
            <w:pStyle w:val="Spistreci2"/>
            <w:rPr>
              <w:noProof/>
              <w:sz w:val="22"/>
              <w:szCs w:val="22"/>
              <w:lang w:val="pl-PL" w:eastAsia="pl-PL" w:bidi="ar-SA"/>
            </w:rPr>
          </w:pPr>
          <w:hyperlink w:anchor="_Toc163647277" w:history="1">
            <w:r w:rsidR="00C5748F" w:rsidRPr="004F1E43">
              <w:rPr>
                <w:rStyle w:val="Hipercze"/>
                <w:rFonts w:ascii="Calibri Light" w:hAnsi="Calibri Light" w:cs="Calibri Light"/>
                <w:noProof/>
                <w:lang w:val="pl-PL"/>
              </w:rPr>
              <w:t>12.3</w:t>
            </w:r>
            <w:r w:rsidR="00C5748F">
              <w:rPr>
                <w:noProof/>
                <w:sz w:val="22"/>
                <w:szCs w:val="22"/>
                <w:lang w:val="pl-PL" w:eastAsia="pl-PL" w:bidi="ar-SA"/>
              </w:rPr>
              <w:tab/>
            </w:r>
            <w:r w:rsidR="00C5748F" w:rsidRPr="004F1E43">
              <w:rPr>
                <w:rStyle w:val="Hipercze"/>
                <w:rFonts w:ascii="Calibri Light" w:hAnsi="Calibri Light" w:cs="Calibri Light"/>
                <w:noProof/>
                <w:lang w:val="pl-PL"/>
              </w:rPr>
              <w:t>NIEDOZWOLONE DZIAŁANIA</w:t>
            </w:r>
            <w:r w:rsidR="00C5748F">
              <w:rPr>
                <w:noProof/>
                <w:webHidden/>
              </w:rPr>
              <w:tab/>
            </w:r>
            <w:r w:rsidR="00C5748F">
              <w:rPr>
                <w:noProof/>
                <w:webHidden/>
              </w:rPr>
              <w:fldChar w:fldCharType="begin"/>
            </w:r>
            <w:r w:rsidR="00C5748F">
              <w:rPr>
                <w:noProof/>
                <w:webHidden/>
              </w:rPr>
              <w:instrText xml:space="preserve"> PAGEREF _Toc163647277 \h </w:instrText>
            </w:r>
            <w:r w:rsidR="00C5748F">
              <w:rPr>
                <w:noProof/>
                <w:webHidden/>
              </w:rPr>
            </w:r>
            <w:r w:rsidR="00C5748F">
              <w:rPr>
                <w:noProof/>
                <w:webHidden/>
              </w:rPr>
              <w:fldChar w:fldCharType="separate"/>
            </w:r>
            <w:r w:rsidR="006D381E">
              <w:rPr>
                <w:noProof/>
                <w:webHidden/>
              </w:rPr>
              <w:t>22</w:t>
            </w:r>
            <w:r w:rsidR="00C5748F">
              <w:rPr>
                <w:noProof/>
                <w:webHidden/>
              </w:rPr>
              <w:fldChar w:fldCharType="end"/>
            </w:r>
          </w:hyperlink>
        </w:p>
        <w:p w14:paraId="0E9568B9" w14:textId="77777777" w:rsidR="00C5748F" w:rsidRDefault="00BA5B0C">
          <w:pPr>
            <w:pStyle w:val="Spistreci2"/>
            <w:rPr>
              <w:noProof/>
              <w:sz w:val="22"/>
              <w:szCs w:val="22"/>
              <w:lang w:val="pl-PL" w:eastAsia="pl-PL" w:bidi="ar-SA"/>
            </w:rPr>
          </w:pPr>
          <w:hyperlink w:anchor="_Toc163647278" w:history="1">
            <w:r w:rsidR="00C5748F" w:rsidRPr="004F1E43">
              <w:rPr>
                <w:rStyle w:val="Hipercze"/>
                <w:rFonts w:ascii="Calibri Light" w:hAnsi="Calibri Light" w:cs="Calibri Light"/>
                <w:noProof/>
                <w:lang w:val="pl-PL"/>
              </w:rPr>
              <w:t>12.4</w:t>
            </w:r>
            <w:r w:rsidR="00C5748F">
              <w:rPr>
                <w:noProof/>
                <w:sz w:val="22"/>
                <w:szCs w:val="22"/>
                <w:lang w:val="pl-PL" w:eastAsia="pl-PL" w:bidi="ar-SA"/>
              </w:rPr>
              <w:tab/>
            </w:r>
            <w:r w:rsidR="00C5748F" w:rsidRPr="004F1E43">
              <w:rPr>
                <w:rStyle w:val="Hipercze"/>
                <w:rFonts w:ascii="Calibri Light" w:hAnsi="Calibri Light" w:cs="Calibri Light"/>
                <w:noProof/>
                <w:lang w:val="pl-PL"/>
              </w:rPr>
              <w:t>KONSEKWENCJE NIEDOZWOLONYCH ZACHOWAŃ</w:t>
            </w:r>
            <w:r w:rsidR="00C5748F">
              <w:rPr>
                <w:noProof/>
                <w:webHidden/>
              </w:rPr>
              <w:tab/>
            </w:r>
            <w:r w:rsidR="00C5748F">
              <w:rPr>
                <w:noProof/>
                <w:webHidden/>
              </w:rPr>
              <w:fldChar w:fldCharType="begin"/>
            </w:r>
            <w:r w:rsidR="00C5748F">
              <w:rPr>
                <w:noProof/>
                <w:webHidden/>
              </w:rPr>
              <w:instrText xml:space="preserve"> PAGEREF _Toc163647278 \h </w:instrText>
            </w:r>
            <w:r w:rsidR="00C5748F">
              <w:rPr>
                <w:noProof/>
                <w:webHidden/>
              </w:rPr>
            </w:r>
            <w:r w:rsidR="00C5748F">
              <w:rPr>
                <w:noProof/>
                <w:webHidden/>
              </w:rPr>
              <w:fldChar w:fldCharType="separate"/>
            </w:r>
            <w:r w:rsidR="006D381E">
              <w:rPr>
                <w:noProof/>
                <w:webHidden/>
              </w:rPr>
              <w:t>22</w:t>
            </w:r>
            <w:r w:rsidR="00C5748F">
              <w:rPr>
                <w:noProof/>
                <w:webHidden/>
              </w:rPr>
              <w:fldChar w:fldCharType="end"/>
            </w:r>
          </w:hyperlink>
        </w:p>
        <w:p w14:paraId="14DF4C83" w14:textId="77777777" w:rsidR="00C5748F" w:rsidRDefault="00BA5B0C">
          <w:pPr>
            <w:pStyle w:val="Spistreci1"/>
            <w:rPr>
              <w:b w:val="0"/>
              <w:sz w:val="22"/>
              <w:szCs w:val="22"/>
              <w:lang w:eastAsia="pl-PL" w:bidi="ar-SA"/>
            </w:rPr>
          </w:pPr>
          <w:hyperlink w:anchor="_Toc163647279" w:history="1">
            <w:r w:rsidR="00C5748F" w:rsidRPr="004F1E43">
              <w:rPr>
                <w:rStyle w:val="Hipercze"/>
                <w:rFonts w:ascii="Calibri Light" w:hAnsi="Calibri Light" w:cs="Calibri Light"/>
              </w:rPr>
              <w:t>13.</w:t>
            </w:r>
            <w:r w:rsidR="00C5748F">
              <w:rPr>
                <w:b w:val="0"/>
                <w:sz w:val="22"/>
                <w:szCs w:val="22"/>
                <w:lang w:eastAsia="pl-PL" w:bidi="ar-SA"/>
              </w:rPr>
              <w:tab/>
            </w:r>
            <w:r w:rsidR="00C5748F" w:rsidRPr="004F1E43">
              <w:rPr>
                <w:rStyle w:val="Hipercze"/>
                <w:rFonts w:ascii="Calibri Light" w:hAnsi="Calibri Light" w:cs="Calibri Light"/>
              </w:rPr>
              <w:t>ZASADY KORZYSTANIA Z URZĄDZEŃ ELEKTRONICZNYCH I OCHRONY DZIECI W INTERNECIE</w:t>
            </w:r>
            <w:r w:rsidR="00C5748F">
              <w:rPr>
                <w:webHidden/>
              </w:rPr>
              <w:tab/>
            </w:r>
            <w:r w:rsidR="00C5748F">
              <w:rPr>
                <w:webHidden/>
              </w:rPr>
              <w:fldChar w:fldCharType="begin"/>
            </w:r>
            <w:r w:rsidR="00C5748F">
              <w:rPr>
                <w:webHidden/>
              </w:rPr>
              <w:instrText xml:space="preserve"> PAGEREF _Toc163647279 \h </w:instrText>
            </w:r>
            <w:r w:rsidR="00C5748F">
              <w:rPr>
                <w:webHidden/>
              </w:rPr>
            </w:r>
            <w:r w:rsidR="00C5748F">
              <w:rPr>
                <w:webHidden/>
              </w:rPr>
              <w:fldChar w:fldCharType="separate"/>
            </w:r>
            <w:r w:rsidR="006D381E">
              <w:rPr>
                <w:webHidden/>
              </w:rPr>
              <w:t>23</w:t>
            </w:r>
            <w:r w:rsidR="00C5748F">
              <w:rPr>
                <w:webHidden/>
              </w:rPr>
              <w:fldChar w:fldCharType="end"/>
            </w:r>
          </w:hyperlink>
        </w:p>
        <w:p w14:paraId="5587061F" w14:textId="77777777" w:rsidR="00C5748F" w:rsidRDefault="00BA5B0C">
          <w:pPr>
            <w:pStyle w:val="Spistreci1"/>
            <w:rPr>
              <w:b w:val="0"/>
              <w:sz w:val="22"/>
              <w:szCs w:val="22"/>
              <w:lang w:eastAsia="pl-PL" w:bidi="ar-SA"/>
            </w:rPr>
          </w:pPr>
          <w:hyperlink w:anchor="_Toc163647280" w:history="1">
            <w:r w:rsidR="00C5748F" w:rsidRPr="004F1E43">
              <w:rPr>
                <w:rStyle w:val="Hipercze"/>
                <w:rFonts w:ascii="Calibri Light" w:hAnsi="Calibri Light" w:cs="Calibri Light"/>
              </w:rPr>
              <w:t>14.</w:t>
            </w:r>
            <w:r w:rsidR="00C5748F">
              <w:rPr>
                <w:b w:val="0"/>
                <w:sz w:val="22"/>
                <w:szCs w:val="22"/>
                <w:lang w:eastAsia="pl-PL" w:bidi="ar-SA"/>
              </w:rPr>
              <w:tab/>
            </w:r>
            <w:r w:rsidR="00C5748F" w:rsidRPr="004F1E43">
              <w:rPr>
                <w:rStyle w:val="Hipercze"/>
                <w:rFonts w:ascii="Calibri Light" w:hAnsi="Calibri Light" w:cs="Calibri Light"/>
              </w:rPr>
              <w:t>ZASADY OCHRONY INFORMACJI O DZIECKU I JEGO WIZERUNKU</w:t>
            </w:r>
            <w:r w:rsidR="00C5748F">
              <w:rPr>
                <w:webHidden/>
              </w:rPr>
              <w:tab/>
            </w:r>
            <w:r w:rsidR="00C5748F">
              <w:rPr>
                <w:webHidden/>
              </w:rPr>
              <w:fldChar w:fldCharType="begin"/>
            </w:r>
            <w:r w:rsidR="00C5748F">
              <w:rPr>
                <w:webHidden/>
              </w:rPr>
              <w:instrText xml:space="preserve"> PAGEREF _Toc163647280 \h </w:instrText>
            </w:r>
            <w:r w:rsidR="00C5748F">
              <w:rPr>
                <w:webHidden/>
              </w:rPr>
            </w:r>
            <w:r w:rsidR="00C5748F">
              <w:rPr>
                <w:webHidden/>
              </w:rPr>
              <w:fldChar w:fldCharType="separate"/>
            </w:r>
            <w:r w:rsidR="006D381E">
              <w:rPr>
                <w:webHidden/>
              </w:rPr>
              <w:t>23</w:t>
            </w:r>
            <w:r w:rsidR="00C5748F">
              <w:rPr>
                <w:webHidden/>
              </w:rPr>
              <w:fldChar w:fldCharType="end"/>
            </w:r>
          </w:hyperlink>
        </w:p>
        <w:p w14:paraId="3802A682" w14:textId="77777777" w:rsidR="00C5748F" w:rsidRDefault="00BA5B0C">
          <w:pPr>
            <w:pStyle w:val="Spistreci1"/>
            <w:rPr>
              <w:b w:val="0"/>
              <w:sz w:val="22"/>
              <w:szCs w:val="22"/>
              <w:lang w:eastAsia="pl-PL" w:bidi="ar-SA"/>
            </w:rPr>
          </w:pPr>
          <w:hyperlink w:anchor="_Toc163647281" w:history="1">
            <w:r w:rsidR="00C5748F" w:rsidRPr="004F1E43">
              <w:rPr>
                <w:rStyle w:val="Hipercze"/>
                <w:rFonts w:ascii="Calibri Light" w:hAnsi="Calibri Light" w:cs="Calibri Light"/>
              </w:rPr>
              <w:t>15.</w:t>
            </w:r>
            <w:r w:rsidR="00C5748F">
              <w:rPr>
                <w:b w:val="0"/>
                <w:sz w:val="22"/>
                <w:szCs w:val="22"/>
                <w:lang w:eastAsia="pl-PL" w:bidi="ar-SA"/>
              </w:rPr>
              <w:tab/>
            </w:r>
            <w:r w:rsidR="00C5748F" w:rsidRPr="004F1E43">
              <w:rPr>
                <w:rStyle w:val="Hipercze"/>
                <w:rFonts w:ascii="Calibri Light" w:hAnsi="Calibri Light" w:cs="Calibri Light"/>
              </w:rPr>
              <w:t>MONITORING STOSOWANIA STANDARDÓW OCHRONY MAŁOLETNICH</w:t>
            </w:r>
            <w:r w:rsidR="00C5748F">
              <w:rPr>
                <w:webHidden/>
              </w:rPr>
              <w:tab/>
            </w:r>
            <w:r w:rsidR="00C5748F">
              <w:rPr>
                <w:webHidden/>
              </w:rPr>
              <w:fldChar w:fldCharType="begin"/>
            </w:r>
            <w:r w:rsidR="00C5748F">
              <w:rPr>
                <w:webHidden/>
              </w:rPr>
              <w:instrText xml:space="preserve"> PAGEREF _Toc163647281 \h </w:instrText>
            </w:r>
            <w:r w:rsidR="00C5748F">
              <w:rPr>
                <w:webHidden/>
              </w:rPr>
            </w:r>
            <w:r w:rsidR="00C5748F">
              <w:rPr>
                <w:webHidden/>
              </w:rPr>
              <w:fldChar w:fldCharType="separate"/>
            </w:r>
            <w:r w:rsidR="006D381E">
              <w:rPr>
                <w:webHidden/>
              </w:rPr>
              <w:t>24</w:t>
            </w:r>
            <w:r w:rsidR="00C5748F">
              <w:rPr>
                <w:webHidden/>
              </w:rPr>
              <w:fldChar w:fldCharType="end"/>
            </w:r>
          </w:hyperlink>
        </w:p>
        <w:p w14:paraId="58BA9B7F" w14:textId="77777777" w:rsidR="00C5748F" w:rsidRDefault="00BA5B0C">
          <w:pPr>
            <w:pStyle w:val="Spistreci2"/>
            <w:rPr>
              <w:noProof/>
              <w:sz w:val="22"/>
              <w:szCs w:val="22"/>
              <w:lang w:val="pl-PL" w:eastAsia="pl-PL" w:bidi="ar-SA"/>
            </w:rPr>
          </w:pPr>
          <w:hyperlink w:anchor="_Toc163647282" w:history="1">
            <w:r w:rsidR="00C5748F" w:rsidRPr="004F1E43">
              <w:rPr>
                <w:rStyle w:val="Hipercze"/>
                <w:rFonts w:ascii="Calibri Light" w:hAnsi="Calibri Light" w:cs="Calibri Light"/>
                <w:noProof/>
                <w:lang w:val="pl-PL"/>
              </w:rPr>
              <w:t>15.1</w:t>
            </w:r>
            <w:r w:rsidR="00C5748F">
              <w:rPr>
                <w:noProof/>
                <w:sz w:val="22"/>
                <w:szCs w:val="22"/>
                <w:lang w:val="pl-PL" w:eastAsia="pl-PL" w:bidi="ar-SA"/>
              </w:rPr>
              <w:tab/>
            </w:r>
            <w:r w:rsidR="00C5748F" w:rsidRPr="004F1E43">
              <w:rPr>
                <w:rStyle w:val="Hipercze"/>
                <w:rFonts w:ascii="Calibri Light" w:hAnsi="Calibri Light" w:cs="Calibri Light"/>
                <w:noProof/>
                <w:lang w:val="pl-PL"/>
              </w:rPr>
              <w:t>CEL MONITORINGU</w:t>
            </w:r>
            <w:r w:rsidR="00C5748F">
              <w:rPr>
                <w:noProof/>
                <w:webHidden/>
              </w:rPr>
              <w:tab/>
            </w:r>
            <w:r w:rsidR="00C5748F">
              <w:rPr>
                <w:noProof/>
                <w:webHidden/>
              </w:rPr>
              <w:fldChar w:fldCharType="begin"/>
            </w:r>
            <w:r w:rsidR="00C5748F">
              <w:rPr>
                <w:noProof/>
                <w:webHidden/>
              </w:rPr>
              <w:instrText xml:space="preserve"> PAGEREF _Toc163647282 \h </w:instrText>
            </w:r>
            <w:r w:rsidR="00C5748F">
              <w:rPr>
                <w:noProof/>
                <w:webHidden/>
              </w:rPr>
            </w:r>
            <w:r w:rsidR="00C5748F">
              <w:rPr>
                <w:noProof/>
                <w:webHidden/>
              </w:rPr>
              <w:fldChar w:fldCharType="separate"/>
            </w:r>
            <w:r w:rsidR="006D381E">
              <w:rPr>
                <w:noProof/>
                <w:webHidden/>
              </w:rPr>
              <w:t>24</w:t>
            </w:r>
            <w:r w:rsidR="00C5748F">
              <w:rPr>
                <w:noProof/>
                <w:webHidden/>
              </w:rPr>
              <w:fldChar w:fldCharType="end"/>
            </w:r>
          </w:hyperlink>
        </w:p>
        <w:p w14:paraId="09EC41EA" w14:textId="77777777" w:rsidR="00C5748F" w:rsidRDefault="00BA5B0C">
          <w:pPr>
            <w:pStyle w:val="Spistreci2"/>
            <w:rPr>
              <w:noProof/>
              <w:sz w:val="22"/>
              <w:szCs w:val="22"/>
              <w:lang w:val="pl-PL" w:eastAsia="pl-PL" w:bidi="ar-SA"/>
            </w:rPr>
          </w:pPr>
          <w:hyperlink w:anchor="_Toc163647283" w:history="1">
            <w:r w:rsidR="00C5748F" w:rsidRPr="004F1E43">
              <w:rPr>
                <w:rStyle w:val="Hipercze"/>
                <w:rFonts w:ascii="Calibri Light" w:hAnsi="Calibri Light" w:cs="Calibri Light"/>
                <w:noProof/>
                <w:lang w:val="pl-PL"/>
              </w:rPr>
              <w:t>15.2</w:t>
            </w:r>
            <w:r w:rsidR="00C5748F">
              <w:rPr>
                <w:noProof/>
                <w:sz w:val="22"/>
                <w:szCs w:val="22"/>
                <w:lang w:val="pl-PL" w:eastAsia="pl-PL" w:bidi="ar-SA"/>
              </w:rPr>
              <w:tab/>
            </w:r>
            <w:r w:rsidR="00C5748F" w:rsidRPr="004F1E43">
              <w:rPr>
                <w:rStyle w:val="Hipercze"/>
                <w:rFonts w:ascii="Calibri Light" w:hAnsi="Calibri Light" w:cs="Calibri Light"/>
                <w:noProof/>
                <w:lang w:val="pl-PL"/>
              </w:rPr>
              <w:t>METODY MONITORINGU</w:t>
            </w:r>
            <w:r w:rsidR="00C5748F">
              <w:rPr>
                <w:noProof/>
                <w:webHidden/>
              </w:rPr>
              <w:tab/>
            </w:r>
            <w:r w:rsidR="00C5748F">
              <w:rPr>
                <w:noProof/>
                <w:webHidden/>
              </w:rPr>
              <w:fldChar w:fldCharType="begin"/>
            </w:r>
            <w:r w:rsidR="00C5748F">
              <w:rPr>
                <w:noProof/>
                <w:webHidden/>
              </w:rPr>
              <w:instrText xml:space="preserve"> PAGEREF _Toc163647283 \h </w:instrText>
            </w:r>
            <w:r w:rsidR="00C5748F">
              <w:rPr>
                <w:noProof/>
                <w:webHidden/>
              </w:rPr>
            </w:r>
            <w:r w:rsidR="00C5748F">
              <w:rPr>
                <w:noProof/>
                <w:webHidden/>
              </w:rPr>
              <w:fldChar w:fldCharType="separate"/>
            </w:r>
            <w:r w:rsidR="006D381E">
              <w:rPr>
                <w:noProof/>
                <w:webHidden/>
              </w:rPr>
              <w:t>24</w:t>
            </w:r>
            <w:r w:rsidR="00C5748F">
              <w:rPr>
                <w:noProof/>
                <w:webHidden/>
              </w:rPr>
              <w:fldChar w:fldCharType="end"/>
            </w:r>
          </w:hyperlink>
        </w:p>
        <w:p w14:paraId="47A95B44" w14:textId="77777777" w:rsidR="00C5748F" w:rsidRDefault="00BA5B0C">
          <w:pPr>
            <w:pStyle w:val="Spistreci1"/>
            <w:rPr>
              <w:b w:val="0"/>
              <w:sz w:val="22"/>
              <w:szCs w:val="22"/>
              <w:lang w:eastAsia="pl-PL" w:bidi="ar-SA"/>
            </w:rPr>
          </w:pPr>
          <w:hyperlink w:anchor="_Toc163647284" w:history="1">
            <w:r w:rsidR="00C5748F" w:rsidRPr="004F1E43">
              <w:rPr>
                <w:rStyle w:val="Hipercze"/>
                <w:rFonts w:ascii="Calibri Light" w:hAnsi="Calibri Light" w:cs="Calibri Light"/>
              </w:rPr>
              <w:t>16.</w:t>
            </w:r>
            <w:r w:rsidR="00C5748F">
              <w:rPr>
                <w:b w:val="0"/>
                <w:sz w:val="22"/>
                <w:szCs w:val="22"/>
                <w:lang w:eastAsia="pl-PL" w:bidi="ar-SA"/>
              </w:rPr>
              <w:tab/>
            </w:r>
            <w:r w:rsidR="00C5748F" w:rsidRPr="004F1E43">
              <w:rPr>
                <w:rStyle w:val="Hipercze"/>
                <w:rFonts w:ascii="Calibri Light" w:hAnsi="Calibri Light" w:cs="Calibri Light"/>
              </w:rPr>
              <w:t>PRZEPISY KOŃCOWE</w:t>
            </w:r>
            <w:r w:rsidR="00C5748F">
              <w:rPr>
                <w:webHidden/>
              </w:rPr>
              <w:tab/>
            </w:r>
            <w:r w:rsidR="00C5748F">
              <w:rPr>
                <w:webHidden/>
              </w:rPr>
              <w:fldChar w:fldCharType="begin"/>
            </w:r>
            <w:r w:rsidR="00C5748F">
              <w:rPr>
                <w:webHidden/>
              </w:rPr>
              <w:instrText xml:space="preserve"> PAGEREF _Toc163647284 \h </w:instrText>
            </w:r>
            <w:r w:rsidR="00C5748F">
              <w:rPr>
                <w:webHidden/>
              </w:rPr>
            </w:r>
            <w:r w:rsidR="00C5748F">
              <w:rPr>
                <w:webHidden/>
              </w:rPr>
              <w:fldChar w:fldCharType="separate"/>
            </w:r>
            <w:r w:rsidR="006D381E">
              <w:rPr>
                <w:webHidden/>
              </w:rPr>
              <w:t>25</w:t>
            </w:r>
            <w:r w:rsidR="00C5748F">
              <w:rPr>
                <w:webHidden/>
              </w:rPr>
              <w:fldChar w:fldCharType="end"/>
            </w:r>
          </w:hyperlink>
        </w:p>
        <w:p w14:paraId="471F0E74" w14:textId="77777777" w:rsidR="00C5748F" w:rsidRDefault="00BA5B0C">
          <w:pPr>
            <w:pStyle w:val="Spistreci1"/>
            <w:rPr>
              <w:b w:val="0"/>
              <w:sz w:val="22"/>
              <w:szCs w:val="22"/>
              <w:lang w:eastAsia="pl-PL" w:bidi="ar-SA"/>
            </w:rPr>
          </w:pPr>
          <w:hyperlink w:anchor="_Toc163647285" w:history="1">
            <w:r w:rsidR="00C5748F" w:rsidRPr="004F1E43">
              <w:rPr>
                <w:rStyle w:val="Hipercze"/>
                <w:rFonts w:ascii="Calibri Light" w:hAnsi="Calibri Light" w:cs="Calibri Light"/>
              </w:rPr>
              <w:t>Załącznik nr 1</w:t>
            </w:r>
            <w:r w:rsidR="00C5748F">
              <w:rPr>
                <w:webHidden/>
              </w:rPr>
              <w:tab/>
            </w:r>
            <w:r w:rsidR="00C5748F">
              <w:rPr>
                <w:webHidden/>
              </w:rPr>
              <w:fldChar w:fldCharType="begin"/>
            </w:r>
            <w:r w:rsidR="00C5748F">
              <w:rPr>
                <w:webHidden/>
              </w:rPr>
              <w:instrText xml:space="preserve"> PAGEREF _Toc163647285 \h </w:instrText>
            </w:r>
            <w:r w:rsidR="00C5748F">
              <w:rPr>
                <w:webHidden/>
              </w:rPr>
            </w:r>
            <w:r w:rsidR="00C5748F">
              <w:rPr>
                <w:webHidden/>
              </w:rPr>
              <w:fldChar w:fldCharType="separate"/>
            </w:r>
            <w:r w:rsidR="006D381E">
              <w:rPr>
                <w:webHidden/>
              </w:rPr>
              <w:t>26</w:t>
            </w:r>
            <w:r w:rsidR="00C5748F">
              <w:rPr>
                <w:webHidden/>
              </w:rPr>
              <w:fldChar w:fldCharType="end"/>
            </w:r>
          </w:hyperlink>
        </w:p>
        <w:p w14:paraId="0D7A4E50" w14:textId="77777777" w:rsidR="00C5748F" w:rsidRDefault="00BA5B0C">
          <w:pPr>
            <w:pStyle w:val="Spistreci1"/>
            <w:rPr>
              <w:b w:val="0"/>
              <w:sz w:val="22"/>
              <w:szCs w:val="22"/>
              <w:lang w:eastAsia="pl-PL" w:bidi="ar-SA"/>
            </w:rPr>
          </w:pPr>
          <w:hyperlink w:anchor="_Toc163647286" w:history="1">
            <w:r w:rsidR="00C5748F" w:rsidRPr="004F1E43">
              <w:rPr>
                <w:rStyle w:val="Hipercze"/>
                <w:rFonts w:ascii="Calibri Light" w:hAnsi="Calibri Light" w:cs="Calibri Light"/>
              </w:rPr>
              <w:t>Załącznik nr 2</w:t>
            </w:r>
            <w:r w:rsidR="00C5748F">
              <w:rPr>
                <w:webHidden/>
              </w:rPr>
              <w:tab/>
            </w:r>
            <w:r w:rsidR="00C5748F">
              <w:rPr>
                <w:webHidden/>
              </w:rPr>
              <w:fldChar w:fldCharType="begin"/>
            </w:r>
            <w:r w:rsidR="00C5748F">
              <w:rPr>
                <w:webHidden/>
              </w:rPr>
              <w:instrText xml:space="preserve"> PAGEREF _Toc163647286 \h </w:instrText>
            </w:r>
            <w:r w:rsidR="00C5748F">
              <w:rPr>
                <w:webHidden/>
              </w:rPr>
            </w:r>
            <w:r w:rsidR="00C5748F">
              <w:rPr>
                <w:webHidden/>
              </w:rPr>
              <w:fldChar w:fldCharType="separate"/>
            </w:r>
            <w:r w:rsidR="006D381E">
              <w:rPr>
                <w:webHidden/>
              </w:rPr>
              <w:t>27</w:t>
            </w:r>
            <w:r w:rsidR="00C5748F">
              <w:rPr>
                <w:webHidden/>
              </w:rPr>
              <w:fldChar w:fldCharType="end"/>
            </w:r>
          </w:hyperlink>
        </w:p>
        <w:p w14:paraId="281B0232" w14:textId="77777777" w:rsidR="00C5748F" w:rsidRDefault="00BA5B0C">
          <w:pPr>
            <w:pStyle w:val="Spistreci1"/>
            <w:rPr>
              <w:b w:val="0"/>
              <w:sz w:val="22"/>
              <w:szCs w:val="22"/>
              <w:lang w:eastAsia="pl-PL" w:bidi="ar-SA"/>
            </w:rPr>
          </w:pPr>
          <w:hyperlink w:anchor="_Toc163647287" w:history="1">
            <w:r w:rsidR="00C5748F" w:rsidRPr="004F1E43">
              <w:rPr>
                <w:rStyle w:val="Hipercze"/>
                <w:rFonts w:ascii="Calibri Light" w:hAnsi="Calibri Light" w:cs="Calibri Light"/>
              </w:rPr>
              <w:t>Załącznik nr 3</w:t>
            </w:r>
            <w:r w:rsidR="00C5748F">
              <w:rPr>
                <w:webHidden/>
              </w:rPr>
              <w:tab/>
            </w:r>
            <w:r w:rsidR="00C5748F">
              <w:rPr>
                <w:webHidden/>
              </w:rPr>
              <w:fldChar w:fldCharType="begin"/>
            </w:r>
            <w:r w:rsidR="00C5748F">
              <w:rPr>
                <w:webHidden/>
              </w:rPr>
              <w:instrText xml:space="preserve"> PAGEREF _Toc163647287 \h </w:instrText>
            </w:r>
            <w:r w:rsidR="00C5748F">
              <w:rPr>
                <w:webHidden/>
              </w:rPr>
            </w:r>
            <w:r w:rsidR="00C5748F">
              <w:rPr>
                <w:webHidden/>
              </w:rPr>
              <w:fldChar w:fldCharType="separate"/>
            </w:r>
            <w:r w:rsidR="006D381E">
              <w:rPr>
                <w:webHidden/>
              </w:rPr>
              <w:t>28</w:t>
            </w:r>
            <w:r w:rsidR="00C5748F">
              <w:rPr>
                <w:webHidden/>
              </w:rPr>
              <w:fldChar w:fldCharType="end"/>
            </w:r>
          </w:hyperlink>
        </w:p>
        <w:p w14:paraId="2F2FF54F" w14:textId="77777777" w:rsidR="00C5748F" w:rsidRDefault="00BA5B0C">
          <w:pPr>
            <w:pStyle w:val="Spistreci1"/>
            <w:rPr>
              <w:b w:val="0"/>
              <w:sz w:val="22"/>
              <w:szCs w:val="22"/>
              <w:lang w:eastAsia="pl-PL" w:bidi="ar-SA"/>
            </w:rPr>
          </w:pPr>
          <w:hyperlink w:anchor="_Toc163647288" w:history="1">
            <w:r w:rsidR="00C5748F" w:rsidRPr="004F1E43">
              <w:rPr>
                <w:rStyle w:val="Hipercze"/>
                <w:rFonts w:ascii="Calibri Light" w:hAnsi="Calibri Light" w:cs="Calibri Light"/>
              </w:rPr>
              <w:t>Załącznik nr 4</w:t>
            </w:r>
            <w:r w:rsidR="00C5748F">
              <w:rPr>
                <w:webHidden/>
              </w:rPr>
              <w:tab/>
            </w:r>
            <w:r w:rsidR="00C5748F">
              <w:rPr>
                <w:webHidden/>
              </w:rPr>
              <w:fldChar w:fldCharType="begin"/>
            </w:r>
            <w:r w:rsidR="00C5748F">
              <w:rPr>
                <w:webHidden/>
              </w:rPr>
              <w:instrText xml:space="preserve"> PAGEREF _Toc163647288 \h </w:instrText>
            </w:r>
            <w:r w:rsidR="00C5748F">
              <w:rPr>
                <w:webHidden/>
              </w:rPr>
            </w:r>
            <w:r w:rsidR="00C5748F">
              <w:rPr>
                <w:webHidden/>
              </w:rPr>
              <w:fldChar w:fldCharType="separate"/>
            </w:r>
            <w:r w:rsidR="006D381E">
              <w:rPr>
                <w:webHidden/>
              </w:rPr>
              <w:t>29</w:t>
            </w:r>
            <w:r w:rsidR="00C5748F">
              <w:rPr>
                <w:webHidden/>
              </w:rPr>
              <w:fldChar w:fldCharType="end"/>
            </w:r>
          </w:hyperlink>
        </w:p>
        <w:p w14:paraId="5DE29391" w14:textId="77777777" w:rsidR="00C5748F" w:rsidRDefault="00BA5B0C">
          <w:pPr>
            <w:pStyle w:val="Spistreci1"/>
            <w:rPr>
              <w:b w:val="0"/>
              <w:sz w:val="22"/>
              <w:szCs w:val="22"/>
              <w:lang w:eastAsia="pl-PL" w:bidi="ar-SA"/>
            </w:rPr>
          </w:pPr>
          <w:hyperlink w:anchor="_Toc163647289" w:history="1">
            <w:r w:rsidR="00C5748F" w:rsidRPr="004F1E43">
              <w:rPr>
                <w:rStyle w:val="Hipercze"/>
                <w:rFonts w:ascii="Calibri Light" w:hAnsi="Calibri Light" w:cs="Calibri Light"/>
              </w:rPr>
              <w:t>Załącznik nr 5</w:t>
            </w:r>
            <w:r w:rsidR="00C5748F">
              <w:rPr>
                <w:webHidden/>
              </w:rPr>
              <w:tab/>
            </w:r>
            <w:r w:rsidR="00C5748F">
              <w:rPr>
                <w:webHidden/>
              </w:rPr>
              <w:fldChar w:fldCharType="begin"/>
            </w:r>
            <w:r w:rsidR="00C5748F">
              <w:rPr>
                <w:webHidden/>
              </w:rPr>
              <w:instrText xml:space="preserve"> PAGEREF _Toc163647289 \h </w:instrText>
            </w:r>
            <w:r w:rsidR="00C5748F">
              <w:rPr>
                <w:webHidden/>
              </w:rPr>
            </w:r>
            <w:r w:rsidR="00C5748F">
              <w:rPr>
                <w:webHidden/>
              </w:rPr>
              <w:fldChar w:fldCharType="separate"/>
            </w:r>
            <w:r w:rsidR="006D381E">
              <w:rPr>
                <w:webHidden/>
              </w:rPr>
              <w:t>30</w:t>
            </w:r>
            <w:r w:rsidR="00C5748F">
              <w:rPr>
                <w:webHidden/>
              </w:rPr>
              <w:fldChar w:fldCharType="end"/>
            </w:r>
          </w:hyperlink>
        </w:p>
        <w:p w14:paraId="58440089" w14:textId="77777777" w:rsidR="00C5748F" w:rsidRDefault="00BA5B0C">
          <w:pPr>
            <w:pStyle w:val="Spistreci1"/>
            <w:rPr>
              <w:b w:val="0"/>
              <w:sz w:val="22"/>
              <w:szCs w:val="22"/>
              <w:lang w:eastAsia="pl-PL" w:bidi="ar-SA"/>
            </w:rPr>
          </w:pPr>
          <w:hyperlink w:anchor="_Toc163647290" w:history="1">
            <w:r w:rsidR="00C5748F" w:rsidRPr="004F1E43">
              <w:rPr>
                <w:rStyle w:val="Hipercze"/>
                <w:rFonts w:ascii="Calibri Light" w:hAnsi="Calibri Light" w:cs="Calibri Light"/>
              </w:rPr>
              <w:t>Załącznik nr 6</w:t>
            </w:r>
            <w:r w:rsidR="00C5748F">
              <w:rPr>
                <w:webHidden/>
              </w:rPr>
              <w:tab/>
            </w:r>
            <w:r w:rsidR="00C5748F">
              <w:rPr>
                <w:webHidden/>
              </w:rPr>
              <w:fldChar w:fldCharType="begin"/>
            </w:r>
            <w:r w:rsidR="00C5748F">
              <w:rPr>
                <w:webHidden/>
              </w:rPr>
              <w:instrText xml:space="preserve"> PAGEREF _Toc163647290 \h </w:instrText>
            </w:r>
            <w:r w:rsidR="00C5748F">
              <w:rPr>
                <w:webHidden/>
              </w:rPr>
            </w:r>
            <w:r w:rsidR="00C5748F">
              <w:rPr>
                <w:webHidden/>
              </w:rPr>
              <w:fldChar w:fldCharType="separate"/>
            </w:r>
            <w:r w:rsidR="006D381E">
              <w:rPr>
                <w:webHidden/>
              </w:rPr>
              <w:t>33</w:t>
            </w:r>
            <w:r w:rsidR="00C5748F">
              <w:rPr>
                <w:webHidden/>
              </w:rPr>
              <w:fldChar w:fldCharType="end"/>
            </w:r>
          </w:hyperlink>
        </w:p>
        <w:p w14:paraId="43D55FF6" w14:textId="77777777" w:rsidR="00C5748F" w:rsidRDefault="00BA5B0C">
          <w:pPr>
            <w:pStyle w:val="Spistreci1"/>
            <w:rPr>
              <w:b w:val="0"/>
              <w:sz w:val="22"/>
              <w:szCs w:val="22"/>
              <w:lang w:eastAsia="pl-PL" w:bidi="ar-SA"/>
            </w:rPr>
          </w:pPr>
          <w:hyperlink w:anchor="_Toc163647291" w:history="1">
            <w:r w:rsidR="00C5748F" w:rsidRPr="004F1E43">
              <w:rPr>
                <w:rStyle w:val="Hipercze"/>
                <w:rFonts w:ascii="Calibri Light" w:hAnsi="Calibri Light" w:cs="Calibri Light"/>
              </w:rPr>
              <w:t>Załącznik nr 7</w:t>
            </w:r>
            <w:r w:rsidR="00C5748F">
              <w:rPr>
                <w:webHidden/>
              </w:rPr>
              <w:tab/>
            </w:r>
            <w:r w:rsidR="00C5748F">
              <w:rPr>
                <w:webHidden/>
              </w:rPr>
              <w:fldChar w:fldCharType="begin"/>
            </w:r>
            <w:r w:rsidR="00C5748F">
              <w:rPr>
                <w:webHidden/>
              </w:rPr>
              <w:instrText xml:space="preserve"> PAGEREF _Toc163647291 \h </w:instrText>
            </w:r>
            <w:r w:rsidR="00C5748F">
              <w:rPr>
                <w:webHidden/>
              </w:rPr>
            </w:r>
            <w:r w:rsidR="00C5748F">
              <w:rPr>
                <w:webHidden/>
              </w:rPr>
              <w:fldChar w:fldCharType="separate"/>
            </w:r>
            <w:r w:rsidR="006D381E">
              <w:rPr>
                <w:webHidden/>
              </w:rPr>
              <w:t>34</w:t>
            </w:r>
            <w:r w:rsidR="00C5748F">
              <w:rPr>
                <w:webHidden/>
              </w:rPr>
              <w:fldChar w:fldCharType="end"/>
            </w:r>
          </w:hyperlink>
        </w:p>
        <w:p w14:paraId="6BCF3230" w14:textId="77777777" w:rsidR="00C5748F" w:rsidRDefault="00BA5B0C">
          <w:pPr>
            <w:pStyle w:val="Spistreci1"/>
            <w:rPr>
              <w:b w:val="0"/>
              <w:sz w:val="22"/>
              <w:szCs w:val="22"/>
              <w:lang w:eastAsia="pl-PL" w:bidi="ar-SA"/>
            </w:rPr>
          </w:pPr>
          <w:hyperlink w:anchor="_Toc163647292" w:history="1">
            <w:r w:rsidR="00C5748F" w:rsidRPr="004F1E43">
              <w:rPr>
                <w:rStyle w:val="Hipercze"/>
                <w:rFonts w:ascii="Calibri Light" w:hAnsi="Calibri Light" w:cs="Calibri Light"/>
              </w:rPr>
              <w:t>Załącznik nr 8</w:t>
            </w:r>
            <w:r w:rsidR="00C5748F">
              <w:rPr>
                <w:webHidden/>
              </w:rPr>
              <w:tab/>
            </w:r>
            <w:r w:rsidR="00C5748F">
              <w:rPr>
                <w:webHidden/>
              </w:rPr>
              <w:fldChar w:fldCharType="begin"/>
            </w:r>
            <w:r w:rsidR="00C5748F">
              <w:rPr>
                <w:webHidden/>
              </w:rPr>
              <w:instrText xml:space="preserve"> PAGEREF _Toc163647292 \h </w:instrText>
            </w:r>
            <w:r w:rsidR="00C5748F">
              <w:rPr>
                <w:webHidden/>
              </w:rPr>
            </w:r>
            <w:r w:rsidR="00C5748F">
              <w:rPr>
                <w:webHidden/>
              </w:rPr>
              <w:fldChar w:fldCharType="separate"/>
            </w:r>
            <w:r w:rsidR="006D381E">
              <w:rPr>
                <w:webHidden/>
              </w:rPr>
              <w:t>35</w:t>
            </w:r>
            <w:r w:rsidR="00C5748F">
              <w:rPr>
                <w:webHidden/>
              </w:rPr>
              <w:fldChar w:fldCharType="end"/>
            </w:r>
          </w:hyperlink>
        </w:p>
        <w:p w14:paraId="477476A1" w14:textId="45C31EA8" w:rsidR="00342F51" w:rsidRPr="00036276" w:rsidRDefault="008802A8" w:rsidP="00E4188B">
          <w:pPr>
            <w:rPr>
              <w:rFonts w:ascii="Calibri Light" w:hAnsi="Calibri Light" w:cs="Calibri Light"/>
              <w:sz w:val="24"/>
              <w:szCs w:val="24"/>
              <w:lang w:val="pl-PL"/>
            </w:rPr>
          </w:pPr>
          <w:r w:rsidRPr="00036276">
            <w:rPr>
              <w:rFonts w:ascii="Calibri Light" w:hAnsi="Calibri Light" w:cs="Calibri Light"/>
              <w:b/>
              <w:bCs/>
              <w:sz w:val="24"/>
              <w:szCs w:val="24"/>
              <w:lang w:val="pl-PL"/>
            </w:rPr>
            <w:fldChar w:fldCharType="end"/>
          </w:r>
        </w:p>
      </w:sdtContent>
    </w:sdt>
    <w:p w14:paraId="5F712B51" w14:textId="77777777" w:rsidR="0065047B" w:rsidRPr="00036276" w:rsidRDefault="0065047B" w:rsidP="00E4188B">
      <w:pPr>
        <w:rPr>
          <w:rFonts w:ascii="Calibri Light" w:hAnsi="Calibri Light" w:cs="Calibri Light"/>
          <w:sz w:val="24"/>
          <w:szCs w:val="24"/>
          <w:lang w:val="pl-PL"/>
        </w:rPr>
      </w:pPr>
    </w:p>
    <w:p w14:paraId="6417585E" w14:textId="77777777" w:rsidR="0065047B" w:rsidRPr="00036276" w:rsidRDefault="0065047B" w:rsidP="00E4188B">
      <w:pPr>
        <w:rPr>
          <w:rFonts w:ascii="Calibri Light" w:hAnsi="Calibri Light" w:cs="Calibri Light"/>
          <w:sz w:val="24"/>
          <w:szCs w:val="24"/>
          <w:lang w:val="pl-PL"/>
        </w:rPr>
      </w:pPr>
    </w:p>
    <w:p w14:paraId="225A88E5" w14:textId="77777777" w:rsidR="0065047B" w:rsidRPr="00036276" w:rsidRDefault="0065047B" w:rsidP="00E4188B">
      <w:pPr>
        <w:rPr>
          <w:rFonts w:ascii="Calibri Light" w:hAnsi="Calibri Light" w:cs="Calibri Light"/>
          <w:sz w:val="24"/>
          <w:szCs w:val="24"/>
          <w:lang w:val="pl-PL"/>
        </w:rPr>
      </w:pPr>
    </w:p>
    <w:p w14:paraId="1AF01D3C" w14:textId="77777777" w:rsidR="0065047B" w:rsidRPr="00036276" w:rsidRDefault="0065047B" w:rsidP="00E4188B">
      <w:pPr>
        <w:rPr>
          <w:rFonts w:ascii="Calibri Light" w:hAnsi="Calibri Light" w:cs="Calibri Light"/>
          <w:sz w:val="24"/>
          <w:szCs w:val="24"/>
          <w:lang w:val="pl-PL"/>
        </w:rPr>
      </w:pPr>
    </w:p>
    <w:p w14:paraId="2D8FD701" w14:textId="77777777" w:rsidR="0065047B" w:rsidRPr="00036276" w:rsidRDefault="0065047B" w:rsidP="00E4188B">
      <w:pPr>
        <w:rPr>
          <w:rFonts w:ascii="Calibri Light" w:hAnsi="Calibri Light" w:cs="Calibri Light"/>
          <w:sz w:val="24"/>
          <w:szCs w:val="24"/>
          <w:lang w:val="pl-PL"/>
        </w:rPr>
      </w:pPr>
    </w:p>
    <w:p w14:paraId="62361F5E" w14:textId="77777777" w:rsidR="0065047B" w:rsidRPr="00036276" w:rsidRDefault="0065047B" w:rsidP="00E4188B">
      <w:pPr>
        <w:rPr>
          <w:rFonts w:ascii="Calibri Light" w:hAnsi="Calibri Light" w:cs="Calibri Light"/>
          <w:sz w:val="24"/>
          <w:szCs w:val="24"/>
          <w:lang w:val="pl-PL"/>
        </w:rPr>
      </w:pPr>
    </w:p>
    <w:p w14:paraId="7581F092" w14:textId="77777777" w:rsidR="0065047B" w:rsidRPr="00036276" w:rsidRDefault="0065047B" w:rsidP="00E4188B">
      <w:pPr>
        <w:rPr>
          <w:rFonts w:ascii="Calibri Light" w:hAnsi="Calibri Light" w:cs="Calibri Light"/>
          <w:sz w:val="24"/>
          <w:szCs w:val="24"/>
          <w:lang w:val="pl-PL"/>
        </w:rPr>
      </w:pPr>
    </w:p>
    <w:p w14:paraId="4425AC7F" w14:textId="77777777" w:rsidR="0065047B" w:rsidRPr="00036276" w:rsidRDefault="0065047B" w:rsidP="00E4188B">
      <w:pPr>
        <w:rPr>
          <w:rFonts w:ascii="Calibri Light" w:hAnsi="Calibri Light" w:cs="Calibri Light"/>
          <w:sz w:val="24"/>
          <w:szCs w:val="24"/>
          <w:lang w:val="pl-PL"/>
        </w:rPr>
      </w:pPr>
    </w:p>
    <w:p w14:paraId="5CE51BAE" w14:textId="77777777" w:rsidR="0065047B" w:rsidRPr="00036276" w:rsidRDefault="0065047B" w:rsidP="00E4188B">
      <w:pPr>
        <w:rPr>
          <w:rFonts w:ascii="Calibri Light" w:hAnsi="Calibri Light" w:cs="Calibri Light"/>
          <w:sz w:val="24"/>
          <w:szCs w:val="24"/>
          <w:lang w:val="pl-PL"/>
        </w:rPr>
      </w:pPr>
    </w:p>
    <w:p w14:paraId="76F3D51A" w14:textId="77777777" w:rsidR="0065047B" w:rsidRPr="00036276" w:rsidRDefault="0065047B" w:rsidP="00E4188B">
      <w:pPr>
        <w:rPr>
          <w:rFonts w:ascii="Calibri Light" w:hAnsi="Calibri Light" w:cs="Calibri Light"/>
          <w:sz w:val="24"/>
          <w:szCs w:val="24"/>
          <w:lang w:val="pl-PL"/>
        </w:rPr>
      </w:pPr>
    </w:p>
    <w:p w14:paraId="716FD5B6" w14:textId="77777777" w:rsidR="0065047B" w:rsidRPr="00036276" w:rsidRDefault="0065047B" w:rsidP="00E4188B">
      <w:pPr>
        <w:rPr>
          <w:rFonts w:ascii="Calibri Light" w:hAnsi="Calibri Light" w:cs="Calibri Light"/>
          <w:sz w:val="24"/>
          <w:szCs w:val="24"/>
          <w:lang w:val="pl-PL"/>
        </w:rPr>
      </w:pPr>
    </w:p>
    <w:p w14:paraId="37F2BF47" w14:textId="77777777" w:rsidR="0065047B" w:rsidRPr="00036276" w:rsidRDefault="0065047B" w:rsidP="00E4188B">
      <w:pPr>
        <w:rPr>
          <w:rFonts w:ascii="Calibri Light" w:hAnsi="Calibri Light" w:cs="Calibri Light"/>
          <w:sz w:val="24"/>
          <w:szCs w:val="24"/>
          <w:lang w:val="pl-PL"/>
        </w:rPr>
      </w:pPr>
    </w:p>
    <w:p w14:paraId="050D5F4A" w14:textId="77777777" w:rsidR="0065047B" w:rsidRPr="00036276" w:rsidRDefault="0065047B" w:rsidP="00E4188B">
      <w:pPr>
        <w:rPr>
          <w:rFonts w:ascii="Calibri Light" w:hAnsi="Calibri Light" w:cs="Calibri Light"/>
          <w:sz w:val="24"/>
          <w:szCs w:val="24"/>
          <w:lang w:val="pl-PL"/>
        </w:rPr>
      </w:pPr>
    </w:p>
    <w:p w14:paraId="585D4E96" w14:textId="77777777" w:rsidR="0065047B" w:rsidRPr="00036276" w:rsidRDefault="0065047B" w:rsidP="00E4188B">
      <w:pPr>
        <w:rPr>
          <w:rFonts w:ascii="Calibri Light" w:hAnsi="Calibri Light" w:cs="Calibri Light"/>
          <w:sz w:val="24"/>
          <w:szCs w:val="24"/>
          <w:lang w:val="pl-PL"/>
        </w:rPr>
      </w:pPr>
    </w:p>
    <w:p w14:paraId="443FEBD0" w14:textId="77777777" w:rsidR="0065047B" w:rsidRPr="00036276" w:rsidRDefault="0065047B" w:rsidP="00E4188B">
      <w:pPr>
        <w:rPr>
          <w:rFonts w:ascii="Calibri Light" w:hAnsi="Calibri Light" w:cs="Calibri Light"/>
          <w:sz w:val="24"/>
          <w:szCs w:val="24"/>
          <w:lang w:val="pl-PL"/>
        </w:rPr>
      </w:pPr>
    </w:p>
    <w:p w14:paraId="2C5AF0DF" w14:textId="77777777" w:rsidR="0065047B" w:rsidRPr="00036276" w:rsidRDefault="0065047B" w:rsidP="00E4188B">
      <w:pPr>
        <w:rPr>
          <w:rFonts w:ascii="Calibri Light" w:hAnsi="Calibri Light" w:cs="Calibri Light"/>
          <w:sz w:val="24"/>
          <w:szCs w:val="24"/>
          <w:lang w:val="pl-PL"/>
        </w:rPr>
      </w:pPr>
    </w:p>
    <w:p w14:paraId="5CD9A643" w14:textId="77777777" w:rsidR="0065047B" w:rsidRPr="00036276" w:rsidRDefault="0065047B" w:rsidP="00E4188B">
      <w:pPr>
        <w:rPr>
          <w:rFonts w:ascii="Calibri Light" w:hAnsi="Calibri Light" w:cs="Calibri Light"/>
          <w:sz w:val="24"/>
          <w:szCs w:val="24"/>
          <w:lang w:val="pl-PL"/>
        </w:rPr>
      </w:pPr>
    </w:p>
    <w:p w14:paraId="53C7DDAD" w14:textId="77777777" w:rsidR="0065047B" w:rsidRPr="00036276" w:rsidRDefault="0065047B" w:rsidP="00E4188B">
      <w:pPr>
        <w:rPr>
          <w:rFonts w:ascii="Calibri Light" w:hAnsi="Calibri Light" w:cs="Calibri Light"/>
          <w:sz w:val="24"/>
          <w:szCs w:val="24"/>
          <w:lang w:val="pl-PL"/>
        </w:rPr>
      </w:pPr>
    </w:p>
    <w:p w14:paraId="12C2F09F" w14:textId="77777777" w:rsidR="0065047B" w:rsidRPr="00036276" w:rsidRDefault="0065047B" w:rsidP="00E4188B">
      <w:pPr>
        <w:rPr>
          <w:rFonts w:ascii="Calibri Light" w:hAnsi="Calibri Light" w:cs="Calibri Light"/>
          <w:sz w:val="24"/>
          <w:szCs w:val="24"/>
          <w:lang w:val="pl-PL"/>
        </w:rPr>
      </w:pPr>
    </w:p>
    <w:p w14:paraId="6B6A908A" w14:textId="77777777" w:rsidR="00A14C6C" w:rsidRPr="00036276" w:rsidRDefault="00A14C6C" w:rsidP="00E4188B">
      <w:pPr>
        <w:rPr>
          <w:rFonts w:ascii="Calibri Light" w:hAnsi="Calibri Light" w:cs="Calibri Light"/>
          <w:sz w:val="24"/>
          <w:szCs w:val="24"/>
          <w:lang w:val="pl-PL"/>
        </w:rPr>
      </w:pPr>
    </w:p>
    <w:p w14:paraId="6997F5D0" w14:textId="77777777" w:rsidR="00A14C6C" w:rsidRPr="00036276" w:rsidRDefault="00A14C6C" w:rsidP="00E4188B">
      <w:pPr>
        <w:rPr>
          <w:rFonts w:ascii="Calibri Light" w:hAnsi="Calibri Light" w:cs="Calibri Light"/>
          <w:sz w:val="24"/>
          <w:szCs w:val="24"/>
          <w:lang w:val="pl-PL"/>
        </w:rPr>
      </w:pPr>
    </w:p>
    <w:p w14:paraId="06E6BEF9" w14:textId="77777777" w:rsidR="00A14C6C" w:rsidRPr="00036276" w:rsidRDefault="00A14C6C" w:rsidP="00E4188B">
      <w:pPr>
        <w:rPr>
          <w:rFonts w:ascii="Calibri Light" w:hAnsi="Calibri Light" w:cs="Calibri Light"/>
          <w:sz w:val="24"/>
          <w:szCs w:val="24"/>
          <w:lang w:val="pl-PL"/>
        </w:rPr>
      </w:pPr>
    </w:p>
    <w:p w14:paraId="0E1F11FB" w14:textId="77777777" w:rsidR="00A14C6C" w:rsidRPr="00036276" w:rsidRDefault="00A14C6C" w:rsidP="00E4188B">
      <w:pPr>
        <w:rPr>
          <w:rFonts w:ascii="Calibri Light" w:hAnsi="Calibri Light" w:cs="Calibri Light"/>
          <w:sz w:val="24"/>
          <w:szCs w:val="24"/>
          <w:lang w:val="pl-PL"/>
        </w:rPr>
      </w:pPr>
    </w:p>
    <w:p w14:paraId="6A417FB5" w14:textId="77777777" w:rsidR="00A14C6C" w:rsidRPr="00036276" w:rsidRDefault="00A14C6C" w:rsidP="00E4188B">
      <w:pPr>
        <w:rPr>
          <w:rFonts w:ascii="Calibri Light" w:hAnsi="Calibri Light" w:cs="Calibri Light"/>
          <w:sz w:val="24"/>
          <w:szCs w:val="24"/>
          <w:lang w:val="pl-PL"/>
        </w:rPr>
      </w:pPr>
    </w:p>
    <w:p w14:paraId="59F7C718" w14:textId="324490F4" w:rsidR="00536741" w:rsidRPr="00036276" w:rsidRDefault="00FB43F9" w:rsidP="00345814">
      <w:pPr>
        <w:pStyle w:val="Nagwek1"/>
        <w:numPr>
          <w:ilvl w:val="0"/>
          <w:numId w:val="1"/>
        </w:numPr>
        <w:ind w:hanging="720"/>
        <w:rPr>
          <w:rFonts w:ascii="Calibri Light" w:hAnsi="Calibri Light" w:cs="Calibri Light"/>
          <w:sz w:val="24"/>
          <w:szCs w:val="24"/>
          <w:lang w:val="pl-PL"/>
        </w:rPr>
      </w:pPr>
      <w:bookmarkStart w:id="0" w:name="_Toc163647233"/>
      <w:r w:rsidRPr="00036276">
        <w:rPr>
          <w:rFonts w:ascii="Calibri Light" w:hAnsi="Calibri Light" w:cs="Calibri Light"/>
          <w:sz w:val="24"/>
          <w:szCs w:val="24"/>
          <w:lang w:val="pl-PL"/>
        </w:rPr>
        <w:lastRenderedPageBreak/>
        <w:t>W</w:t>
      </w:r>
      <w:r w:rsidR="00C74B65" w:rsidRPr="00036276">
        <w:rPr>
          <w:rFonts w:ascii="Calibri Light" w:hAnsi="Calibri Light" w:cs="Calibri Light"/>
          <w:sz w:val="24"/>
          <w:szCs w:val="24"/>
          <w:lang w:val="pl-PL"/>
        </w:rPr>
        <w:t>STĘP DO DOKUMENTU</w:t>
      </w:r>
      <w:bookmarkEnd w:id="0"/>
    </w:p>
    <w:p w14:paraId="119DBDF0" w14:textId="77777777" w:rsidR="00A74722" w:rsidRPr="00036276" w:rsidRDefault="00A74722" w:rsidP="001E00C8">
      <w:pPr>
        <w:pStyle w:val="NormalnyWeb"/>
        <w:shd w:val="clear" w:color="auto" w:fill="FFFFFF"/>
        <w:spacing w:before="0" w:beforeAutospacing="0" w:after="0" w:afterAutospacing="0"/>
        <w:jc w:val="both"/>
        <w:rPr>
          <w:rFonts w:ascii="Calibri Light" w:hAnsi="Calibri Light" w:cs="Calibri Light"/>
          <w:color w:val="000000"/>
          <w:lang w:val="pl-PL"/>
        </w:rPr>
      </w:pPr>
    </w:p>
    <w:p w14:paraId="7BA49D50" w14:textId="615FA7CB" w:rsidR="00C74B65" w:rsidRPr="00036276" w:rsidRDefault="00C74B65" w:rsidP="008E6F5B">
      <w:pPr>
        <w:ind w:firstLine="708"/>
        <w:jc w:val="both"/>
        <w:rPr>
          <w:rStyle w:val="Pogrubienie"/>
          <w:rFonts w:ascii="Calibri Light" w:hAnsi="Calibri Light" w:cs="Calibri Light"/>
          <w:color w:val="1F1F1F"/>
          <w:sz w:val="24"/>
          <w:szCs w:val="24"/>
          <w:shd w:val="clear" w:color="auto" w:fill="FFFFFF"/>
          <w:lang w:val="pl-PL"/>
        </w:rPr>
      </w:pPr>
      <w:r w:rsidRPr="00036276">
        <w:rPr>
          <w:rStyle w:val="Pogrubienie"/>
          <w:rFonts w:ascii="Calibri Light" w:hAnsi="Calibri Light" w:cs="Calibri Light"/>
          <w:b w:val="0"/>
          <w:color w:val="1F1F1F"/>
          <w:sz w:val="24"/>
          <w:szCs w:val="24"/>
          <w:shd w:val="clear" w:color="auto" w:fill="FFFFFF"/>
          <w:lang w:val="pl-PL"/>
        </w:rPr>
        <w:t>Ochrona małoletnich jest jedny</w:t>
      </w:r>
      <w:r w:rsidR="005251AC">
        <w:rPr>
          <w:rStyle w:val="Pogrubienie"/>
          <w:rFonts w:ascii="Calibri Light" w:hAnsi="Calibri Light" w:cs="Calibri Light"/>
          <w:b w:val="0"/>
          <w:color w:val="1F1F1F"/>
          <w:sz w:val="24"/>
          <w:szCs w:val="24"/>
          <w:shd w:val="clear" w:color="auto" w:fill="FFFFFF"/>
          <w:lang w:val="pl-PL"/>
        </w:rPr>
        <w:t>m z najważniejszych priorytetów</w:t>
      </w:r>
      <w:r w:rsidR="009502C6" w:rsidRPr="009502C6">
        <w:rPr>
          <w:rStyle w:val="Pogrubienie"/>
          <w:rFonts w:ascii="Calibri Light" w:hAnsi="Calibri Light" w:cs="Calibri Light"/>
          <w:color w:val="1F1F1F"/>
          <w:sz w:val="24"/>
          <w:szCs w:val="24"/>
          <w:shd w:val="clear" w:color="auto" w:fill="FFFFFF"/>
          <w:lang w:val="pl-PL"/>
        </w:rPr>
        <w:t xml:space="preserve"> KJT sp. z o.o.</w:t>
      </w:r>
      <w:r w:rsidR="00EC0FE0" w:rsidRPr="00036276">
        <w:rPr>
          <w:rStyle w:val="Pogrubienie"/>
          <w:rFonts w:ascii="Calibri Light" w:hAnsi="Calibri Light" w:cs="Calibri Light"/>
          <w:color w:val="1F1F1F"/>
          <w:sz w:val="24"/>
          <w:szCs w:val="24"/>
          <w:shd w:val="clear" w:color="auto" w:fill="FFFFFF"/>
          <w:lang w:val="pl-PL"/>
        </w:rPr>
        <w:t xml:space="preserve"> </w:t>
      </w:r>
      <w:r w:rsidRPr="00036276">
        <w:rPr>
          <w:rFonts w:ascii="Calibri Light" w:hAnsi="Calibri Light" w:cs="Calibri Light"/>
          <w:color w:val="1F1F1F"/>
          <w:sz w:val="24"/>
          <w:szCs w:val="24"/>
          <w:shd w:val="clear" w:color="auto" w:fill="FFFFFF"/>
          <w:lang w:val="pl-PL"/>
        </w:rPr>
        <w:t xml:space="preserve">Bezpieczeństwo </w:t>
      </w:r>
      <w:r w:rsidR="005251AC">
        <w:rPr>
          <w:rFonts w:ascii="Calibri Light" w:hAnsi="Calibri Light" w:cs="Calibri Light"/>
          <w:color w:val="1F1F1F"/>
          <w:sz w:val="24"/>
          <w:szCs w:val="24"/>
          <w:shd w:val="clear" w:color="auto" w:fill="FFFFFF"/>
          <w:lang w:val="pl-PL"/>
        </w:rPr>
        <w:br/>
      </w:r>
      <w:r w:rsidRPr="00036276">
        <w:rPr>
          <w:rFonts w:ascii="Calibri Light" w:hAnsi="Calibri Light" w:cs="Calibri Light"/>
          <w:color w:val="1F1F1F"/>
          <w:sz w:val="24"/>
          <w:szCs w:val="24"/>
          <w:shd w:val="clear" w:color="auto" w:fill="FFFFFF"/>
          <w:lang w:val="pl-PL"/>
        </w:rPr>
        <w:t>i dobrostan dzieci i młodzieży jest dla nas wartością nadrzędną.</w:t>
      </w:r>
    </w:p>
    <w:p w14:paraId="7533F4BB" w14:textId="77777777" w:rsidR="00C74B65" w:rsidRPr="00036276" w:rsidRDefault="00C74B65" w:rsidP="0071223E">
      <w:pPr>
        <w:jc w:val="both"/>
        <w:rPr>
          <w:rFonts w:ascii="Calibri Light" w:hAnsi="Calibri Light" w:cs="Calibri Light"/>
          <w:sz w:val="24"/>
          <w:szCs w:val="24"/>
          <w:lang w:val="pl-PL"/>
        </w:rPr>
      </w:pPr>
      <w:r w:rsidRPr="00036276">
        <w:rPr>
          <w:rFonts w:ascii="Calibri Light" w:hAnsi="Calibri Light" w:cs="Calibri Light"/>
          <w:sz w:val="24"/>
          <w:szCs w:val="24"/>
          <w:lang w:val="pl-PL"/>
        </w:rPr>
        <w:t>Niniejsza procedura została opracowana w oparciu o Ustawę z dnia 13 maja 2016 r. o przeciwdziałaniu zagrożeniom przestępczością na tle seksualnym i ochronie małoletnich (Dz.U. z 2023 r. poz. 1606) i określa zasady postępowania w sytuacjach, gdy istnieje podejrzenie, że małoletni jest krzywdzony. Procedura została sporządzona w języku zrozumiałym dla osób małoletnich, uwzględniając również potrzeby dzieci niepełnosprawnych.</w:t>
      </w:r>
    </w:p>
    <w:p w14:paraId="053D56BA" w14:textId="2B0C3223" w:rsidR="00D44EB3" w:rsidRPr="00036276" w:rsidRDefault="00D44EB3" w:rsidP="008E6F5B">
      <w:pPr>
        <w:jc w:val="both"/>
        <w:rPr>
          <w:rFonts w:ascii="Calibri Light" w:hAnsi="Calibri Light" w:cs="Calibri Light"/>
          <w:b/>
          <w:sz w:val="24"/>
          <w:szCs w:val="24"/>
          <w:lang w:val="pl-PL"/>
        </w:rPr>
      </w:pPr>
      <w:r w:rsidRPr="00036276">
        <w:rPr>
          <w:rFonts w:ascii="Calibri Light" w:hAnsi="Calibri Light" w:cs="Calibri Light"/>
          <w:b/>
          <w:sz w:val="24"/>
          <w:szCs w:val="24"/>
          <w:lang w:val="pl-PL"/>
        </w:rPr>
        <w:t>Celem</w:t>
      </w:r>
      <w:r w:rsidR="00CF652E" w:rsidRPr="00036276">
        <w:rPr>
          <w:rFonts w:ascii="Calibri Light" w:hAnsi="Calibri Light" w:cs="Calibri Light"/>
          <w:b/>
          <w:sz w:val="24"/>
          <w:szCs w:val="24"/>
          <w:lang w:val="pl-PL"/>
        </w:rPr>
        <w:t xml:space="preserve"> niniejszego dokumentu</w:t>
      </w:r>
      <w:r w:rsidRPr="00036276">
        <w:rPr>
          <w:rFonts w:ascii="Calibri Light" w:hAnsi="Calibri Light" w:cs="Calibri Light"/>
          <w:b/>
          <w:sz w:val="24"/>
          <w:szCs w:val="24"/>
          <w:lang w:val="pl-PL"/>
        </w:rPr>
        <w:t xml:space="preserve"> jest:</w:t>
      </w:r>
    </w:p>
    <w:p w14:paraId="093CFAA2" w14:textId="6D95A494"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 xml:space="preserve">Zapewnienie bezpieczeństwa </w:t>
      </w:r>
      <w:r w:rsidR="0014300B">
        <w:rPr>
          <w:rFonts w:ascii="Calibri Light" w:hAnsi="Calibri Light" w:cs="Calibri Light"/>
          <w:sz w:val="24"/>
          <w:szCs w:val="24"/>
          <w:lang w:val="pl-PL"/>
        </w:rPr>
        <w:t>i poszanowania praw małoletnich;</w:t>
      </w:r>
    </w:p>
    <w:p w14:paraId="032BB76D" w14:textId="0D537A36"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 xml:space="preserve">Stworzenie </w:t>
      </w:r>
      <w:r w:rsidR="0014300B">
        <w:rPr>
          <w:rFonts w:ascii="Calibri Light" w:hAnsi="Calibri Light" w:cs="Calibri Light"/>
          <w:sz w:val="24"/>
          <w:szCs w:val="24"/>
          <w:lang w:val="pl-PL"/>
        </w:rPr>
        <w:t>atmosfery zaufania i otwartości;</w:t>
      </w:r>
    </w:p>
    <w:p w14:paraId="39BE2E15" w14:textId="24B35B06"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Zapobieganie krzywdzeniu ma</w:t>
      </w:r>
      <w:r w:rsidR="0014300B">
        <w:rPr>
          <w:rFonts w:ascii="Calibri Light" w:hAnsi="Calibri Light" w:cs="Calibri Light"/>
          <w:sz w:val="24"/>
          <w:szCs w:val="24"/>
          <w:lang w:val="pl-PL"/>
        </w:rPr>
        <w:t>łoletnich;</w:t>
      </w:r>
    </w:p>
    <w:p w14:paraId="25735347" w14:textId="0FB7B52C"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Kierowanie się dobrem małoletniego w podejmowanych działaniach</w:t>
      </w:r>
      <w:r w:rsidR="0014300B">
        <w:rPr>
          <w:rFonts w:ascii="Calibri Light" w:hAnsi="Calibri Light" w:cs="Calibri Light"/>
          <w:sz w:val="24"/>
          <w:szCs w:val="24"/>
          <w:lang w:val="pl-PL"/>
        </w:rPr>
        <w:t>;</w:t>
      </w:r>
    </w:p>
    <w:p w14:paraId="7FAC448E" w14:textId="51D31485"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Wczesne rozpoznawanie i rea</w:t>
      </w:r>
      <w:r w:rsidR="0014300B">
        <w:rPr>
          <w:rFonts w:ascii="Calibri Light" w:hAnsi="Calibri Light" w:cs="Calibri Light"/>
          <w:sz w:val="24"/>
          <w:szCs w:val="24"/>
          <w:lang w:val="pl-PL"/>
        </w:rPr>
        <w:t>gowanie na sytuacje zagrożenia;</w:t>
      </w:r>
    </w:p>
    <w:p w14:paraId="0FC2E3C1" w14:textId="560D167A"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Równy dostęp do świad</w:t>
      </w:r>
      <w:r w:rsidR="0014300B">
        <w:rPr>
          <w:rFonts w:ascii="Calibri Light" w:hAnsi="Calibri Light" w:cs="Calibri Light"/>
          <w:sz w:val="24"/>
          <w:szCs w:val="24"/>
          <w:lang w:val="pl-PL"/>
        </w:rPr>
        <w:t>czeń dla wszystkich małoletnich;</w:t>
      </w:r>
    </w:p>
    <w:p w14:paraId="5F29EE5D" w14:textId="379C5A72" w:rsidR="00D44EB3"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Włączanie małoletniego w proces decyzyjny w sposób dostosowany do je</w:t>
      </w:r>
      <w:r w:rsidR="0014300B">
        <w:rPr>
          <w:rFonts w:ascii="Calibri Light" w:hAnsi="Calibri Light" w:cs="Calibri Light"/>
          <w:sz w:val="24"/>
          <w:szCs w:val="24"/>
          <w:lang w:val="pl-PL"/>
        </w:rPr>
        <w:t>go wieku i dojrzałości;</w:t>
      </w:r>
    </w:p>
    <w:p w14:paraId="1DB24313" w14:textId="6DAA3C5E" w:rsidR="00607185" w:rsidRPr="00036276" w:rsidRDefault="00C74B65" w:rsidP="00454748">
      <w:pPr>
        <w:pStyle w:val="Akapitzlist"/>
        <w:numPr>
          <w:ilvl w:val="0"/>
          <w:numId w:val="4"/>
        </w:numPr>
        <w:jc w:val="both"/>
        <w:rPr>
          <w:rFonts w:ascii="Calibri Light" w:hAnsi="Calibri Light" w:cs="Calibri Light"/>
          <w:b/>
          <w:sz w:val="24"/>
          <w:szCs w:val="24"/>
          <w:lang w:val="pl-PL"/>
        </w:rPr>
      </w:pPr>
      <w:r w:rsidRPr="00036276">
        <w:rPr>
          <w:rFonts w:ascii="Calibri Light" w:hAnsi="Calibri Light" w:cs="Calibri Light"/>
          <w:sz w:val="24"/>
          <w:szCs w:val="24"/>
          <w:lang w:val="pl-PL"/>
        </w:rPr>
        <w:t>Udzielanie pomocy małoletnim, którzy doświadczyli krzywdzenia.</w:t>
      </w:r>
    </w:p>
    <w:p w14:paraId="05C4EA3E" w14:textId="36DAC9C6" w:rsidR="00607185" w:rsidRPr="00036276" w:rsidRDefault="00607185" w:rsidP="0071223E">
      <w:pPr>
        <w:jc w:val="both"/>
        <w:rPr>
          <w:rFonts w:ascii="Calibri Light" w:hAnsi="Calibri Light" w:cs="Calibri Light"/>
          <w:sz w:val="24"/>
          <w:szCs w:val="24"/>
          <w:lang w:val="pl-PL"/>
        </w:rPr>
      </w:pPr>
      <w:r w:rsidRPr="00036276">
        <w:rPr>
          <w:rFonts w:ascii="Calibri Light" w:hAnsi="Calibri Light" w:cs="Calibri Light"/>
          <w:sz w:val="24"/>
          <w:szCs w:val="24"/>
          <w:lang w:val="pl-PL"/>
        </w:rPr>
        <w:t>Postanowienia procedury są zgodne z obowiązującymi przepisami prawa i zasadami współżycia społecznego.</w:t>
      </w:r>
    </w:p>
    <w:p w14:paraId="6DAA8E8C" w14:textId="773E3485" w:rsidR="00607185" w:rsidRPr="00036276" w:rsidRDefault="00607185" w:rsidP="008E6F5B">
      <w:pPr>
        <w:jc w:val="both"/>
        <w:rPr>
          <w:rFonts w:ascii="Calibri Light" w:hAnsi="Calibri Light" w:cs="Calibri Light"/>
          <w:sz w:val="24"/>
          <w:szCs w:val="24"/>
          <w:lang w:val="pl-PL"/>
        </w:rPr>
      </w:pPr>
      <w:r w:rsidRPr="00036276">
        <w:rPr>
          <w:rFonts w:ascii="Calibri Light" w:eastAsia="Times New Roman" w:hAnsi="Calibri Light" w:cs="Calibri Light"/>
          <w:b/>
          <w:bCs/>
          <w:color w:val="1F1F1F"/>
          <w:sz w:val="24"/>
          <w:szCs w:val="24"/>
          <w:lang w:val="pl-PL" w:eastAsia="pl-PL"/>
        </w:rPr>
        <w:t>W dokumencie tym znajdziesz:</w:t>
      </w:r>
    </w:p>
    <w:p w14:paraId="144C99FF" w14:textId="25DB7E52" w:rsidR="00607185" w:rsidRPr="00036276" w:rsidRDefault="00607185" w:rsidP="00D7459B">
      <w:pPr>
        <w:pStyle w:val="Akapitzlist"/>
        <w:numPr>
          <w:ilvl w:val="0"/>
          <w:numId w:val="19"/>
        </w:numPr>
        <w:jc w:val="both"/>
        <w:rPr>
          <w:rFonts w:ascii="Calibri Light" w:hAnsi="Calibri Light" w:cs="Calibri Light"/>
          <w:sz w:val="24"/>
          <w:szCs w:val="24"/>
        </w:rPr>
      </w:pPr>
      <w:r w:rsidRPr="00036276">
        <w:rPr>
          <w:rFonts w:ascii="Calibri Light" w:hAnsi="Calibri Light" w:cs="Calibri Light"/>
          <w:sz w:val="24"/>
          <w:szCs w:val="24"/>
        </w:rPr>
        <w:t>Definicje kluczowych pojęć</w:t>
      </w:r>
      <w:r w:rsidR="0014300B">
        <w:rPr>
          <w:rFonts w:ascii="Calibri Light" w:hAnsi="Calibri Light" w:cs="Calibri Light"/>
          <w:sz w:val="24"/>
          <w:szCs w:val="24"/>
        </w:rPr>
        <w:t>;</w:t>
      </w:r>
    </w:p>
    <w:p w14:paraId="59BC96A4" w14:textId="724DFFC4" w:rsidR="00607185" w:rsidRPr="003162C9" w:rsidRDefault="00607185" w:rsidP="009502C6">
      <w:pPr>
        <w:pStyle w:val="Akapitzlist"/>
        <w:numPr>
          <w:ilvl w:val="0"/>
          <w:numId w:val="19"/>
        </w:numPr>
        <w:jc w:val="both"/>
        <w:rPr>
          <w:rFonts w:ascii="Calibri Light" w:hAnsi="Calibri Light" w:cs="Calibri Light"/>
          <w:sz w:val="24"/>
          <w:szCs w:val="24"/>
          <w:lang w:val="pl-PL"/>
        </w:rPr>
      </w:pPr>
      <w:r w:rsidRPr="00036276">
        <w:rPr>
          <w:rFonts w:ascii="Calibri Light" w:hAnsi="Calibri Light" w:cs="Calibri Light"/>
          <w:sz w:val="24"/>
          <w:szCs w:val="24"/>
          <w:lang w:val="pl-PL"/>
        </w:rPr>
        <w:t>Informacje o osobach odpowiedzi</w:t>
      </w:r>
      <w:r w:rsidR="005251AC">
        <w:rPr>
          <w:rFonts w:ascii="Calibri Light" w:hAnsi="Calibri Light" w:cs="Calibri Light"/>
          <w:sz w:val="24"/>
          <w:szCs w:val="24"/>
          <w:lang w:val="pl-PL"/>
        </w:rPr>
        <w:t xml:space="preserve">alnych za ochronę małoletnich w </w:t>
      </w:r>
      <w:r w:rsidR="009502C6" w:rsidRPr="009502C6">
        <w:rPr>
          <w:rFonts w:ascii="Calibri Light" w:hAnsi="Calibri Light" w:cs="Calibri Light"/>
          <w:b/>
          <w:sz w:val="24"/>
          <w:szCs w:val="24"/>
          <w:lang w:val="pl-PL"/>
        </w:rPr>
        <w:t>KJT sp. z o.o.</w:t>
      </w:r>
      <w:r w:rsidR="0014300B">
        <w:rPr>
          <w:rFonts w:ascii="Calibri Light" w:hAnsi="Calibri Light" w:cs="Calibri Light"/>
          <w:sz w:val="24"/>
          <w:szCs w:val="24"/>
          <w:lang w:val="pl-PL"/>
        </w:rPr>
        <w:t>;</w:t>
      </w:r>
    </w:p>
    <w:p w14:paraId="32EBE49A" w14:textId="577D3426" w:rsidR="00607185" w:rsidRPr="00036276" w:rsidRDefault="00607185" w:rsidP="00D7459B">
      <w:pPr>
        <w:pStyle w:val="Akapitzlist"/>
        <w:numPr>
          <w:ilvl w:val="0"/>
          <w:numId w:val="19"/>
        </w:numPr>
        <w:jc w:val="both"/>
        <w:rPr>
          <w:rFonts w:ascii="Calibri Light" w:hAnsi="Calibri Light" w:cs="Calibri Light"/>
          <w:sz w:val="24"/>
          <w:szCs w:val="24"/>
          <w:lang w:val="pl-PL"/>
        </w:rPr>
      </w:pPr>
      <w:r w:rsidRPr="00036276">
        <w:rPr>
          <w:rFonts w:ascii="Calibri Light" w:hAnsi="Calibri Light" w:cs="Calibri Light"/>
          <w:sz w:val="24"/>
          <w:szCs w:val="24"/>
          <w:lang w:val="pl-PL"/>
        </w:rPr>
        <w:t>Zasady postępowania w przypadku podejrzenia krzywdzenia małoletniego</w:t>
      </w:r>
      <w:r w:rsidR="0014300B">
        <w:rPr>
          <w:rFonts w:ascii="Calibri Light" w:hAnsi="Calibri Light" w:cs="Calibri Light"/>
          <w:sz w:val="24"/>
          <w:szCs w:val="24"/>
          <w:lang w:val="pl-PL"/>
        </w:rPr>
        <w:t>;</w:t>
      </w:r>
    </w:p>
    <w:p w14:paraId="06ABBED7" w14:textId="77777777" w:rsidR="00607185" w:rsidRPr="00036276" w:rsidRDefault="00607185" w:rsidP="00D7459B">
      <w:pPr>
        <w:pStyle w:val="Akapitzlist"/>
        <w:numPr>
          <w:ilvl w:val="0"/>
          <w:numId w:val="19"/>
        </w:numPr>
        <w:jc w:val="both"/>
        <w:rPr>
          <w:rFonts w:ascii="Calibri Light" w:hAnsi="Calibri Light" w:cs="Calibri Light"/>
          <w:sz w:val="24"/>
          <w:szCs w:val="24"/>
        </w:rPr>
      </w:pPr>
      <w:r w:rsidRPr="00036276">
        <w:rPr>
          <w:rFonts w:ascii="Calibri Light" w:hAnsi="Calibri Light" w:cs="Calibri Light"/>
          <w:sz w:val="24"/>
          <w:szCs w:val="24"/>
        </w:rPr>
        <w:t>Postanowienia końcowe.</w:t>
      </w:r>
    </w:p>
    <w:p w14:paraId="3478AB33" w14:textId="77777777" w:rsidR="00607185" w:rsidRPr="00036276" w:rsidRDefault="00607185" w:rsidP="008E6F5B">
      <w:pPr>
        <w:pStyle w:val="Akapitzlist"/>
        <w:jc w:val="both"/>
        <w:rPr>
          <w:rFonts w:ascii="Calibri Light" w:hAnsi="Calibri Light" w:cs="Calibri Light"/>
          <w:b/>
          <w:sz w:val="24"/>
          <w:szCs w:val="24"/>
          <w:lang w:val="pl-PL"/>
        </w:rPr>
      </w:pPr>
    </w:p>
    <w:p w14:paraId="69391E6A" w14:textId="4B66191C" w:rsidR="00C74B65" w:rsidRPr="003162C9" w:rsidRDefault="00607185" w:rsidP="0071223E">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Procedura ma zastosowanie do wszystkich pracowników </w:t>
      </w:r>
      <w:r w:rsidR="009502C6" w:rsidRPr="009502C6">
        <w:rPr>
          <w:rFonts w:ascii="Calibri Light" w:hAnsi="Calibri Light" w:cs="Calibri Light"/>
          <w:b/>
          <w:sz w:val="24"/>
          <w:szCs w:val="24"/>
          <w:lang w:val="pl-PL"/>
        </w:rPr>
        <w:t>KJT sp. z o.o.</w:t>
      </w:r>
      <w:r w:rsidR="0002079C"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a także do osób trzecich, które przebywają na jej terenie lub w związku z jej działalnością. Zachęcamy do zapoznania się z treścią procedury i stosowania się do jej postanowień. W przypadku pytań lub wątpliwości prosimy o kontakt z koordynatorem ds. ochrony małoletnich</w:t>
      </w:r>
      <w:r w:rsidR="008C76CB" w:rsidRPr="00036276">
        <w:rPr>
          <w:rFonts w:ascii="Calibri Light" w:hAnsi="Calibri Light" w:cs="Calibri Light"/>
          <w:sz w:val="24"/>
          <w:szCs w:val="24"/>
          <w:lang w:val="pl-PL"/>
        </w:rPr>
        <w:t xml:space="preserve"> wyznaczonym w podmiocie</w:t>
      </w:r>
      <w:r w:rsidRPr="00036276">
        <w:rPr>
          <w:rFonts w:ascii="Calibri Light" w:hAnsi="Calibri Light" w:cs="Calibri Light"/>
          <w:sz w:val="24"/>
          <w:szCs w:val="24"/>
          <w:lang w:val="pl-PL"/>
        </w:rPr>
        <w:t>. Wspólnie możemy zapewnić bezpieczeństwo i ochronę wszystkim małoletnim, którzy przebywają na terenie</w:t>
      </w:r>
      <w:r w:rsidR="003162C9">
        <w:rPr>
          <w:rFonts w:ascii="Calibri Light" w:hAnsi="Calibri Light" w:cs="Calibri Light"/>
          <w:sz w:val="24"/>
          <w:szCs w:val="24"/>
          <w:lang w:val="pl-PL"/>
        </w:rPr>
        <w:t xml:space="preserve"> </w:t>
      </w:r>
      <w:r w:rsidR="009502C6" w:rsidRPr="009502C6">
        <w:rPr>
          <w:rFonts w:ascii="Calibri Light" w:hAnsi="Calibri Light" w:cs="Calibri Light"/>
          <w:b/>
          <w:sz w:val="24"/>
          <w:szCs w:val="24"/>
          <w:lang w:val="pl-PL"/>
        </w:rPr>
        <w:t>KJT sp. z o.o.</w:t>
      </w:r>
    </w:p>
    <w:p w14:paraId="010F954A" w14:textId="77777777" w:rsidR="00D4007E" w:rsidRPr="00036276" w:rsidRDefault="00D4007E" w:rsidP="00872CE5">
      <w:pPr>
        <w:jc w:val="both"/>
        <w:rPr>
          <w:rFonts w:ascii="Calibri Light" w:hAnsi="Calibri Light" w:cs="Calibri Light"/>
          <w:sz w:val="24"/>
          <w:szCs w:val="24"/>
          <w:lang w:val="pl-PL"/>
        </w:rPr>
      </w:pPr>
    </w:p>
    <w:p w14:paraId="33F0F633" w14:textId="77777777" w:rsidR="007910F6" w:rsidRPr="00036276" w:rsidRDefault="007910F6" w:rsidP="00872CE5">
      <w:pPr>
        <w:jc w:val="both"/>
        <w:rPr>
          <w:rFonts w:ascii="Calibri Light" w:hAnsi="Calibri Light" w:cs="Calibri Light"/>
          <w:sz w:val="24"/>
          <w:szCs w:val="24"/>
          <w:lang w:val="pl-PL"/>
        </w:rPr>
      </w:pPr>
    </w:p>
    <w:p w14:paraId="24C066E2" w14:textId="77777777" w:rsidR="00D4007E" w:rsidRDefault="00D4007E" w:rsidP="00872CE5">
      <w:pPr>
        <w:jc w:val="both"/>
        <w:rPr>
          <w:rFonts w:ascii="Calibri Light" w:hAnsi="Calibri Light" w:cs="Calibri Light"/>
          <w:sz w:val="24"/>
          <w:szCs w:val="24"/>
          <w:lang w:val="pl-PL"/>
        </w:rPr>
      </w:pPr>
    </w:p>
    <w:p w14:paraId="6CCBE1A9" w14:textId="77777777" w:rsidR="003162C9" w:rsidRPr="00036276" w:rsidRDefault="003162C9" w:rsidP="00872CE5">
      <w:pPr>
        <w:jc w:val="both"/>
        <w:rPr>
          <w:rFonts w:ascii="Calibri Light" w:hAnsi="Calibri Light" w:cs="Calibri Light"/>
          <w:sz w:val="24"/>
          <w:szCs w:val="24"/>
          <w:lang w:val="pl-PL"/>
        </w:rPr>
      </w:pPr>
    </w:p>
    <w:p w14:paraId="65A9BA29" w14:textId="6FAE672C" w:rsidR="00DD5521" w:rsidRPr="00036276" w:rsidRDefault="004263B4" w:rsidP="00345814">
      <w:pPr>
        <w:pStyle w:val="Nagwek1"/>
        <w:numPr>
          <w:ilvl w:val="0"/>
          <w:numId w:val="1"/>
        </w:numPr>
        <w:ind w:hanging="720"/>
        <w:rPr>
          <w:rFonts w:ascii="Calibri Light" w:hAnsi="Calibri Light" w:cs="Calibri Light"/>
          <w:sz w:val="24"/>
          <w:szCs w:val="24"/>
          <w:lang w:val="pl-PL"/>
        </w:rPr>
      </w:pPr>
      <w:r w:rsidRPr="00036276">
        <w:rPr>
          <w:rFonts w:ascii="Calibri Light" w:hAnsi="Calibri Light" w:cs="Calibri Light"/>
          <w:sz w:val="24"/>
          <w:szCs w:val="24"/>
          <w:lang w:val="pl-PL"/>
        </w:rPr>
        <w:lastRenderedPageBreak/>
        <w:t xml:space="preserve"> </w:t>
      </w:r>
      <w:bookmarkStart w:id="1" w:name="_Toc163647234"/>
      <w:r w:rsidRPr="00036276">
        <w:rPr>
          <w:rFonts w:ascii="Calibri Light" w:hAnsi="Calibri Light" w:cs="Calibri Light"/>
          <w:sz w:val="24"/>
          <w:szCs w:val="24"/>
          <w:lang w:val="pl-PL"/>
        </w:rPr>
        <w:t>POSTANOWIENIA OGÓLNE</w:t>
      </w:r>
      <w:bookmarkEnd w:id="1"/>
    </w:p>
    <w:p w14:paraId="3B579514" w14:textId="6D16BB6B" w:rsidR="00DD5521" w:rsidRPr="00036276" w:rsidRDefault="00A86243" w:rsidP="00A86243">
      <w:pPr>
        <w:pStyle w:val="Nagwek2"/>
        <w:ind w:hanging="708"/>
        <w:rPr>
          <w:rFonts w:ascii="Calibri Light" w:hAnsi="Calibri Light" w:cs="Calibri Light"/>
          <w:szCs w:val="24"/>
          <w:lang w:val="pl-PL"/>
        </w:rPr>
      </w:pPr>
      <w:bookmarkStart w:id="2" w:name="_Toc163647235"/>
      <w:r w:rsidRPr="00036276">
        <w:rPr>
          <w:rFonts w:ascii="Calibri Light" w:hAnsi="Calibri Light" w:cs="Calibri Light"/>
          <w:szCs w:val="24"/>
          <w:lang w:val="pl-PL"/>
        </w:rPr>
        <w:t>2</w:t>
      </w:r>
      <w:r w:rsidR="00DD5521" w:rsidRPr="00036276">
        <w:rPr>
          <w:rFonts w:ascii="Calibri Light" w:hAnsi="Calibri Light" w:cs="Calibri Light"/>
          <w:szCs w:val="24"/>
          <w:lang w:val="pl-PL"/>
        </w:rPr>
        <w:t>.</w:t>
      </w:r>
      <w:r w:rsidRPr="00036276">
        <w:rPr>
          <w:rFonts w:ascii="Calibri Light" w:hAnsi="Calibri Light" w:cs="Calibri Light"/>
          <w:szCs w:val="24"/>
          <w:lang w:val="pl-PL"/>
        </w:rPr>
        <w:t>1</w:t>
      </w:r>
      <w:r w:rsidR="00DD5521" w:rsidRPr="00036276">
        <w:rPr>
          <w:rFonts w:ascii="Calibri Light" w:hAnsi="Calibri Light" w:cs="Calibri Light"/>
          <w:szCs w:val="24"/>
          <w:lang w:val="pl-PL"/>
        </w:rPr>
        <w:tab/>
      </w:r>
      <w:r w:rsidR="00B158F6" w:rsidRPr="00036276">
        <w:rPr>
          <w:rFonts w:ascii="Calibri Light" w:hAnsi="Calibri Light" w:cs="Calibri Light"/>
          <w:szCs w:val="24"/>
          <w:lang w:val="pl-PL"/>
        </w:rPr>
        <w:t>SŁOWNIK POJĘĆ</w:t>
      </w:r>
      <w:bookmarkEnd w:id="2"/>
    </w:p>
    <w:p w14:paraId="29FF0678" w14:textId="77777777" w:rsidR="00DD5521" w:rsidRPr="00036276" w:rsidRDefault="00DD5521" w:rsidP="00DD5521">
      <w:pPr>
        <w:pStyle w:val="NormalnyWeb"/>
        <w:shd w:val="clear" w:color="auto" w:fill="FFFFFF"/>
        <w:spacing w:before="0" w:beforeAutospacing="0" w:after="0" w:afterAutospacing="0"/>
        <w:jc w:val="both"/>
        <w:rPr>
          <w:rFonts w:ascii="Calibri Light" w:hAnsi="Calibri Light" w:cs="Calibri Light"/>
          <w:lang w:val="pl-PL"/>
        </w:rPr>
      </w:pPr>
    </w:p>
    <w:p w14:paraId="37A7FA24" w14:textId="26C66090" w:rsidR="00A86243" w:rsidRPr="00036276" w:rsidRDefault="00A86243" w:rsidP="008E6F5B">
      <w:pPr>
        <w:autoSpaceDE w:val="0"/>
        <w:autoSpaceDN w:val="0"/>
        <w:adjustRightInd w:val="0"/>
        <w:spacing w:before="0" w:after="0" w:line="360" w:lineRule="auto"/>
        <w:ind w:left="426" w:hanging="426"/>
        <w:jc w:val="both"/>
        <w:rPr>
          <w:rFonts w:ascii="Calibri Light" w:hAnsi="Calibri Light" w:cs="Calibri Light"/>
          <w:sz w:val="24"/>
          <w:szCs w:val="24"/>
          <w:lang w:val="pl-PL"/>
        </w:rPr>
      </w:pPr>
      <w:r w:rsidRPr="00036276">
        <w:rPr>
          <w:rFonts w:ascii="Calibri Light" w:hAnsi="Calibri Light" w:cs="Calibri Light"/>
          <w:sz w:val="24"/>
          <w:szCs w:val="24"/>
          <w:lang w:val="pl-PL"/>
        </w:rPr>
        <w:t>Określenia</w:t>
      </w:r>
      <w:r w:rsidR="00CB1910" w:rsidRPr="00036276">
        <w:rPr>
          <w:rFonts w:ascii="Calibri Light" w:hAnsi="Calibri Light" w:cs="Calibri Light"/>
          <w:sz w:val="24"/>
          <w:szCs w:val="24"/>
          <w:lang w:val="pl-PL"/>
        </w:rPr>
        <w:t xml:space="preserve"> i </w:t>
      </w:r>
      <w:r w:rsidRPr="00036276">
        <w:rPr>
          <w:rFonts w:ascii="Calibri Light" w:hAnsi="Calibri Light" w:cs="Calibri Light"/>
          <w:sz w:val="24"/>
          <w:szCs w:val="24"/>
          <w:lang w:val="pl-PL"/>
        </w:rPr>
        <w:t>skróty użyte</w:t>
      </w:r>
      <w:r w:rsidR="00CB1910" w:rsidRPr="00036276">
        <w:rPr>
          <w:rFonts w:ascii="Calibri Light" w:hAnsi="Calibri Light" w:cs="Calibri Light"/>
          <w:sz w:val="24"/>
          <w:szCs w:val="24"/>
          <w:lang w:val="pl-PL"/>
        </w:rPr>
        <w:t xml:space="preserve"> w </w:t>
      </w:r>
      <w:r w:rsidR="000C01C3" w:rsidRPr="00036276">
        <w:rPr>
          <w:rFonts w:ascii="Calibri Light" w:hAnsi="Calibri Light" w:cs="Calibri Light"/>
          <w:sz w:val="24"/>
          <w:szCs w:val="24"/>
          <w:lang w:val="pl-PL"/>
        </w:rPr>
        <w:t>Standardach Ochrony Małoletnich</w:t>
      </w:r>
      <w:r w:rsidRPr="00036276">
        <w:rPr>
          <w:rFonts w:ascii="Calibri Light" w:hAnsi="Calibri Light" w:cs="Calibri Light"/>
          <w:sz w:val="24"/>
          <w:szCs w:val="24"/>
          <w:lang w:val="pl-PL"/>
        </w:rPr>
        <w:t xml:space="preserve">: </w:t>
      </w:r>
    </w:p>
    <w:p w14:paraId="11BE0DEB" w14:textId="3218681A" w:rsidR="000C01C3" w:rsidRPr="00036276" w:rsidRDefault="000C01C3" w:rsidP="00B43660">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Podmiot</w:t>
      </w:r>
      <w:r w:rsidRPr="00036276">
        <w:rPr>
          <w:rFonts w:ascii="Calibri Light" w:hAnsi="Calibri Light" w:cs="Calibri Light"/>
          <w:sz w:val="24"/>
          <w:szCs w:val="24"/>
          <w:lang w:val="pl-PL"/>
        </w:rPr>
        <w:t xml:space="preserve"> – </w:t>
      </w:r>
      <w:r w:rsidR="009502C6" w:rsidRPr="009502C6">
        <w:rPr>
          <w:rFonts w:ascii="Calibri Light" w:hAnsi="Calibri Light" w:cs="Calibri Light"/>
          <w:b/>
          <w:sz w:val="24"/>
          <w:szCs w:val="24"/>
          <w:lang w:val="pl-PL"/>
        </w:rPr>
        <w:t>KJT sp. z o.o.</w:t>
      </w:r>
    </w:p>
    <w:p w14:paraId="5788DD1A" w14:textId="77777777"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 xml:space="preserve">Dziecko </w:t>
      </w:r>
      <w:r w:rsidRPr="00036276">
        <w:rPr>
          <w:rFonts w:ascii="Calibri Light" w:hAnsi="Calibri Light" w:cs="Calibri Light"/>
          <w:sz w:val="24"/>
          <w:szCs w:val="24"/>
          <w:lang w:val="pl-PL"/>
        </w:rPr>
        <w:t>– każda osoba do ukończenia 18 roku życia.</w:t>
      </w:r>
    </w:p>
    <w:p w14:paraId="1FBC8291" w14:textId="103E86F2"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Opiekun dziecka</w:t>
      </w:r>
      <w:r w:rsidRPr="00036276">
        <w:rPr>
          <w:rFonts w:ascii="Calibri Light" w:hAnsi="Calibri Light" w:cs="Calibri Light"/>
          <w:sz w:val="24"/>
          <w:szCs w:val="24"/>
          <w:lang w:val="pl-PL"/>
        </w:rPr>
        <w:t xml:space="preserve"> -</w:t>
      </w:r>
      <w:r w:rsidR="000C70A4" w:rsidRPr="00036276">
        <w:rPr>
          <w:rFonts w:ascii="Calibri Light" w:hAnsi="Calibri Light" w:cs="Calibri Light"/>
          <w:sz w:val="24"/>
          <w:szCs w:val="24"/>
          <w:lang w:val="pl-PL"/>
        </w:rPr>
        <w:t xml:space="preserve"> osoba uprawniona do reprezentacji dziecka, w szczególności jego rodzic lub opiekun prawny, a także rodzic zastępczy.</w:t>
      </w:r>
    </w:p>
    <w:p w14:paraId="6DA4D998" w14:textId="0EBBBCC5"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Krzywdzenie dziecka</w:t>
      </w:r>
      <w:r w:rsidRPr="00036276">
        <w:rPr>
          <w:rFonts w:ascii="Calibri Light" w:hAnsi="Calibri Light" w:cs="Calibri Light"/>
          <w:sz w:val="24"/>
          <w:szCs w:val="24"/>
          <w:lang w:val="pl-PL"/>
        </w:rPr>
        <w:t xml:space="preserve"> - każde działanie lub zaniechanie, które powoduje u dziecka cierpienie fizyczne lub psychiczne, w tym zaniedbanie, wykorzystywanie seksualne, fizyczne lub psychiczne, a także świadome narażanie na niebezpieczeństwo</w:t>
      </w:r>
      <w:r w:rsidR="000C70A4" w:rsidRPr="00036276">
        <w:rPr>
          <w:rFonts w:ascii="Calibri Light" w:hAnsi="Calibri Light" w:cs="Calibri Light"/>
          <w:sz w:val="24"/>
          <w:szCs w:val="24"/>
          <w:lang w:val="pl-PL"/>
        </w:rPr>
        <w:t xml:space="preserve"> w tym jego zaniedbanie. </w:t>
      </w:r>
    </w:p>
    <w:p w14:paraId="4854A01D" w14:textId="59275A23"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Zagrożenie dobra dziecka</w:t>
      </w:r>
      <w:r w:rsidR="00135640" w:rsidRPr="00036276">
        <w:rPr>
          <w:rFonts w:ascii="Calibri Light" w:hAnsi="Calibri Light" w:cs="Calibri Light"/>
          <w:sz w:val="24"/>
          <w:szCs w:val="24"/>
          <w:lang w:val="pl-PL"/>
        </w:rPr>
        <w:t xml:space="preserve"> - </w:t>
      </w:r>
      <w:r w:rsidRPr="00036276">
        <w:rPr>
          <w:rFonts w:ascii="Calibri Light" w:hAnsi="Calibri Light" w:cs="Calibri Light"/>
          <w:sz w:val="24"/>
          <w:szCs w:val="24"/>
          <w:lang w:val="pl-PL"/>
        </w:rPr>
        <w:t>sytuacja, w której dziecko jest narażone na krzywdzenie lub zaniedbanie.</w:t>
      </w:r>
    </w:p>
    <w:p w14:paraId="6440B693" w14:textId="335EFE9D"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Przemoc domowa</w:t>
      </w:r>
      <w:r w:rsidRPr="00036276">
        <w:rPr>
          <w:rFonts w:ascii="Calibri Light" w:hAnsi="Calibri Light" w:cs="Calibri Light"/>
          <w:sz w:val="24"/>
          <w:szCs w:val="24"/>
          <w:lang w:val="pl-PL"/>
        </w:rPr>
        <w:t xml:space="preserve"> </w:t>
      </w:r>
      <w:r w:rsidR="00135640" w:rsidRPr="00036276">
        <w:rPr>
          <w:rFonts w:ascii="Calibri Light" w:hAnsi="Calibri Light" w:cs="Calibri Light"/>
          <w:sz w:val="24"/>
          <w:szCs w:val="24"/>
          <w:lang w:val="pl-PL"/>
        </w:rPr>
        <w:t>- umyślne</w:t>
      </w:r>
      <w:r w:rsidRPr="00036276">
        <w:rPr>
          <w:rFonts w:ascii="Calibri Light" w:hAnsi="Calibri Light" w:cs="Calibri Light"/>
          <w:sz w:val="24"/>
          <w:szCs w:val="24"/>
          <w:lang w:val="pl-PL"/>
        </w:rPr>
        <w:t xml:space="preserve"> działanie, które ma na celu wyrządzenie krzywdy drugiej osobie wykorzystujące przewagę fizyczną, psychiczną lub ekonomiczną. Przemoc domowa może mieć wiele różnych skutków, w tym: narażenie na niebezpieczeństwo; naruszenie godności, nietykalności cielesnej, wolności oraz prywatności; szkody na zdrowiu; ograniczenie dostępu do środków finansowych.</w:t>
      </w:r>
    </w:p>
    <w:p w14:paraId="21BB307A" w14:textId="55D67EB3"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 xml:space="preserve">Osoba odpowiedzialna za </w:t>
      </w:r>
      <w:r w:rsidR="00135640" w:rsidRPr="00036276">
        <w:rPr>
          <w:rFonts w:ascii="Calibri Light" w:hAnsi="Calibri Light" w:cs="Calibri Light"/>
          <w:b/>
          <w:bCs/>
          <w:sz w:val="24"/>
          <w:szCs w:val="24"/>
          <w:lang w:val="pl-PL"/>
        </w:rPr>
        <w:t>politykę</w:t>
      </w:r>
      <w:r w:rsidRPr="00036276">
        <w:rPr>
          <w:rFonts w:ascii="Calibri Light" w:hAnsi="Calibri Light" w:cs="Calibri Light"/>
          <w:b/>
          <w:bCs/>
          <w:sz w:val="24"/>
          <w:szCs w:val="24"/>
          <w:lang w:val="pl-PL"/>
        </w:rPr>
        <w:t xml:space="preserve"> ochrony małoletnich przed krzywdzeniem</w:t>
      </w:r>
      <w:r w:rsidRPr="00036276">
        <w:rPr>
          <w:rFonts w:ascii="Calibri Light" w:hAnsi="Calibri Light" w:cs="Calibri Light"/>
          <w:sz w:val="24"/>
          <w:szCs w:val="24"/>
          <w:lang w:val="pl-PL"/>
        </w:rPr>
        <w:t xml:space="preserve"> – osoba wyznaczona do przyjmowania zgłoszeń o krzywdzeniu lub zagrożeniu krzywdzeniem małoletnich, udzielania im wsparcia oraz monitorowania realizacji podjętych działań. Powinna ona posiadać odpowiednie kwalifikacje i doświadczenie, a także znajomość przepisów prawa dotyczących ochrony dzieci.</w:t>
      </w:r>
    </w:p>
    <w:p w14:paraId="11625BE1" w14:textId="3EEC302D"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Personel</w:t>
      </w:r>
      <w:r w:rsidRPr="00036276">
        <w:rPr>
          <w:rFonts w:ascii="Calibri Light" w:hAnsi="Calibri Light" w:cs="Calibri Light"/>
          <w:sz w:val="24"/>
          <w:szCs w:val="24"/>
          <w:lang w:val="pl-PL"/>
        </w:rPr>
        <w:t xml:space="preserve"> - </w:t>
      </w:r>
      <w:r w:rsidR="007918CF" w:rsidRPr="00036276">
        <w:rPr>
          <w:rFonts w:ascii="Calibri Light" w:hAnsi="Calibri Light" w:cs="Calibri Light"/>
          <w:sz w:val="24"/>
          <w:szCs w:val="24"/>
          <w:lang w:val="pl-PL"/>
        </w:rPr>
        <w:t>każdy pracownik podmiotu</w:t>
      </w:r>
      <w:r w:rsidR="000C70A4" w:rsidRPr="00036276">
        <w:rPr>
          <w:rFonts w:ascii="Calibri Light" w:hAnsi="Calibri Light" w:cs="Calibri Light"/>
          <w:sz w:val="24"/>
          <w:szCs w:val="24"/>
          <w:lang w:val="pl-PL"/>
        </w:rPr>
        <w:t xml:space="preserve"> medyczne</w:t>
      </w:r>
      <w:r w:rsidR="007918CF" w:rsidRPr="00036276">
        <w:rPr>
          <w:rFonts w:ascii="Calibri Light" w:hAnsi="Calibri Light" w:cs="Calibri Light"/>
          <w:sz w:val="24"/>
          <w:szCs w:val="24"/>
          <w:lang w:val="pl-PL"/>
        </w:rPr>
        <w:t>go</w:t>
      </w:r>
      <w:r w:rsidR="000C70A4" w:rsidRPr="00036276">
        <w:rPr>
          <w:rFonts w:ascii="Calibri Light" w:hAnsi="Calibri Light" w:cs="Calibri Light"/>
          <w:sz w:val="24"/>
          <w:szCs w:val="24"/>
          <w:lang w:val="pl-PL"/>
        </w:rPr>
        <w:t xml:space="preserve"> bez względu na formę zatrudnienia, w tym współpracownik, stażysta, wolontariusz lub inna osoba, która z racji pełnionej funkcji lub zadań ma (nawet potencjalny) kontakt z dziećmi.</w:t>
      </w:r>
    </w:p>
    <w:p w14:paraId="540303E2" w14:textId="77777777"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Dane osobowe dziecka</w:t>
      </w:r>
      <w:r w:rsidRPr="00036276">
        <w:rPr>
          <w:rFonts w:ascii="Calibri Light" w:hAnsi="Calibri Light" w:cs="Calibri Light"/>
          <w:sz w:val="24"/>
          <w:szCs w:val="24"/>
          <w:lang w:val="pl-PL"/>
        </w:rPr>
        <w:t xml:space="preserve"> - wszelkie informacje, które pozwalają na identyfikację dziecka, czyli osoby fizycznej poniżej 18 roku życia.</w:t>
      </w:r>
    </w:p>
    <w:p w14:paraId="0F7D6684" w14:textId="77777777"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Zgoda rodzica dziecka</w:t>
      </w:r>
      <w:r w:rsidRPr="00036276">
        <w:rPr>
          <w:rFonts w:ascii="Calibri Light" w:hAnsi="Calibri Light" w:cs="Calibri Light"/>
          <w:sz w:val="24"/>
          <w:szCs w:val="24"/>
          <w:lang w:val="pl-PL"/>
        </w:rPr>
        <w:t xml:space="preserve"> - wyrażenie zgody przez rodzica lub opiekuna prawnego dziecka na określoną czynność prawną lub działanie, które dotyczy dziecka.</w:t>
      </w:r>
    </w:p>
    <w:p w14:paraId="0796C62F" w14:textId="016F19AE"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Kierownik podmiotu leczniczego</w:t>
      </w:r>
      <w:r w:rsidRPr="00036276">
        <w:rPr>
          <w:rFonts w:ascii="Calibri Light" w:hAnsi="Calibri Light" w:cs="Calibri Light"/>
          <w:sz w:val="24"/>
          <w:szCs w:val="24"/>
          <w:lang w:val="pl-PL"/>
        </w:rPr>
        <w:t xml:space="preserve"> </w:t>
      </w:r>
      <w:r w:rsidR="00135640" w:rsidRPr="00036276">
        <w:rPr>
          <w:rFonts w:ascii="Calibri Light" w:hAnsi="Calibri Light" w:cs="Calibri Light"/>
          <w:sz w:val="24"/>
          <w:szCs w:val="24"/>
          <w:lang w:val="pl-PL"/>
        </w:rPr>
        <w:t>- osoba</w:t>
      </w:r>
      <w:r w:rsidRPr="00036276">
        <w:rPr>
          <w:rFonts w:ascii="Calibri Light" w:hAnsi="Calibri Light" w:cs="Calibri Light"/>
          <w:sz w:val="24"/>
          <w:szCs w:val="24"/>
          <w:lang w:val="pl-PL"/>
        </w:rPr>
        <w:t xml:space="preserve"> fizyczna lub prawna, która na podstawie obowiązującego prawa i/lub wewnętrznych dokumentów </w:t>
      </w:r>
      <w:r w:rsidR="00F925FC" w:rsidRPr="00036276">
        <w:rPr>
          <w:rFonts w:ascii="Calibri Light" w:hAnsi="Calibri Light" w:cs="Calibri Light"/>
          <w:sz w:val="24"/>
          <w:szCs w:val="24"/>
          <w:lang w:val="pl-PL"/>
        </w:rPr>
        <w:t>podmiotu</w:t>
      </w:r>
      <w:r w:rsidRPr="00036276">
        <w:rPr>
          <w:rFonts w:ascii="Calibri Light" w:hAnsi="Calibri Light" w:cs="Calibri Light"/>
          <w:sz w:val="24"/>
          <w:szCs w:val="24"/>
          <w:lang w:val="pl-PL"/>
        </w:rPr>
        <w:t>, posiada uprawnienia do reprezentowania podmiotu leczniczego na zewnątrz, podejmowania decyzji o jego działalności, zapewnienia prawidłowego funkcjonowania podmiotu leczniczego, zatrudniania i zwalniania pracowników, zapewnienia bezpieczeństwa pacjentów i personelu.</w:t>
      </w:r>
    </w:p>
    <w:p w14:paraId="00E39915" w14:textId="3E01EEE3" w:rsidR="000C01C3"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w:t>
      </w:r>
      <w:r w:rsidR="00135640" w:rsidRPr="00036276">
        <w:rPr>
          <w:rFonts w:ascii="Calibri Light" w:hAnsi="Calibri Light" w:cs="Calibri Light"/>
          <w:b/>
          <w:bCs/>
          <w:sz w:val="24"/>
          <w:szCs w:val="24"/>
          <w:lang w:val="pl-PL"/>
        </w:rPr>
        <w:t>olityka</w:t>
      </w:r>
      <w:r w:rsidRPr="00036276">
        <w:rPr>
          <w:rFonts w:ascii="Calibri Light" w:hAnsi="Calibri Light" w:cs="Calibri Light"/>
          <w:b/>
          <w:bCs/>
          <w:sz w:val="24"/>
          <w:szCs w:val="24"/>
          <w:lang w:val="pl-PL"/>
        </w:rPr>
        <w:t xml:space="preserve"> ochrony małoletnich przed krzywdzeniem</w:t>
      </w:r>
      <w:r w:rsidRPr="00036276">
        <w:rPr>
          <w:rFonts w:ascii="Calibri Light" w:hAnsi="Calibri Light" w:cs="Calibri Light"/>
          <w:sz w:val="24"/>
          <w:szCs w:val="24"/>
          <w:lang w:val="pl-PL"/>
        </w:rPr>
        <w:t xml:space="preserve"> - zespół zasad i kroków, które należy podjąć </w:t>
      </w:r>
      <w:r w:rsidR="00905ED7" w:rsidRPr="00036276">
        <w:rPr>
          <w:rFonts w:ascii="Calibri Light" w:hAnsi="Calibri Light" w:cs="Calibri Light"/>
          <w:sz w:val="24"/>
          <w:szCs w:val="24"/>
          <w:lang w:val="pl-PL"/>
        </w:rPr>
        <w:br/>
      </w:r>
      <w:r w:rsidRPr="00036276">
        <w:rPr>
          <w:rFonts w:ascii="Calibri Light" w:hAnsi="Calibri Light" w:cs="Calibri Light"/>
          <w:sz w:val="24"/>
          <w:szCs w:val="24"/>
          <w:lang w:val="pl-PL"/>
        </w:rPr>
        <w:t>w przypadku podejrzenia krzywdzenia dziecka.</w:t>
      </w:r>
    </w:p>
    <w:p w14:paraId="3B9E4D48" w14:textId="38EF2592" w:rsidR="00273DFE" w:rsidRPr="00036276" w:rsidRDefault="000C01C3" w:rsidP="00D7459B">
      <w:pPr>
        <w:pStyle w:val="Akapitzlist"/>
        <w:numPr>
          <w:ilvl w:val="0"/>
          <w:numId w:val="20"/>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Rzecznik Praw Dziecka</w:t>
      </w:r>
      <w:r w:rsidRPr="00036276">
        <w:rPr>
          <w:rFonts w:ascii="Calibri Light" w:hAnsi="Calibri Light" w:cs="Calibri Light"/>
          <w:sz w:val="24"/>
          <w:szCs w:val="24"/>
          <w:lang w:val="pl-PL"/>
        </w:rPr>
        <w:t xml:space="preserve"> - niezależny organ władzy publicznej powołany do ochrony praw dziecka.</w:t>
      </w:r>
    </w:p>
    <w:p w14:paraId="55682D6D" w14:textId="77777777" w:rsidR="000940B2" w:rsidRPr="00036276" w:rsidRDefault="000940B2" w:rsidP="0071223E">
      <w:pPr>
        <w:jc w:val="both"/>
        <w:rPr>
          <w:rFonts w:ascii="Calibri Light" w:hAnsi="Calibri Light" w:cs="Calibri Light"/>
          <w:sz w:val="24"/>
          <w:szCs w:val="24"/>
          <w:lang w:val="pl-PL"/>
        </w:rPr>
      </w:pPr>
    </w:p>
    <w:p w14:paraId="63AF7C7B" w14:textId="77777777" w:rsidR="00FE2393" w:rsidRPr="00036276" w:rsidRDefault="00FE2393" w:rsidP="000940B2">
      <w:pPr>
        <w:pStyle w:val="Akapitzlist"/>
        <w:autoSpaceDE w:val="0"/>
        <w:autoSpaceDN w:val="0"/>
        <w:adjustRightInd w:val="0"/>
        <w:spacing w:before="0" w:after="0"/>
        <w:ind w:left="426"/>
        <w:jc w:val="both"/>
        <w:rPr>
          <w:rFonts w:ascii="Calibri Light" w:hAnsi="Calibri Light" w:cs="Calibri Light"/>
          <w:sz w:val="24"/>
          <w:szCs w:val="24"/>
          <w:lang w:val="pl-PL"/>
        </w:rPr>
      </w:pPr>
    </w:p>
    <w:p w14:paraId="6B4D46DD" w14:textId="77777777" w:rsidR="0065047B" w:rsidRPr="00036276" w:rsidRDefault="0065047B" w:rsidP="000940B2">
      <w:pPr>
        <w:pStyle w:val="Akapitzlist"/>
        <w:autoSpaceDE w:val="0"/>
        <w:autoSpaceDN w:val="0"/>
        <w:adjustRightInd w:val="0"/>
        <w:spacing w:before="0" w:after="0"/>
        <w:ind w:left="426"/>
        <w:jc w:val="both"/>
        <w:rPr>
          <w:rFonts w:ascii="Calibri Light" w:hAnsi="Calibri Light" w:cs="Calibri Light"/>
          <w:sz w:val="24"/>
          <w:szCs w:val="24"/>
          <w:lang w:val="pl-PL"/>
        </w:rPr>
      </w:pPr>
    </w:p>
    <w:p w14:paraId="18A3A2AA" w14:textId="575802C0" w:rsidR="00DD5521" w:rsidRPr="00036276" w:rsidRDefault="00DD5521" w:rsidP="009A4247">
      <w:pPr>
        <w:pStyle w:val="Nagwek2"/>
        <w:ind w:hanging="708"/>
        <w:rPr>
          <w:rFonts w:ascii="Calibri Light" w:hAnsi="Calibri Light" w:cs="Calibri Light"/>
          <w:szCs w:val="24"/>
          <w:lang w:val="pl-PL"/>
        </w:rPr>
      </w:pPr>
      <w:bookmarkStart w:id="3" w:name="_Toc163647236"/>
      <w:r w:rsidRPr="00036276">
        <w:rPr>
          <w:rFonts w:ascii="Calibri Light" w:hAnsi="Calibri Light" w:cs="Calibri Light"/>
          <w:szCs w:val="24"/>
          <w:lang w:val="pl-PL"/>
        </w:rPr>
        <w:lastRenderedPageBreak/>
        <w:t>2.</w:t>
      </w:r>
      <w:r w:rsidR="00A86243" w:rsidRPr="00036276">
        <w:rPr>
          <w:rFonts w:ascii="Calibri Light" w:hAnsi="Calibri Light" w:cs="Calibri Light"/>
          <w:szCs w:val="24"/>
          <w:lang w:val="pl-PL"/>
        </w:rPr>
        <w:t>2</w:t>
      </w:r>
      <w:r w:rsidRPr="00036276">
        <w:rPr>
          <w:rFonts w:ascii="Calibri Light" w:hAnsi="Calibri Light" w:cs="Calibri Light"/>
          <w:szCs w:val="24"/>
          <w:lang w:val="pl-PL"/>
        </w:rPr>
        <w:tab/>
        <w:t>PODSTAW</w:t>
      </w:r>
      <w:r w:rsidR="007910F6" w:rsidRPr="00036276">
        <w:rPr>
          <w:rFonts w:ascii="Calibri Light" w:hAnsi="Calibri Light" w:cs="Calibri Light"/>
          <w:szCs w:val="24"/>
          <w:lang w:val="pl-PL"/>
        </w:rPr>
        <w:t>Y</w:t>
      </w:r>
      <w:r w:rsidRPr="00036276">
        <w:rPr>
          <w:rFonts w:ascii="Calibri Light" w:hAnsi="Calibri Light" w:cs="Calibri Light"/>
          <w:szCs w:val="24"/>
          <w:lang w:val="pl-PL"/>
        </w:rPr>
        <w:t xml:space="preserve"> PRAWN</w:t>
      </w:r>
      <w:r w:rsidR="007910F6" w:rsidRPr="00036276">
        <w:rPr>
          <w:rFonts w:ascii="Calibri Light" w:hAnsi="Calibri Light" w:cs="Calibri Light"/>
          <w:szCs w:val="24"/>
          <w:lang w:val="pl-PL"/>
        </w:rPr>
        <w:t>E</w:t>
      </w:r>
      <w:bookmarkEnd w:id="3"/>
    </w:p>
    <w:p w14:paraId="58A41518" w14:textId="77777777" w:rsidR="00DD5521" w:rsidRPr="00036276" w:rsidRDefault="00DD5521" w:rsidP="00DD5521">
      <w:pPr>
        <w:pStyle w:val="NormalnyWeb"/>
        <w:shd w:val="clear" w:color="auto" w:fill="FFFFFF"/>
        <w:spacing w:before="0" w:beforeAutospacing="0" w:after="0" w:afterAutospacing="0"/>
        <w:jc w:val="both"/>
        <w:rPr>
          <w:rFonts w:ascii="Calibri Light" w:hAnsi="Calibri Light" w:cs="Calibri Light"/>
          <w:lang w:val="pl-PL"/>
        </w:rPr>
      </w:pPr>
    </w:p>
    <w:p w14:paraId="28AB96E7" w14:textId="6B3649BD" w:rsidR="00C74B65" w:rsidRPr="00036276" w:rsidRDefault="00C74B65" w:rsidP="00D7459B">
      <w:pPr>
        <w:pStyle w:val="Akapitzlist"/>
        <w:numPr>
          <w:ilvl w:val="0"/>
          <w:numId w:val="2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w:t>
      </w:r>
      <w:r w:rsidR="00A41D11" w:rsidRPr="00036276">
        <w:rPr>
          <w:rFonts w:ascii="Calibri Light" w:hAnsi="Calibri Light" w:cs="Calibri Light"/>
          <w:sz w:val="24"/>
          <w:szCs w:val="24"/>
          <w:lang w:val="pl-PL"/>
        </w:rPr>
        <w:t xml:space="preserve"> z dnia 13 maja 2016 r. o przeciwdziałaniu zagrożeniom przestępczością na tle seksualnym </w:t>
      </w:r>
      <w:r w:rsidR="00905ED7" w:rsidRPr="00036276">
        <w:rPr>
          <w:rFonts w:ascii="Calibri Light" w:hAnsi="Calibri Light" w:cs="Calibri Light"/>
          <w:sz w:val="24"/>
          <w:szCs w:val="24"/>
          <w:lang w:val="pl-PL"/>
        </w:rPr>
        <w:br/>
      </w:r>
      <w:r w:rsidR="00A41D11" w:rsidRPr="00036276">
        <w:rPr>
          <w:rFonts w:ascii="Calibri Light" w:hAnsi="Calibri Light" w:cs="Calibri Light"/>
          <w:sz w:val="24"/>
          <w:szCs w:val="24"/>
          <w:lang w:val="pl-PL"/>
        </w:rPr>
        <w:t>i ochronie małoletnich.</w:t>
      </w:r>
    </w:p>
    <w:p w14:paraId="2A40380E" w14:textId="1B3CB7A3" w:rsidR="00A41D11" w:rsidRPr="00036276" w:rsidRDefault="00A41D11" w:rsidP="00D7459B">
      <w:pPr>
        <w:pStyle w:val="Akapitzlist"/>
        <w:numPr>
          <w:ilvl w:val="0"/>
          <w:numId w:val="2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6 czerwca 1997 r. Kodeks karny (t.j. Dz. U. z 2022 r. poz. 1138 z późn. zm.)</w:t>
      </w:r>
    </w:p>
    <w:p w14:paraId="15FC9F19" w14:textId="52DC6B76" w:rsidR="00A41D11" w:rsidRPr="00036276" w:rsidRDefault="00A41D11" w:rsidP="00D7459B">
      <w:pPr>
        <w:pStyle w:val="Akapitzlist"/>
        <w:numPr>
          <w:ilvl w:val="0"/>
          <w:numId w:val="21"/>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Ustawa z dnia 6 czerwca 1997 r. Kodeks postępowania karnego (t.j. Dz. U. z 2022 r. poz. 1375 </w:t>
      </w:r>
      <w:r w:rsidR="004721C5" w:rsidRPr="00036276">
        <w:rPr>
          <w:rFonts w:ascii="Calibri Light" w:hAnsi="Calibri Light" w:cs="Calibri Light"/>
          <w:sz w:val="24"/>
          <w:szCs w:val="24"/>
          <w:lang w:val="pl-PL"/>
        </w:rPr>
        <w:br/>
      </w:r>
      <w:r w:rsidRPr="00036276">
        <w:rPr>
          <w:rFonts w:ascii="Calibri Light" w:hAnsi="Calibri Light" w:cs="Calibri Light"/>
          <w:sz w:val="24"/>
          <w:szCs w:val="24"/>
          <w:lang w:val="pl-PL"/>
        </w:rPr>
        <w:t>z późn. zm.)</w:t>
      </w:r>
    </w:p>
    <w:p w14:paraId="491965B9" w14:textId="56FB6CE9" w:rsidR="00A41D11" w:rsidRPr="00036276" w:rsidRDefault="00A41D11" w:rsidP="00D7459B">
      <w:pPr>
        <w:pStyle w:val="Akapitzlist"/>
        <w:numPr>
          <w:ilvl w:val="0"/>
          <w:numId w:val="2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29 lipca 2005 r. o przeciwdziałaniu przemocy domowej (t.j. Dz. U. z 2021 r. poz. 1249)</w:t>
      </w:r>
    </w:p>
    <w:p w14:paraId="42BFAD45" w14:textId="3873B23E" w:rsidR="004D6443" w:rsidRPr="00036276" w:rsidRDefault="003A245A" w:rsidP="00D7459B">
      <w:pPr>
        <w:pStyle w:val="Akapitzlist"/>
        <w:numPr>
          <w:ilvl w:val="0"/>
          <w:numId w:val="2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w:t>
      </w:r>
      <w:r w:rsidR="00A41D11" w:rsidRPr="00036276">
        <w:rPr>
          <w:rFonts w:ascii="Calibri Light" w:hAnsi="Calibri Light" w:cs="Calibri Light"/>
          <w:sz w:val="24"/>
          <w:szCs w:val="24"/>
          <w:lang w:val="pl-PL"/>
        </w:rPr>
        <w:t xml:space="preserve"> 28 lipca 2023 r. o zmianie ustawy - Kodeks rodzinny i opiekuńczy oraz niektórych innych ustaw (Dz.U. z 2023 r. poz. 1606)</w:t>
      </w:r>
      <w:r w:rsidRPr="00036276">
        <w:rPr>
          <w:rFonts w:ascii="Calibri Light" w:hAnsi="Calibri Light" w:cs="Calibri Light"/>
          <w:sz w:val="24"/>
          <w:szCs w:val="24"/>
          <w:lang w:val="pl-PL"/>
        </w:rPr>
        <w:t xml:space="preserve">. </w:t>
      </w:r>
    </w:p>
    <w:p w14:paraId="17CEBE3C" w14:textId="77777777" w:rsidR="00FF4155" w:rsidRPr="00036276" w:rsidRDefault="00FF4155" w:rsidP="00FF4155">
      <w:pPr>
        <w:jc w:val="both"/>
        <w:rPr>
          <w:rFonts w:ascii="Calibri Light" w:hAnsi="Calibri Light" w:cs="Calibri Light"/>
          <w:sz w:val="24"/>
          <w:szCs w:val="24"/>
          <w:lang w:val="pl-PL"/>
        </w:rPr>
      </w:pPr>
    </w:p>
    <w:p w14:paraId="1AFD14F1" w14:textId="77777777" w:rsidR="00FE2393" w:rsidRPr="00036276" w:rsidRDefault="00AE4696" w:rsidP="00345814">
      <w:pPr>
        <w:pStyle w:val="Nagwek1"/>
        <w:numPr>
          <w:ilvl w:val="0"/>
          <w:numId w:val="1"/>
        </w:numPr>
        <w:ind w:hanging="720"/>
        <w:rPr>
          <w:rFonts w:ascii="Calibri Light" w:hAnsi="Calibri Light" w:cs="Calibri Light"/>
          <w:sz w:val="24"/>
          <w:szCs w:val="24"/>
          <w:lang w:val="pl-PL"/>
        </w:rPr>
      </w:pPr>
      <w:bookmarkStart w:id="4" w:name="_Toc163647237"/>
      <w:r w:rsidRPr="00036276">
        <w:rPr>
          <w:rFonts w:ascii="Calibri Light" w:hAnsi="Calibri Light" w:cs="Calibri Light"/>
          <w:sz w:val="24"/>
          <w:szCs w:val="24"/>
          <w:lang w:val="pl-PL"/>
        </w:rPr>
        <w:t>OSOBY ODPOWIEDZIALNE</w:t>
      </w:r>
      <w:bookmarkEnd w:id="4"/>
    </w:p>
    <w:p w14:paraId="4237D4ED" w14:textId="5BDCB7D7" w:rsidR="00761BEF" w:rsidRPr="00036276" w:rsidRDefault="00761BEF" w:rsidP="00761BEF">
      <w:pPr>
        <w:pStyle w:val="Nagwek2"/>
        <w:ind w:hanging="708"/>
        <w:rPr>
          <w:rFonts w:ascii="Calibri Light" w:hAnsi="Calibri Light" w:cs="Calibri Light"/>
          <w:szCs w:val="24"/>
          <w:lang w:val="pl-PL"/>
        </w:rPr>
      </w:pPr>
      <w:bookmarkStart w:id="5" w:name="_Toc163647238"/>
      <w:r w:rsidRPr="00036276">
        <w:rPr>
          <w:rFonts w:ascii="Calibri Light" w:hAnsi="Calibri Light" w:cs="Calibri Light"/>
          <w:szCs w:val="24"/>
          <w:lang w:val="pl-PL"/>
        </w:rPr>
        <w:t>3.1</w:t>
      </w:r>
      <w:r w:rsidRPr="00036276">
        <w:rPr>
          <w:rFonts w:ascii="Calibri Light" w:hAnsi="Calibri Light" w:cs="Calibri Light"/>
          <w:szCs w:val="24"/>
          <w:lang w:val="pl-PL"/>
        </w:rPr>
        <w:tab/>
        <w:t>PRZYJMOWANIE ZGŁOSZEŃ O ZDARZENIACH ZAGRAŻAJĄCYCH MŁOLETNIM I UDZIELENIE IM WSPARCIA</w:t>
      </w:r>
      <w:bookmarkEnd w:id="5"/>
    </w:p>
    <w:p w14:paraId="6FE6B8FF" w14:textId="7F001BCF" w:rsidR="00AE4696" w:rsidRPr="00036276" w:rsidRDefault="00AE4696" w:rsidP="003D16B8">
      <w:pPr>
        <w:jc w:val="both"/>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przyjmowanie zgłoszeń o zdarzeniach zagrażających małoletnim i udzielanie im wsparcia:</w:t>
      </w:r>
    </w:p>
    <w:p w14:paraId="0154003B" w14:textId="21E1D453" w:rsidR="00AE4696" w:rsidRPr="00036276" w:rsidRDefault="00AE4696" w:rsidP="00D7459B">
      <w:pPr>
        <w:pStyle w:val="Akapitzlist"/>
        <w:numPr>
          <w:ilvl w:val="0"/>
          <w:numId w:val="22"/>
        </w:numPr>
        <w:jc w:val="both"/>
        <w:rPr>
          <w:rFonts w:ascii="Calibri Light" w:hAnsi="Calibri Light" w:cs="Calibri Light"/>
          <w:sz w:val="24"/>
          <w:szCs w:val="24"/>
          <w:lang w:val="pl-PL"/>
        </w:rPr>
      </w:pPr>
      <w:r w:rsidRPr="00036276">
        <w:rPr>
          <w:rFonts w:ascii="Calibri Light" w:hAnsi="Calibri Light" w:cs="Calibri Light"/>
          <w:sz w:val="24"/>
          <w:szCs w:val="24"/>
          <w:lang w:val="pl-PL"/>
        </w:rPr>
        <w:t>Przyjmuje zgłoszenia o zdarzeniach zagrażających małoletnim</w:t>
      </w:r>
      <w:r w:rsidR="0014300B">
        <w:rPr>
          <w:rFonts w:ascii="Calibri Light" w:hAnsi="Calibri Light" w:cs="Calibri Light"/>
          <w:sz w:val="24"/>
          <w:szCs w:val="24"/>
          <w:lang w:val="pl-PL"/>
        </w:rPr>
        <w:t>;</w:t>
      </w:r>
    </w:p>
    <w:p w14:paraId="0E999900" w14:textId="3342A400" w:rsidR="00AE4696" w:rsidRPr="00036276" w:rsidRDefault="00AE4696" w:rsidP="00D7459B">
      <w:pPr>
        <w:pStyle w:val="Akapitzlist"/>
        <w:numPr>
          <w:ilvl w:val="0"/>
          <w:numId w:val="22"/>
        </w:numPr>
        <w:jc w:val="both"/>
        <w:rPr>
          <w:rFonts w:ascii="Calibri Light" w:hAnsi="Calibri Light" w:cs="Calibri Light"/>
          <w:sz w:val="24"/>
          <w:szCs w:val="24"/>
          <w:lang w:val="pl-PL"/>
        </w:rPr>
      </w:pPr>
      <w:r w:rsidRPr="00036276">
        <w:rPr>
          <w:rFonts w:ascii="Calibri Light" w:hAnsi="Calibri Light" w:cs="Calibri Light"/>
          <w:sz w:val="24"/>
          <w:szCs w:val="24"/>
          <w:lang w:val="pl-PL"/>
        </w:rPr>
        <w:t>Udziela wsparcia małoletnim, którzy doświadczyli lub są świadkami przemocy</w:t>
      </w:r>
      <w:r w:rsidR="0014300B">
        <w:rPr>
          <w:rFonts w:ascii="Calibri Light" w:hAnsi="Calibri Light" w:cs="Calibri Light"/>
          <w:sz w:val="24"/>
          <w:szCs w:val="24"/>
          <w:lang w:val="pl-PL"/>
        </w:rPr>
        <w:t>;</w:t>
      </w:r>
    </w:p>
    <w:p w14:paraId="358F4601" w14:textId="22A0435F" w:rsidR="00AE4696" w:rsidRPr="00036276" w:rsidRDefault="00AE4696" w:rsidP="00D7459B">
      <w:pPr>
        <w:pStyle w:val="Akapitzlist"/>
        <w:numPr>
          <w:ilvl w:val="0"/>
          <w:numId w:val="22"/>
        </w:numPr>
        <w:jc w:val="both"/>
        <w:rPr>
          <w:rFonts w:ascii="Calibri Light" w:hAnsi="Calibri Light" w:cs="Calibri Light"/>
          <w:sz w:val="24"/>
          <w:szCs w:val="24"/>
        </w:rPr>
      </w:pPr>
      <w:r w:rsidRPr="00036276">
        <w:rPr>
          <w:rFonts w:ascii="Calibri Light" w:hAnsi="Calibri Light" w:cs="Calibri Light"/>
          <w:sz w:val="24"/>
          <w:szCs w:val="24"/>
        </w:rPr>
        <w:t>Prowadzi rejestr zgłoszeń</w:t>
      </w:r>
      <w:r w:rsidR="0014300B">
        <w:rPr>
          <w:rFonts w:ascii="Calibri Light" w:hAnsi="Calibri Light" w:cs="Calibri Light"/>
          <w:sz w:val="24"/>
          <w:szCs w:val="24"/>
        </w:rPr>
        <w:t>;</w:t>
      </w:r>
    </w:p>
    <w:p w14:paraId="547D71C3" w14:textId="721765B3" w:rsidR="00AE4696" w:rsidRPr="00036276" w:rsidRDefault="00AE4696" w:rsidP="00D7459B">
      <w:pPr>
        <w:pStyle w:val="Akapitzlist"/>
        <w:numPr>
          <w:ilvl w:val="0"/>
          <w:numId w:val="22"/>
        </w:numPr>
        <w:jc w:val="both"/>
        <w:rPr>
          <w:rFonts w:ascii="Calibri Light" w:hAnsi="Calibri Light" w:cs="Calibri Light"/>
          <w:sz w:val="24"/>
          <w:szCs w:val="24"/>
          <w:lang w:val="pl-PL"/>
        </w:rPr>
      </w:pPr>
      <w:r w:rsidRPr="00036276">
        <w:rPr>
          <w:rFonts w:ascii="Calibri Light" w:hAnsi="Calibri Light" w:cs="Calibri Light"/>
          <w:sz w:val="24"/>
          <w:szCs w:val="24"/>
          <w:lang w:val="pl-PL"/>
        </w:rPr>
        <w:t>Dokonuje przeglądów i aktualizacji procedury</w:t>
      </w:r>
      <w:r w:rsidR="0014300B">
        <w:rPr>
          <w:rFonts w:ascii="Calibri Light" w:hAnsi="Calibri Light" w:cs="Calibri Light"/>
          <w:sz w:val="24"/>
          <w:szCs w:val="24"/>
          <w:lang w:val="pl-PL"/>
        </w:rPr>
        <w:t>;</w:t>
      </w:r>
    </w:p>
    <w:p w14:paraId="6B821C74" w14:textId="1575ACB4" w:rsidR="00AE4696" w:rsidRPr="00036276" w:rsidRDefault="00AE4696" w:rsidP="00D7459B">
      <w:pPr>
        <w:pStyle w:val="Akapitzlist"/>
        <w:numPr>
          <w:ilvl w:val="0"/>
          <w:numId w:val="22"/>
        </w:numPr>
        <w:jc w:val="both"/>
        <w:rPr>
          <w:rFonts w:ascii="Calibri Light" w:hAnsi="Calibri Light" w:cs="Calibri Light"/>
          <w:sz w:val="24"/>
          <w:szCs w:val="24"/>
          <w:lang w:val="pl-PL"/>
        </w:rPr>
      </w:pPr>
      <w:r w:rsidRPr="00036276">
        <w:rPr>
          <w:rFonts w:ascii="Calibri Light" w:hAnsi="Calibri Light" w:cs="Calibri Light"/>
          <w:sz w:val="24"/>
          <w:szCs w:val="24"/>
          <w:lang w:val="pl-PL"/>
        </w:rPr>
        <w:t>Monitoruje realizację i przestrzeganie procedury</w:t>
      </w:r>
      <w:r w:rsidR="0014300B">
        <w:rPr>
          <w:rFonts w:ascii="Calibri Light" w:hAnsi="Calibri Light" w:cs="Calibri Light"/>
          <w:sz w:val="24"/>
          <w:szCs w:val="24"/>
          <w:lang w:val="pl-PL"/>
        </w:rPr>
        <w:t>;</w:t>
      </w:r>
    </w:p>
    <w:p w14:paraId="798A8D71" w14:textId="69D8BA4F" w:rsidR="00AE4696" w:rsidRPr="00036276" w:rsidRDefault="00AE4696" w:rsidP="00D7459B">
      <w:pPr>
        <w:pStyle w:val="Akapitzlist"/>
        <w:numPr>
          <w:ilvl w:val="0"/>
          <w:numId w:val="22"/>
        </w:numPr>
        <w:jc w:val="both"/>
        <w:rPr>
          <w:rFonts w:ascii="Calibri Light" w:hAnsi="Calibri Light" w:cs="Calibri Light"/>
          <w:sz w:val="24"/>
          <w:szCs w:val="24"/>
          <w:lang w:val="pl-PL"/>
        </w:rPr>
      </w:pPr>
      <w:r w:rsidRPr="00036276">
        <w:rPr>
          <w:rFonts w:ascii="Calibri Light" w:hAnsi="Calibri Light" w:cs="Calibri Light"/>
          <w:sz w:val="24"/>
          <w:szCs w:val="24"/>
          <w:lang w:val="pl-PL"/>
        </w:rPr>
        <w:t>Reaguje na sygnały naruszenia procedury</w:t>
      </w:r>
      <w:r w:rsidR="0014300B">
        <w:rPr>
          <w:rFonts w:ascii="Calibri Light" w:hAnsi="Calibri Light" w:cs="Calibri Light"/>
          <w:sz w:val="24"/>
          <w:szCs w:val="24"/>
          <w:lang w:val="pl-PL"/>
        </w:rPr>
        <w:t>;</w:t>
      </w:r>
    </w:p>
    <w:p w14:paraId="53611944" w14:textId="037E2E3A" w:rsidR="00AE4696" w:rsidRPr="00036276" w:rsidRDefault="00AE4696" w:rsidP="00D7459B">
      <w:pPr>
        <w:pStyle w:val="Akapitzlist"/>
        <w:numPr>
          <w:ilvl w:val="0"/>
          <w:numId w:val="22"/>
        </w:numPr>
        <w:jc w:val="both"/>
        <w:rPr>
          <w:rFonts w:ascii="Calibri Light" w:hAnsi="Calibri Light" w:cs="Calibri Light"/>
          <w:sz w:val="24"/>
          <w:szCs w:val="24"/>
        </w:rPr>
      </w:pPr>
      <w:r w:rsidRPr="00036276">
        <w:rPr>
          <w:rFonts w:ascii="Calibri Light" w:hAnsi="Calibri Light" w:cs="Calibri Light"/>
          <w:sz w:val="24"/>
          <w:szCs w:val="24"/>
        </w:rPr>
        <w:t>Prowadzi rejestr zgłoszeń</w:t>
      </w:r>
      <w:r w:rsidR="0014300B">
        <w:rPr>
          <w:rFonts w:ascii="Calibri Light" w:hAnsi="Calibri Light" w:cs="Calibri Light"/>
          <w:sz w:val="24"/>
          <w:szCs w:val="24"/>
        </w:rPr>
        <w:t>.</w:t>
      </w:r>
    </w:p>
    <w:p w14:paraId="50BA3A73" w14:textId="3CB8FB9E" w:rsidR="00761BEF" w:rsidRPr="00036276" w:rsidRDefault="00761BEF" w:rsidP="003D16B8">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Na podstawie niniejszej procedury wyznacza się następując</w:t>
      </w:r>
      <w:r w:rsidR="00F670FC" w:rsidRPr="00036276">
        <w:rPr>
          <w:rFonts w:ascii="Calibri Light" w:hAnsi="Calibri Light" w:cs="Calibri Light"/>
          <w:b/>
          <w:bCs/>
          <w:sz w:val="24"/>
          <w:szCs w:val="24"/>
          <w:lang w:val="pl-PL"/>
        </w:rPr>
        <w:t>ą</w:t>
      </w:r>
      <w:r w:rsidRPr="00036276">
        <w:rPr>
          <w:rFonts w:ascii="Calibri Light" w:hAnsi="Calibri Light" w:cs="Calibri Light"/>
          <w:b/>
          <w:bCs/>
          <w:sz w:val="24"/>
          <w:szCs w:val="24"/>
          <w:lang w:val="pl-PL"/>
        </w:rPr>
        <w:t xml:space="preserve"> osob</w:t>
      </w:r>
      <w:r w:rsidR="00F670FC" w:rsidRPr="00036276">
        <w:rPr>
          <w:rFonts w:ascii="Calibri Light" w:hAnsi="Calibri Light" w:cs="Calibri Light"/>
          <w:b/>
          <w:bCs/>
          <w:sz w:val="24"/>
          <w:szCs w:val="24"/>
          <w:lang w:val="pl-PL"/>
        </w:rPr>
        <w:t xml:space="preserve">ę </w:t>
      </w:r>
      <w:r w:rsidRPr="00036276">
        <w:rPr>
          <w:rFonts w:ascii="Calibri Light" w:hAnsi="Calibri Light" w:cs="Calibri Light"/>
          <w:b/>
          <w:bCs/>
          <w:sz w:val="24"/>
          <w:szCs w:val="24"/>
          <w:lang w:val="pl-PL"/>
        </w:rPr>
        <w:t>odpowiedzialn</w:t>
      </w:r>
      <w:r w:rsidR="00F670FC" w:rsidRPr="00036276">
        <w:rPr>
          <w:rFonts w:ascii="Calibri Light" w:hAnsi="Calibri Light" w:cs="Calibri Light"/>
          <w:b/>
          <w:bCs/>
          <w:sz w:val="24"/>
          <w:szCs w:val="24"/>
          <w:lang w:val="pl-PL"/>
        </w:rPr>
        <w:t>ą</w:t>
      </w:r>
      <w:r w:rsidRPr="00036276">
        <w:rPr>
          <w:rFonts w:ascii="Calibri Light" w:hAnsi="Calibri Light" w:cs="Calibri Light"/>
          <w:b/>
          <w:bCs/>
          <w:sz w:val="24"/>
          <w:szCs w:val="24"/>
          <w:lang w:val="pl-PL"/>
        </w:rPr>
        <w:t xml:space="preserve"> za jej realizację:</w:t>
      </w:r>
    </w:p>
    <w:tbl>
      <w:tblPr>
        <w:tblStyle w:val="Tabela-Siatka"/>
        <w:tblW w:w="0" w:type="auto"/>
        <w:tblLook w:val="04A0" w:firstRow="1" w:lastRow="0" w:firstColumn="1" w:lastColumn="0" w:noHBand="0" w:noVBand="1"/>
      </w:tblPr>
      <w:tblGrid>
        <w:gridCol w:w="3256"/>
        <w:gridCol w:w="6373"/>
      </w:tblGrid>
      <w:tr w:rsidR="00761BEF" w:rsidRPr="00036276" w14:paraId="2DE6A63D" w14:textId="77777777" w:rsidTr="00522B85">
        <w:trPr>
          <w:trHeight w:val="70"/>
        </w:trPr>
        <w:tc>
          <w:tcPr>
            <w:tcW w:w="3256" w:type="dxa"/>
            <w:shd w:val="clear" w:color="auto" w:fill="D9D9D9" w:themeFill="background1" w:themeFillShade="D9"/>
          </w:tcPr>
          <w:p w14:paraId="04A87AEC" w14:textId="77777777" w:rsidR="00761BEF" w:rsidRPr="00036276" w:rsidRDefault="00761BEF" w:rsidP="00522B85">
            <w:pPr>
              <w:spacing w:before="120" w:after="12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Stanowisko</w:t>
            </w:r>
          </w:p>
        </w:tc>
        <w:tc>
          <w:tcPr>
            <w:tcW w:w="6373" w:type="dxa"/>
          </w:tcPr>
          <w:p w14:paraId="4E805FC3" w14:textId="580B548E" w:rsidR="00761BEF" w:rsidRPr="00036276" w:rsidRDefault="00A612ED" w:rsidP="00522B85">
            <w:pPr>
              <w:spacing w:before="120" w:after="120"/>
              <w:jc w:val="both"/>
              <w:rPr>
                <w:rFonts w:ascii="Calibri Light" w:hAnsi="Calibri Light" w:cs="Calibri Light"/>
                <w:sz w:val="24"/>
                <w:szCs w:val="24"/>
                <w:lang w:val="pl-PL"/>
              </w:rPr>
            </w:pPr>
            <w:r>
              <w:rPr>
                <w:rFonts w:ascii="Calibri Light" w:hAnsi="Calibri Light" w:cs="Calibri Light"/>
                <w:sz w:val="24"/>
                <w:szCs w:val="24"/>
                <w:lang w:val="pl-PL"/>
              </w:rPr>
              <w:t>Dyrektor ds. administracyjnych</w:t>
            </w:r>
          </w:p>
        </w:tc>
      </w:tr>
    </w:tbl>
    <w:p w14:paraId="0582FFF0" w14:textId="77777777" w:rsidR="00F670FC" w:rsidRPr="00036276" w:rsidRDefault="00F670FC" w:rsidP="00345814">
      <w:pPr>
        <w:rPr>
          <w:rFonts w:ascii="Calibri Light" w:hAnsi="Calibri Light" w:cs="Calibri Light"/>
        </w:rPr>
      </w:pPr>
    </w:p>
    <w:p w14:paraId="00708151" w14:textId="77777777" w:rsidR="00CE2D56" w:rsidRPr="00036276" w:rsidRDefault="00CE2D56" w:rsidP="00345814">
      <w:pPr>
        <w:rPr>
          <w:rFonts w:ascii="Calibri Light" w:hAnsi="Calibri Light" w:cs="Calibri Light"/>
        </w:rPr>
      </w:pPr>
    </w:p>
    <w:p w14:paraId="3B5DD177" w14:textId="77777777" w:rsidR="00CE2D56" w:rsidRDefault="00CE2D56" w:rsidP="00345814">
      <w:pPr>
        <w:rPr>
          <w:rFonts w:ascii="Calibri Light" w:hAnsi="Calibri Light" w:cs="Calibri Light"/>
        </w:rPr>
      </w:pPr>
    </w:p>
    <w:p w14:paraId="6DF7FE7B" w14:textId="77777777" w:rsidR="00A612ED" w:rsidRPr="00036276" w:rsidRDefault="00A612ED" w:rsidP="00345814">
      <w:pPr>
        <w:rPr>
          <w:rFonts w:ascii="Calibri Light" w:hAnsi="Calibri Light" w:cs="Calibri Light"/>
        </w:rPr>
      </w:pPr>
    </w:p>
    <w:p w14:paraId="6CAE12D2" w14:textId="77777777" w:rsidR="00CE2D56" w:rsidRPr="00036276" w:rsidRDefault="00CE2D56" w:rsidP="00345814">
      <w:pPr>
        <w:rPr>
          <w:rFonts w:ascii="Calibri Light" w:hAnsi="Calibri Light" w:cs="Calibri Light"/>
        </w:rPr>
      </w:pPr>
    </w:p>
    <w:p w14:paraId="20CBB348" w14:textId="77777777" w:rsidR="00CE2D56" w:rsidRPr="00036276" w:rsidRDefault="00CE2D56" w:rsidP="00761BEF">
      <w:pPr>
        <w:shd w:val="clear" w:color="auto" w:fill="FFFFFF"/>
        <w:spacing w:before="100" w:beforeAutospacing="1" w:after="0" w:line="240" w:lineRule="auto"/>
        <w:rPr>
          <w:rFonts w:ascii="Calibri Light" w:hAnsi="Calibri Light" w:cs="Calibri Light"/>
        </w:rPr>
      </w:pPr>
    </w:p>
    <w:p w14:paraId="7B6EDF6C" w14:textId="77777777" w:rsidR="00345814" w:rsidRPr="00036276" w:rsidRDefault="00345814" w:rsidP="00761BEF">
      <w:pPr>
        <w:shd w:val="clear" w:color="auto" w:fill="FFFFFF"/>
        <w:spacing w:before="100" w:beforeAutospacing="1" w:after="0" w:line="240" w:lineRule="auto"/>
        <w:rPr>
          <w:rFonts w:ascii="Calibri Light" w:eastAsia="Times New Roman" w:hAnsi="Calibri Light" w:cs="Calibri Light"/>
          <w:color w:val="1F1F1F"/>
          <w:sz w:val="24"/>
          <w:szCs w:val="24"/>
          <w:lang w:val="pl-PL" w:eastAsia="pl-PL"/>
        </w:rPr>
      </w:pPr>
    </w:p>
    <w:p w14:paraId="5FBC77FD" w14:textId="47DA82F4" w:rsidR="00761BEF" w:rsidRPr="00036276" w:rsidRDefault="00761BEF" w:rsidP="00761BEF">
      <w:pPr>
        <w:pStyle w:val="Nagwek2"/>
        <w:ind w:hanging="708"/>
        <w:rPr>
          <w:rFonts w:ascii="Calibri Light" w:hAnsi="Calibri Light" w:cs="Calibri Light"/>
          <w:szCs w:val="24"/>
          <w:lang w:val="pl-PL"/>
        </w:rPr>
      </w:pPr>
      <w:bookmarkStart w:id="6" w:name="_Toc163647239"/>
      <w:r w:rsidRPr="00036276">
        <w:rPr>
          <w:rFonts w:ascii="Calibri Light" w:hAnsi="Calibri Light" w:cs="Calibri Light"/>
          <w:szCs w:val="24"/>
          <w:lang w:val="pl-PL"/>
        </w:rPr>
        <w:lastRenderedPageBreak/>
        <w:t>3.2</w:t>
      </w:r>
      <w:r w:rsidRPr="00036276">
        <w:rPr>
          <w:rFonts w:ascii="Calibri Light" w:hAnsi="Calibri Light" w:cs="Calibri Light"/>
          <w:szCs w:val="24"/>
          <w:lang w:val="pl-PL"/>
        </w:rPr>
        <w:tab/>
      </w:r>
      <w:r w:rsidR="00FA7416" w:rsidRPr="00036276">
        <w:rPr>
          <w:rFonts w:ascii="Calibri Light" w:hAnsi="Calibri Light" w:cs="Calibri Light"/>
          <w:szCs w:val="24"/>
          <w:lang w:val="pl-PL"/>
        </w:rPr>
        <w:t>WDROŻENIE PROCEDURY DO STOSOWANIA</w:t>
      </w:r>
      <w:bookmarkEnd w:id="6"/>
    </w:p>
    <w:p w14:paraId="4F13313A" w14:textId="3AC3AFFB" w:rsidR="00AE4696" w:rsidRPr="00036276" w:rsidRDefault="00AE4696" w:rsidP="008E4991">
      <w:pPr>
        <w:shd w:val="clear" w:color="auto" w:fill="FFFFFF"/>
        <w:spacing w:before="100" w:beforeAutospacing="1" w:after="100" w:afterAutospacing="1" w:line="240" w:lineRule="auto"/>
        <w:jc w:val="both"/>
        <w:rPr>
          <w:rFonts w:ascii="Calibri Light" w:eastAsia="Times New Roman" w:hAnsi="Calibri Light" w:cs="Calibri Light"/>
          <w:color w:val="1F1F1F"/>
          <w:sz w:val="24"/>
          <w:szCs w:val="24"/>
          <w:lang w:val="pl-PL" w:eastAsia="pl-PL"/>
        </w:rPr>
      </w:pPr>
      <w:r w:rsidRPr="00036276">
        <w:rPr>
          <w:rFonts w:ascii="Calibri Light" w:eastAsia="Times New Roman" w:hAnsi="Calibri Light" w:cs="Calibri Light"/>
          <w:b/>
          <w:bCs/>
          <w:color w:val="1F1F1F"/>
          <w:sz w:val="24"/>
          <w:szCs w:val="24"/>
          <w:lang w:val="pl-PL" w:eastAsia="pl-PL"/>
        </w:rPr>
        <w:t>Osoba odpowiedzialna za wdrożenie procedury do stosowania:</w:t>
      </w:r>
    </w:p>
    <w:p w14:paraId="2E544AA6" w14:textId="558DECA0" w:rsidR="00AE4696" w:rsidRPr="00036276" w:rsidRDefault="00AE4696" w:rsidP="00345814">
      <w:pPr>
        <w:numPr>
          <w:ilvl w:val="0"/>
          <w:numId w:val="3"/>
        </w:numPr>
        <w:shd w:val="clear" w:color="auto" w:fill="FFFFFF"/>
        <w:spacing w:before="100" w:beforeAutospacing="1" w:after="0" w:line="240" w:lineRule="auto"/>
        <w:jc w:val="both"/>
        <w:rPr>
          <w:rFonts w:ascii="Calibri Light" w:eastAsia="Times New Roman" w:hAnsi="Calibri Light" w:cs="Calibri Light"/>
          <w:color w:val="1F1F1F"/>
          <w:sz w:val="24"/>
          <w:szCs w:val="24"/>
          <w:lang w:eastAsia="pl-PL"/>
        </w:rPr>
      </w:pPr>
      <w:r w:rsidRPr="00036276">
        <w:rPr>
          <w:rFonts w:ascii="Calibri Light" w:eastAsia="Times New Roman" w:hAnsi="Calibri Light" w:cs="Calibri Light"/>
          <w:color w:val="1F1F1F"/>
          <w:sz w:val="24"/>
          <w:szCs w:val="24"/>
          <w:lang w:eastAsia="pl-PL"/>
        </w:rPr>
        <w:t>Wprowadza procedurę w życie</w:t>
      </w:r>
      <w:r w:rsidR="0014300B">
        <w:rPr>
          <w:rFonts w:ascii="Calibri Light" w:eastAsia="Times New Roman" w:hAnsi="Calibri Light" w:cs="Calibri Light"/>
          <w:color w:val="1F1F1F"/>
          <w:sz w:val="24"/>
          <w:szCs w:val="24"/>
          <w:lang w:eastAsia="pl-PL"/>
        </w:rPr>
        <w:t>;</w:t>
      </w:r>
    </w:p>
    <w:p w14:paraId="72C08E34" w14:textId="7A90FA3B" w:rsidR="00AE4696" w:rsidRPr="00036276" w:rsidRDefault="00AE4696" w:rsidP="00345814">
      <w:pPr>
        <w:numPr>
          <w:ilvl w:val="0"/>
          <w:numId w:val="3"/>
        </w:numPr>
        <w:shd w:val="clear" w:color="auto" w:fill="FFFFFF"/>
        <w:spacing w:before="100" w:beforeAutospacing="1" w:after="0" w:line="240" w:lineRule="auto"/>
        <w:jc w:val="both"/>
        <w:rPr>
          <w:rFonts w:ascii="Calibri Light" w:eastAsia="Times New Roman" w:hAnsi="Calibri Light" w:cs="Calibri Light"/>
          <w:color w:val="1F1F1F"/>
          <w:sz w:val="24"/>
          <w:szCs w:val="24"/>
          <w:lang w:val="pl-PL" w:eastAsia="pl-PL"/>
        </w:rPr>
      </w:pPr>
      <w:r w:rsidRPr="00036276">
        <w:rPr>
          <w:rFonts w:ascii="Calibri Light" w:eastAsia="Times New Roman" w:hAnsi="Calibri Light" w:cs="Calibri Light"/>
          <w:color w:val="1F1F1F"/>
          <w:sz w:val="24"/>
          <w:szCs w:val="24"/>
          <w:lang w:val="pl-PL" w:eastAsia="pl-PL"/>
        </w:rPr>
        <w:t>Zapewnia personelowi dostęp do procedury</w:t>
      </w:r>
      <w:r w:rsidR="0014300B">
        <w:rPr>
          <w:rFonts w:ascii="Calibri Light" w:eastAsia="Times New Roman" w:hAnsi="Calibri Light" w:cs="Calibri Light"/>
          <w:color w:val="1F1F1F"/>
          <w:sz w:val="24"/>
          <w:szCs w:val="24"/>
          <w:lang w:val="pl-PL" w:eastAsia="pl-PL"/>
        </w:rPr>
        <w:t>;</w:t>
      </w:r>
    </w:p>
    <w:p w14:paraId="601C612B" w14:textId="7850DBF5" w:rsidR="00AE4696" w:rsidRPr="00036276" w:rsidRDefault="00AE4696" w:rsidP="00345814">
      <w:pPr>
        <w:numPr>
          <w:ilvl w:val="0"/>
          <w:numId w:val="3"/>
        </w:numPr>
        <w:shd w:val="clear" w:color="auto" w:fill="FFFFFF"/>
        <w:spacing w:before="100" w:beforeAutospacing="1" w:after="0" w:line="240" w:lineRule="auto"/>
        <w:jc w:val="both"/>
        <w:rPr>
          <w:rFonts w:ascii="Calibri Light" w:eastAsia="Times New Roman" w:hAnsi="Calibri Light" w:cs="Calibri Light"/>
          <w:color w:val="1F1F1F"/>
          <w:sz w:val="24"/>
          <w:szCs w:val="24"/>
          <w:lang w:val="pl-PL" w:eastAsia="pl-PL"/>
        </w:rPr>
      </w:pPr>
      <w:r w:rsidRPr="00036276">
        <w:rPr>
          <w:rFonts w:ascii="Calibri Light" w:eastAsia="Times New Roman" w:hAnsi="Calibri Light" w:cs="Calibri Light"/>
          <w:color w:val="1F1F1F"/>
          <w:sz w:val="24"/>
          <w:szCs w:val="24"/>
          <w:lang w:val="pl-PL" w:eastAsia="pl-PL"/>
        </w:rPr>
        <w:t>Przeprowadza szkolenia dla personelu w zakresie procedury</w:t>
      </w:r>
      <w:r w:rsidR="0014300B">
        <w:rPr>
          <w:rFonts w:ascii="Calibri Light" w:eastAsia="Times New Roman" w:hAnsi="Calibri Light" w:cs="Calibri Light"/>
          <w:color w:val="1F1F1F"/>
          <w:sz w:val="24"/>
          <w:szCs w:val="24"/>
          <w:lang w:val="pl-PL" w:eastAsia="pl-PL"/>
        </w:rPr>
        <w:t>;</w:t>
      </w:r>
    </w:p>
    <w:p w14:paraId="42D084B9" w14:textId="56821B74" w:rsidR="007910F6" w:rsidRPr="00036276" w:rsidRDefault="00AE4696" w:rsidP="00345814">
      <w:pPr>
        <w:numPr>
          <w:ilvl w:val="0"/>
          <w:numId w:val="3"/>
        </w:numPr>
        <w:shd w:val="clear" w:color="auto" w:fill="FFFFFF"/>
        <w:spacing w:before="100" w:beforeAutospacing="1" w:after="0" w:line="240" w:lineRule="auto"/>
        <w:jc w:val="both"/>
        <w:rPr>
          <w:rFonts w:ascii="Calibri Light" w:eastAsia="Times New Roman" w:hAnsi="Calibri Light" w:cs="Calibri Light"/>
          <w:color w:val="1F1F1F"/>
          <w:sz w:val="24"/>
          <w:szCs w:val="24"/>
          <w:lang w:eastAsia="pl-PL"/>
        </w:rPr>
      </w:pPr>
      <w:r w:rsidRPr="00036276">
        <w:rPr>
          <w:rFonts w:ascii="Calibri Light" w:eastAsia="Times New Roman" w:hAnsi="Calibri Light" w:cs="Calibri Light"/>
          <w:color w:val="1F1F1F"/>
          <w:sz w:val="24"/>
          <w:szCs w:val="24"/>
          <w:lang w:eastAsia="pl-PL"/>
        </w:rPr>
        <w:t>Monitoruje wdrażanie procedury</w:t>
      </w:r>
      <w:r w:rsidR="003A245A" w:rsidRPr="00036276">
        <w:rPr>
          <w:rFonts w:ascii="Calibri Light" w:eastAsia="Times New Roman" w:hAnsi="Calibri Light" w:cs="Calibri Light"/>
          <w:color w:val="1F1F1F"/>
          <w:sz w:val="24"/>
          <w:szCs w:val="24"/>
          <w:lang w:eastAsia="pl-PL"/>
        </w:rPr>
        <w:t>.</w:t>
      </w:r>
    </w:p>
    <w:p w14:paraId="2ABEEFA9" w14:textId="0AA835D9" w:rsidR="00F670FC" w:rsidRPr="00036276" w:rsidRDefault="00F670FC" w:rsidP="008E4991">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Na podstawie niniejszej procedury wyznacza się następującą osobę odpowiedzialną za jej realizację:</w:t>
      </w:r>
    </w:p>
    <w:tbl>
      <w:tblPr>
        <w:tblStyle w:val="Tabela-Siatka"/>
        <w:tblW w:w="0" w:type="auto"/>
        <w:tblLook w:val="04A0" w:firstRow="1" w:lastRow="0" w:firstColumn="1" w:lastColumn="0" w:noHBand="0" w:noVBand="1"/>
      </w:tblPr>
      <w:tblGrid>
        <w:gridCol w:w="3256"/>
        <w:gridCol w:w="6373"/>
      </w:tblGrid>
      <w:tr w:rsidR="00F670FC" w:rsidRPr="00036276" w14:paraId="3100FC54" w14:textId="77777777" w:rsidTr="00522B85">
        <w:trPr>
          <w:trHeight w:val="70"/>
        </w:trPr>
        <w:tc>
          <w:tcPr>
            <w:tcW w:w="3256" w:type="dxa"/>
            <w:shd w:val="clear" w:color="auto" w:fill="D9D9D9" w:themeFill="background1" w:themeFillShade="D9"/>
          </w:tcPr>
          <w:p w14:paraId="04F9F0D9" w14:textId="77777777" w:rsidR="00F670FC" w:rsidRPr="00036276" w:rsidRDefault="00F670FC" w:rsidP="008E4991">
            <w:pPr>
              <w:spacing w:before="120" w:after="12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Stanowisko</w:t>
            </w:r>
          </w:p>
        </w:tc>
        <w:tc>
          <w:tcPr>
            <w:tcW w:w="6373" w:type="dxa"/>
          </w:tcPr>
          <w:p w14:paraId="039973ED" w14:textId="6E610301" w:rsidR="00F670FC" w:rsidRPr="00036276" w:rsidRDefault="00A612ED" w:rsidP="008E4991">
            <w:pPr>
              <w:spacing w:before="120" w:after="120"/>
              <w:jc w:val="both"/>
              <w:rPr>
                <w:rFonts w:ascii="Calibri Light" w:hAnsi="Calibri Light" w:cs="Calibri Light"/>
                <w:sz w:val="24"/>
                <w:szCs w:val="24"/>
                <w:lang w:val="pl-PL"/>
              </w:rPr>
            </w:pPr>
            <w:r>
              <w:rPr>
                <w:rFonts w:ascii="Calibri Light" w:hAnsi="Calibri Light" w:cs="Calibri Light"/>
                <w:sz w:val="24"/>
                <w:szCs w:val="24"/>
                <w:lang w:val="pl-PL"/>
              </w:rPr>
              <w:t>Dyrektor ds. administracyjnych</w:t>
            </w:r>
          </w:p>
        </w:tc>
      </w:tr>
    </w:tbl>
    <w:p w14:paraId="05D154B7" w14:textId="77777777" w:rsidR="00F670FC" w:rsidRPr="00036276" w:rsidRDefault="00F670FC" w:rsidP="00345814">
      <w:pPr>
        <w:rPr>
          <w:rFonts w:ascii="Calibri Light" w:hAnsi="Calibri Light" w:cs="Calibri Light"/>
        </w:rPr>
      </w:pPr>
    </w:p>
    <w:p w14:paraId="1DEFA95E" w14:textId="6D8796FD" w:rsidR="00761BEF" w:rsidRPr="00036276" w:rsidRDefault="00761BEF" w:rsidP="00761BEF">
      <w:pPr>
        <w:pStyle w:val="Nagwek2"/>
        <w:ind w:hanging="708"/>
        <w:rPr>
          <w:rFonts w:ascii="Calibri Light" w:hAnsi="Calibri Light" w:cs="Calibri Light"/>
          <w:szCs w:val="24"/>
          <w:lang w:val="pl-PL"/>
        </w:rPr>
      </w:pPr>
      <w:bookmarkStart w:id="7" w:name="_Toc163647240"/>
      <w:r w:rsidRPr="00036276">
        <w:rPr>
          <w:rFonts w:ascii="Calibri Light" w:hAnsi="Calibri Light" w:cs="Calibri Light"/>
          <w:szCs w:val="24"/>
          <w:lang w:val="pl-PL"/>
        </w:rPr>
        <w:t>3.</w:t>
      </w:r>
      <w:r w:rsidR="00FA7416" w:rsidRPr="00036276">
        <w:rPr>
          <w:rFonts w:ascii="Calibri Light" w:hAnsi="Calibri Light" w:cs="Calibri Light"/>
          <w:szCs w:val="24"/>
          <w:lang w:val="pl-PL"/>
        </w:rPr>
        <w:t>3</w:t>
      </w:r>
      <w:r w:rsidRPr="00036276">
        <w:rPr>
          <w:rFonts w:ascii="Calibri Light" w:hAnsi="Calibri Light" w:cs="Calibri Light"/>
          <w:szCs w:val="24"/>
          <w:lang w:val="pl-PL"/>
        </w:rPr>
        <w:tab/>
      </w:r>
      <w:r w:rsidR="00220B3B" w:rsidRPr="00036276">
        <w:rPr>
          <w:rFonts w:ascii="Calibri Light" w:hAnsi="Calibri Light" w:cs="Calibri Light"/>
          <w:szCs w:val="24"/>
          <w:lang w:val="pl-PL"/>
        </w:rPr>
        <w:t>ODEBRANIE OŚWIADCZEŃ OD PERSONELU O ZAPOZNANIU SIĘ, ZROZUMIENIU I AKCEPTACJI PROCEDURY</w:t>
      </w:r>
      <w:bookmarkEnd w:id="7"/>
    </w:p>
    <w:p w14:paraId="16F9EA9C" w14:textId="11059346" w:rsidR="00AE4696" w:rsidRPr="00036276" w:rsidRDefault="00AE4696" w:rsidP="00345814">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Osoba odpowiedzialna za odebranie oświadczeń od personelu o zapoznaniu się, zrozumieniu i akceptacji procedury:</w:t>
      </w:r>
    </w:p>
    <w:p w14:paraId="0CAA3146" w14:textId="6CC3C233" w:rsidR="00AE4696" w:rsidRPr="00036276" w:rsidRDefault="00AE4696" w:rsidP="00D7459B">
      <w:pPr>
        <w:pStyle w:val="Akapitzlist"/>
        <w:numPr>
          <w:ilvl w:val="0"/>
          <w:numId w:val="23"/>
        </w:numPr>
        <w:rPr>
          <w:rFonts w:ascii="Calibri Light" w:hAnsi="Calibri Light" w:cs="Calibri Light"/>
          <w:sz w:val="24"/>
          <w:szCs w:val="24"/>
          <w:lang w:val="pl-PL"/>
        </w:rPr>
      </w:pPr>
      <w:r w:rsidRPr="00036276">
        <w:rPr>
          <w:rFonts w:ascii="Calibri Light" w:hAnsi="Calibri Light" w:cs="Calibri Light"/>
          <w:sz w:val="24"/>
          <w:szCs w:val="24"/>
          <w:lang w:val="pl-PL"/>
        </w:rPr>
        <w:t>Odbiera od personelu oświadczenia o zapoznaniu się, zrozumieniu i akceptacji procedury</w:t>
      </w:r>
      <w:r w:rsidR="0014300B">
        <w:rPr>
          <w:rFonts w:ascii="Calibri Light" w:hAnsi="Calibri Light" w:cs="Calibri Light"/>
          <w:sz w:val="24"/>
          <w:szCs w:val="24"/>
          <w:lang w:val="pl-PL"/>
        </w:rPr>
        <w:t>;</w:t>
      </w:r>
    </w:p>
    <w:p w14:paraId="2B3EFE3D" w14:textId="52FBA589" w:rsidR="00CF652E" w:rsidRPr="00036276" w:rsidRDefault="00AE4696" w:rsidP="00D7459B">
      <w:pPr>
        <w:pStyle w:val="Akapitzlist"/>
        <w:numPr>
          <w:ilvl w:val="0"/>
          <w:numId w:val="23"/>
        </w:numPr>
        <w:rPr>
          <w:rFonts w:ascii="Calibri Light" w:hAnsi="Calibri Light" w:cs="Calibri Light"/>
          <w:sz w:val="24"/>
          <w:szCs w:val="24"/>
        </w:rPr>
      </w:pPr>
      <w:r w:rsidRPr="00036276">
        <w:rPr>
          <w:rFonts w:ascii="Calibri Light" w:hAnsi="Calibri Light" w:cs="Calibri Light"/>
          <w:sz w:val="24"/>
          <w:szCs w:val="24"/>
        </w:rPr>
        <w:t>Prowadzi rejestr oświadczeń.</w:t>
      </w:r>
    </w:p>
    <w:p w14:paraId="7F558D85" w14:textId="302C0F45" w:rsidR="00AE4696" w:rsidRPr="00036276" w:rsidRDefault="00F670FC" w:rsidP="00345814">
      <w:pPr>
        <w:jc w:val="both"/>
        <w:rPr>
          <w:rFonts w:ascii="Calibri Light" w:hAnsi="Calibri Light" w:cs="Calibri Light"/>
          <w:sz w:val="24"/>
          <w:szCs w:val="24"/>
          <w:lang w:val="pl-PL"/>
        </w:rPr>
      </w:pPr>
      <w:r w:rsidRPr="00036276">
        <w:rPr>
          <w:rFonts w:ascii="Calibri Light" w:hAnsi="Calibri Light" w:cs="Calibri Light"/>
          <w:sz w:val="24"/>
          <w:szCs w:val="24"/>
          <w:lang w:val="pl-PL"/>
        </w:rPr>
        <w:t>Na podstawie niniejszej procedury wyznacza się następującą osobę odpowiedzialną za jej realizację</w:t>
      </w:r>
      <w:r w:rsidR="00AE4696" w:rsidRPr="00036276">
        <w:rPr>
          <w:rFonts w:ascii="Calibri Light" w:hAnsi="Calibri Light" w:cs="Calibri Light"/>
          <w:sz w:val="24"/>
          <w:szCs w:val="24"/>
          <w:lang w:val="pl-PL"/>
        </w:rPr>
        <w:t>:</w:t>
      </w:r>
    </w:p>
    <w:tbl>
      <w:tblPr>
        <w:tblStyle w:val="Tabela-Siatka"/>
        <w:tblW w:w="0" w:type="auto"/>
        <w:tblLook w:val="04A0" w:firstRow="1" w:lastRow="0" w:firstColumn="1" w:lastColumn="0" w:noHBand="0" w:noVBand="1"/>
      </w:tblPr>
      <w:tblGrid>
        <w:gridCol w:w="3256"/>
        <w:gridCol w:w="6373"/>
      </w:tblGrid>
      <w:tr w:rsidR="008554ED" w:rsidRPr="00036276" w14:paraId="6270BBDC" w14:textId="77777777" w:rsidTr="00522B85">
        <w:trPr>
          <w:trHeight w:val="70"/>
        </w:trPr>
        <w:tc>
          <w:tcPr>
            <w:tcW w:w="3256" w:type="dxa"/>
            <w:shd w:val="clear" w:color="auto" w:fill="D9D9D9" w:themeFill="background1" w:themeFillShade="D9"/>
          </w:tcPr>
          <w:p w14:paraId="793A9F2A" w14:textId="77777777" w:rsidR="008554ED" w:rsidRPr="00036276" w:rsidRDefault="008554ED" w:rsidP="008E4991">
            <w:pPr>
              <w:spacing w:before="120" w:after="12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Stanowisko</w:t>
            </w:r>
          </w:p>
        </w:tc>
        <w:tc>
          <w:tcPr>
            <w:tcW w:w="6373" w:type="dxa"/>
          </w:tcPr>
          <w:p w14:paraId="58F8F8E1" w14:textId="1ABD1C9A" w:rsidR="008554ED" w:rsidRPr="00036276" w:rsidRDefault="00A612ED" w:rsidP="008E4991">
            <w:pPr>
              <w:spacing w:before="120" w:after="120"/>
              <w:jc w:val="both"/>
              <w:rPr>
                <w:rFonts w:ascii="Calibri Light" w:hAnsi="Calibri Light" w:cs="Calibri Light"/>
                <w:sz w:val="24"/>
                <w:szCs w:val="24"/>
                <w:lang w:val="pl-PL"/>
              </w:rPr>
            </w:pPr>
            <w:r>
              <w:rPr>
                <w:rFonts w:ascii="Calibri Light" w:hAnsi="Calibri Light" w:cs="Calibri Light"/>
                <w:sz w:val="24"/>
                <w:szCs w:val="24"/>
                <w:lang w:val="pl-PL"/>
              </w:rPr>
              <w:t>Dyrektor ds. administracyjnych</w:t>
            </w:r>
          </w:p>
        </w:tc>
      </w:tr>
    </w:tbl>
    <w:p w14:paraId="0F92D0AB" w14:textId="77777777" w:rsidR="00F670FC" w:rsidRPr="00036276" w:rsidRDefault="00F670FC" w:rsidP="00345814">
      <w:pPr>
        <w:rPr>
          <w:rFonts w:ascii="Calibri Light" w:hAnsi="Calibri Light" w:cs="Calibri Light"/>
        </w:rPr>
      </w:pPr>
    </w:p>
    <w:p w14:paraId="6E54A1C1" w14:textId="77777777" w:rsidR="00CE2D56" w:rsidRPr="00036276" w:rsidRDefault="00CE2D56" w:rsidP="00345814">
      <w:pPr>
        <w:rPr>
          <w:rFonts w:ascii="Calibri Light" w:hAnsi="Calibri Light" w:cs="Calibri Light"/>
        </w:rPr>
      </w:pPr>
    </w:p>
    <w:p w14:paraId="6A2A16EF" w14:textId="77777777" w:rsidR="00CE2D56" w:rsidRPr="00036276" w:rsidRDefault="00CE2D56" w:rsidP="00345814">
      <w:pPr>
        <w:rPr>
          <w:rFonts w:ascii="Calibri Light" w:hAnsi="Calibri Light" w:cs="Calibri Light"/>
        </w:rPr>
      </w:pPr>
    </w:p>
    <w:p w14:paraId="16D5289B" w14:textId="77777777" w:rsidR="00CE2D56" w:rsidRPr="00036276" w:rsidRDefault="00CE2D56" w:rsidP="00345814">
      <w:pPr>
        <w:rPr>
          <w:rFonts w:ascii="Calibri Light" w:hAnsi="Calibri Light" w:cs="Calibri Light"/>
        </w:rPr>
      </w:pPr>
    </w:p>
    <w:p w14:paraId="09EC164F" w14:textId="77777777" w:rsidR="00CE2D56" w:rsidRPr="00036276" w:rsidRDefault="00CE2D56" w:rsidP="00345814">
      <w:pPr>
        <w:rPr>
          <w:rFonts w:ascii="Calibri Light" w:hAnsi="Calibri Light" w:cs="Calibri Light"/>
        </w:rPr>
      </w:pPr>
    </w:p>
    <w:p w14:paraId="69C44D66" w14:textId="77777777" w:rsidR="00CE2D56" w:rsidRPr="00036276" w:rsidRDefault="00CE2D56" w:rsidP="00345814">
      <w:pPr>
        <w:rPr>
          <w:rFonts w:ascii="Calibri Light" w:hAnsi="Calibri Light" w:cs="Calibri Light"/>
        </w:rPr>
      </w:pPr>
    </w:p>
    <w:p w14:paraId="14B91B7D" w14:textId="77777777" w:rsidR="00CE2D56" w:rsidRPr="00036276" w:rsidRDefault="00CE2D56" w:rsidP="00345814">
      <w:pPr>
        <w:rPr>
          <w:rFonts w:ascii="Calibri Light" w:hAnsi="Calibri Light" w:cs="Calibri Light"/>
        </w:rPr>
      </w:pPr>
    </w:p>
    <w:p w14:paraId="04DED4C6" w14:textId="77777777" w:rsidR="00CE2D56" w:rsidRDefault="00CE2D56" w:rsidP="00345814">
      <w:pPr>
        <w:rPr>
          <w:rFonts w:ascii="Calibri Light" w:hAnsi="Calibri Light" w:cs="Calibri Light"/>
        </w:rPr>
      </w:pPr>
    </w:p>
    <w:p w14:paraId="63FEEE53" w14:textId="77777777" w:rsidR="00A612ED" w:rsidRDefault="00A612ED" w:rsidP="00345814">
      <w:pPr>
        <w:rPr>
          <w:rFonts w:ascii="Calibri Light" w:hAnsi="Calibri Light" w:cs="Calibri Light"/>
        </w:rPr>
      </w:pPr>
    </w:p>
    <w:p w14:paraId="4609D0B3" w14:textId="77777777" w:rsidR="00A612ED" w:rsidRDefault="00A612ED" w:rsidP="00345814">
      <w:pPr>
        <w:rPr>
          <w:rFonts w:ascii="Calibri Light" w:hAnsi="Calibri Light" w:cs="Calibri Light"/>
        </w:rPr>
      </w:pPr>
    </w:p>
    <w:p w14:paraId="0198481C" w14:textId="77777777" w:rsidR="00A612ED" w:rsidRPr="00036276" w:rsidRDefault="00A612ED" w:rsidP="00345814">
      <w:pPr>
        <w:rPr>
          <w:rFonts w:ascii="Calibri Light" w:hAnsi="Calibri Light" w:cs="Calibri Light"/>
        </w:rPr>
      </w:pPr>
    </w:p>
    <w:p w14:paraId="3CE41A80" w14:textId="77777777" w:rsidR="00CE2D56" w:rsidRPr="00036276" w:rsidRDefault="00CE2D56" w:rsidP="00345814">
      <w:pPr>
        <w:rPr>
          <w:rFonts w:ascii="Calibri Light" w:hAnsi="Calibri Light" w:cs="Calibri Light"/>
        </w:rPr>
      </w:pPr>
    </w:p>
    <w:p w14:paraId="2690BB74" w14:textId="77777777" w:rsidR="00345814" w:rsidRPr="00036276" w:rsidRDefault="00345814" w:rsidP="00345814">
      <w:pPr>
        <w:rPr>
          <w:rFonts w:ascii="Calibri Light" w:hAnsi="Calibri Light" w:cs="Calibri Light"/>
        </w:rPr>
      </w:pPr>
    </w:p>
    <w:p w14:paraId="1B2D50B9" w14:textId="4FBDF4D7" w:rsidR="004D5B54" w:rsidRPr="00036276" w:rsidRDefault="00722437" w:rsidP="00345814">
      <w:pPr>
        <w:pStyle w:val="Nagwek1"/>
        <w:numPr>
          <w:ilvl w:val="0"/>
          <w:numId w:val="1"/>
        </w:numPr>
        <w:ind w:hanging="720"/>
        <w:rPr>
          <w:rFonts w:ascii="Calibri Light" w:hAnsi="Calibri Light" w:cs="Calibri Light"/>
          <w:sz w:val="24"/>
          <w:szCs w:val="24"/>
          <w:lang w:val="pl-PL"/>
        </w:rPr>
      </w:pPr>
      <w:bookmarkStart w:id="8" w:name="_Toc163647241"/>
      <w:r w:rsidRPr="00036276">
        <w:rPr>
          <w:rFonts w:ascii="Calibri Light" w:hAnsi="Calibri Light" w:cs="Calibri Light"/>
          <w:sz w:val="24"/>
          <w:szCs w:val="24"/>
          <w:lang w:val="pl-PL"/>
        </w:rPr>
        <w:lastRenderedPageBreak/>
        <w:t>OBOWIĄZKI PERSONELU I EDUKACJA W ZAKRESIE OCHRONY MAŁOLETNICH</w:t>
      </w:r>
      <w:bookmarkEnd w:id="8"/>
    </w:p>
    <w:p w14:paraId="344915A6" w14:textId="2224B476" w:rsidR="00AE4696" w:rsidRPr="00036276" w:rsidRDefault="005608C9" w:rsidP="005608C9">
      <w:pPr>
        <w:pStyle w:val="Nagwek2"/>
        <w:ind w:hanging="708"/>
        <w:rPr>
          <w:rFonts w:ascii="Calibri Light" w:hAnsi="Calibri Light" w:cs="Calibri Light"/>
          <w:szCs w:val="24"/>
          <w:lang w:val="pl-PL"/>
        </w:rPr>
      </w:pPr>
      <w:bookmarkStart w:id="9" w:name="_Toc163647242"/>
      <w:r w:rsidRPr="00036276">
        <w:rPr>
          <w:rFonts w:ascii="Calibri Light" w:hAnsi="Calibri Light" w:cs="Calibri Light"/>
          <w:szCs w:val="24"/>
          <w:lang w:val="pl-PL"/>
        </w:rPr>
        <w:t>4.1</w:t>
      </w:r>
      <w:r w:rsidRPr="00036276">
        <w:rPr>
          <w:rFonts w:ascii="Calibri Light" w:hAnsi="Calibri Light" w:cs="Calibri Light"/>
          <w:szCs w:val="24"/>
          <w:lang w:val="pl-PL"/>
        </w:rPr>
        <w:tab/>
        <w:t>ZAPOZNANIE SIĘ Z PROCEDURĄ</w:t>
      </w:r>
      <w:bookmarkEnd w:id="9"/>
      <w:r w:rsidRPr="00036276">
        <w:rPr>
          <w:rFonts w:ascii="Calibri Light" w:hAnsi="Calibri Light" w:cs="Calibri Light"/>
          <w:szCs w:val="24"/>
          <w:lang w:val="pl-PL"/>
        </w:rPr>
        <w:t xml:space="preserve"> </w:t>
      </w:r>
    </w:p>
    <w:p w14:paraId="18BD3F27" w14:textId="3A015AAB" w:rsidR="004D6443" w:rsidRDefault="00AE4696" w:rsidP="00BA7B25">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Wszyscy pracownicy zobowiązani są do zapoznania się z treścią Procedury ochrony małoletnich oraz potwierdzenia zapoznania się z Procedurą poprzez złożenie oświadczenia (wzór w </w:t>
      </w:r>
      <w:r w:rsidR="00361BFE" w:rsidRPr="00036276">
        <w:rPr>
          <w:rFonts w:ascii="Calibri Light" w:hAnsi="Calibri Light" w:cs="Calibri Light"/>
          <w:sz w:val="24"/>
          <w:szCs w:val="24"/>
          <w:lang w:val="pl-PL"/>
        </w:rPr>
        <w:t>z</w:t>
      </w:r>
      <w:r w:rsidRPr="00036276">
        <w:rPr>
          <w:rFonts w:ascii="Calibri Light" w:hAnsi="Calibri Light" w:cs="Calibri Light"/>
          <w:sz w:val="24"/>
          <w:szCs w:val="24"/>
          <w:lang w:val="pl-PL"/>
        </w:rPr>
        <w:t>ałączniku nr 1).</w:t>
      </w:r>
    </w:p>
    <w:p w14:paraId="64889768" w14:textId="77777777" w:rsidR="00A612ED" w:rsidRPr="00036276" w:rsidRDefault="00A612ED" w:rsidP="00BA7B25">
      <w:pPr>
        <w:jc w:val="both"/>
        <w:rPr>
          <w:rFonts w:ascii="Calibri Light" w:hAnsi="Calibri Light" w:cs="Calibri Light"/>
          <w:sz w:val="24"/>
          <w:szCs w:val="24"/>
          <w:lang w:val="pl-PL"/>
        </w:rPr>
      </w:pPr>
    </w:p>
    <w:p w14:paraId="3F0BC331" w14:textId="1F4474BE" w:rsidR="00AE4696" w:rsidRPr="00036276" w:rsidRDefault="005608C9" w:rsidP="005608C9">
      <w:pPr>
        <w:pStyle w:val="Nagwek2"/>
        <w:ind w:hanging="708"/>
        <w:rPr>
          <w:rFonts w:ascii="Calibri Light" w:hAnsi="Calibri Light" w:cs="Calibri Light"/>
          <w:szCs w:val="24"/>
          <w:lang w:val="pl-PL"/>
        </w:rPr>
      </w:pPr>
      <w:bookmarkStart w:id="10" w:name="_Toc163647243"/>
      <w:r w:rsidRPr="00036276">
        <w:rPr>
          <w:rFonts w:ascii="Calibri Light" w:hAnsi="Calibri Light" w:cs="Calibri Light"/>
          <w:szCs w:val="24"/>
          <w:lang w:val="pl-PL"/>
        </w:rPr>
        <w:t>4.2</w:t>
      </w:r>
      <w:r w:rsidRPr="00036276">
        <w:rPr>
          <w:rFonts w:ascii="Calibri Light" w:hAnsi="Calibri Light" w:cs="Calibri Light"/>
          <w:szCs w:val="24"/>
          <w:lang w:val="pl-PL"/>
        </w:rPr>
        <w:tab/>
        <w:t>EDUKACJA PERSONELU</w:t>
      </w:r>
      <w:bookmarkEnd w:id="10"/>
      <w:r w:rsidRPr="00036276">
        <w:rPr>
          <w:rFonts w:ascii="Calibri Light" w:hAnsi="Calibri Light" w:cs="Calibri Light"/>
          <w:szCs w:val="24"/>
          <w:lang w:val="pl-PL"/>
        </w:rPr>
        <w:t xml:space="preserve"> </w:t>
      </w:r>
    </w:p>
    <w:p w14:paraId="414BF875" w14:textId="72D3A3FD" w:rsidR="00AE4696" w:rsidRPr="00036276" w:rsidRDefault="00F925FC" w:rsidP="000636EB">
      <w:pPr>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377D1F" w:rsidRPr="00036276">
        <w:rPr>
          <w:rFonts w:ascii="Calibri Light" w:hAnsi="Calibri Light" w:cs="Calibri Light"/>
          <w:sz w:val="24"/>
          <w:szCs w:val="24"/>
          <w:lang w:val="pl-PL"/>
        </w:rPr>
        <w:t>odmiot</w:t>
      </w:r>
      <w:r w:rsidR="00AE4696" w:rsidRPr="00036276">
        <w:rPr>
          <w:rFonts w:ascii="Calibri Light" w:hAnsi="Calibri Light" w:cs="Calibri Light"/>
          <w:sz w:val="24"/>
          <w:szCs w:val="24"/>
          <w:lang w:val="pl-PL"/>
        </w:rPr>
        <w:t xml:space="preserve"> zapewnia personelowi </w:t>
      </w:r>
      <w:r w:rsidR="007910F6" w:rsidRPr="00036276">
        <w:rPr>
          <w:rFonts w:ascii="Calibri Light" w:hAnsi="Calibri Light" w:cs="Calibri Light"/>
          <w:sz w:val="24"/>
          <w:szCs w:val="24"/>
          <w:lang w:val="pl-PL"/>
        </w:rPr>
        <w:t xml:space="preserve">podstawową edukację </w:t>
      </w:r>
      <w:r w:rsidR="00AE4696" w:rsidRPr="00036276">
        <w:rPr>
          <w:rFonts w:ascii="Calibri Light" w:hAnsi="Calibri Light" w:cs="Calibri Light"/>
          <w:sz w:val="24"/>
          <w:szCs w:val="24"/>
          <w:lang w:val="pl-PL"/>
        </w:rPr>
        <w:t>obejmując</w:t>
      </w:r>
      <w:r w:rsidR="007910F6" w:rsidRPr="00036276">
        <w:rPr>
          <w:rFonts w:ascii="Calibri Light" w:hAnsi="Calibri Light" w:cs="Calibri Light"/>
          <w:sz w:val="24"/>
          <w:szCs w:val="24"/>
          <w:lang w:val="pl-PL"/>
        </w:rPr>
        <w:t>ą</w:t>
      </w:r>
      <w:r w:rsidR="00AE4696" w:rsidRPr="00036276">
        <w:rPr>
          <w:rFonts w:ascii="Calibri Light" w:hAnsi="Calibri Light" w:cs="Calibri Light"/>
          <w:sz w:val="24"/>
          <w:szCs w:val="24"/>
          <w:lang w:val="pl-PL"/>
        </w:rPr>
        <w:t>:</w:t>
      </w:r>
    </w:p>
    <w:p w14:paraId="1A876930" w14:textId="2BEADDE3"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Ochronę dzieci przed krzywdzeniem: rodzaje krzywdzenia, faktory ryzyka, objawy i symptomy</w:t>
      </w:r>
      <w:r w:rsidR="0014300B">
        <w:rPr>
          <w:rFonts w:ascii="Calibri Light" w:hAnsi="Calibri Light" w:cs="Calibri Light"/>
          <w:sz w:val="24"/>
          <w:szCs w:val="24"/>
          <w:lang w:val="pl-PL"/>
        </w:rPr>
        <w:t>;</w:t>
      </w:r>
    </w:p>
    <w:p w14:paraId="57DB1141" w14:textId="308770D5"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Pomoc dzieciom w sytuacjach zagrożenia: zasady postępowania, dostępne formy wsparcia, procedury interwencji</w:t>
      </w:r>
      <w:r w:rsidR="0014300B">
        <w:rPr>
          <w:rFonts w:ascii="Calibri Light" w:hAnsi="Calibri Light" w:cs="Calibri Light"/>
          <w:sz w:val="24"/>
          <w:szCs w:val="24"/>
          <w:lang w:val="pl-PL"/>
        </w:rPr>
        <w:t>;</w:t>
      </w:r>
    </w:p>
    <w:p w14:paraId="0A31DB02" w14:textId="462807D4"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Rozpoznanie symptomów krzywdzenia: zachowanie dziecka, sygnały niewerbalne, zmiany </w:t>
      </w:r>
      <w:r w:rsidR="00905ED7" w:rsidRPr="00036276">
        <w:rPr>
          <w:rFonts w:ascii="Calibri Light" w:hAnsi="Calibri Light" w:cs="Calibri Light"/>
          <w:sz w:val="24"/>
          <w:szCs w:val="24"/>
          <w:lang w:val="pl-PL"/>
        </w:rPr>
        <w:br/>
      </w:r>
      <w:r w:rsidRPr="00036276">
        <w:rPr>
          <w:rFonts w:ascii="Calibri Light" w:hAnsi="Calibri Light" w:cs="Calibri Light"/>
          <w:sz w:val="24"/>
          <w:szCs w:val="24"/>
          <w:lang w:val="pl-PL"/>
        </w:rPr>
        <w:t>w funkcjonowaniu</w:t>
      </w:r>
      <w:r w:rsidR="0014300B">
        <w:rPr>
          <w:rFonts w:ascii="Calibri Light" w:hAnsi="Calibri Light" w:cs="Calibri Light"/>
          <w:sz w:val="24"/>
          <w:szCs w:val="24"/>
          <w:lang w:val="pl-PL"/>
        </w:rPr>
        <w:t>;</w:t>
      </w:r>
    </w:p>
    <w:p w14:paraId="35ABA0E3" w14:textId="752A8B55"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Stosowanie procedur interwencji prawnej: kiedy i jak zgłosić podejrzenie krzywdzenia, role </w:t>
      </w:r>
      <w:r w:rsidR="00905ED7" w:rsidRPr="00036276">
        <w:rPr>
          <w:rFonts w:ascii="Calibri Light" w:hAnsi="Calibri Light" w:cs="Calibri Light"/>
          <w:sz w:val="24"/>
          <w:szCs w:val="24"/>
          <w:lang w:val="pl-PL"/>
        </w:rPr>
        <w:br/>
      </w:r>
      <w:r w:rsidRPr="00036276">
        <w:rPr>
          <w:rFonts w:ascii="Calibri Light" w:hAnsi="Calibri Light" w:cs="Calibri Light"/>
          <w:sz w:val="24"/>
          <w:szCs w:val="24"/>
          <w:lang w:val="pl-PL"/>
        </w:rPr>
        <w:t>i obowiązki poszczególnych osób, współpraca z instytucjami</w:t>
      </w:r>
      <w:r w:rsidR="0014300B">
        <w:rPr>
          <w:rFonts w:ascii="Calibri Light" w:hAnsi="Calibri Light" w:cs="Calibri Light"/>
          <w:sz w:val="24"/>
          <w:szCs w:val="24"/>
          <w:lang w:val="pl-PL"/>
        </w:rPr>
        <w:t>;</w:t>
      </w:r>
    </w:p>
    <w:p w14:paraId="1447F10B" w14:textId="5EFFA016"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Odpowiedzialność prawna personelu: konsekwencje zaniedbań, znajomość przepisów prawnych</w:t>
      </w:r>
      <w:r w:rsidR="0014300B">
        <w:rPr>
          <w:rFonts w:ascii="Calibri Light" w:hAnsi="Calibri Light" w:cs="Calibri Light"/>
          <w:sz w:val="24"/>
          <w:szCs w:val="24"/>
          <w:lang w:val="pl-PL"/>
        </w:rPr>
        <w:t>;</w:t>
      </w:r>
    </w:p>
    <w:p w14:paraId="6C9D9777" w14:textId="05798CC3"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Przestrzeganie praw pacjenta: prawa dziecka i jego opiekuna, zasady udzielania informacji, ochrona danych osobowych</w:t>
      </w:r>
      <w:r w:rsidR="0014300B">
        <w:rPr>
          <w:rFonts w:ascii="Calibri Light" w:hAnsi="Calibri Light" w:cs="Calibri Light"/>
          <w:sz w:val="24"/>
          <w:szCs w:val="24"/>
          <w:lang w:val="pl-PL"/>
        </w:rPr>
        <w:t>;</w:t>
      </w:r>
      <w:r w:rsidR="00361BFE" w:rsidRPr="00036276">
        <w:rPr>
          <w:rFonts w:ascii="Calibri Light" w:hAnsi="Calibri Light" w:cs="Calibri Light"/>
          <w:sz w:val="24"/>
          <w:szCs w:val="24"/>
          <w:lang w:val="pl-PL"/>
        </w:rPr>
        <w:t xml:space="preserve"> </w:t>
      </w:r>
    </w:p>
    <w:p w14:paraId="74C8AF3B" w14:textId="77777777" w:rsidR="00AE4696" w:rsidRPr="00036276" w:rsidRDefault="00AE4696" w:rsidP="00D7459B">
      <w:pPr>
        <w:pStyle w:val="Akapitzlist"/>
        <w:numPr>
          <w:ilvl w:val="0"/>
          <w:numId w:val="24"/>
        </w:numPr>
        <w:jc w:val="both"/>
        <w:rPr>
          <w:rFonts w:ascii="Calibri Light" w:hAnsi="Calibri Light" w:cs="Calibri Light"/>
          <w:sz w:val="24"/>
          <w:szCs w:val="24"/>
          <w:lang w:val="pl-PL"/>
        </w:rPr>
      </w:pPr>
      <w:r w:rsidRPr="00036276">
        <w:rPr>
          <w:rFonts w:ascii="Calibri Light" w:hAnsi="Calibri Light" w:cs="Calibri Light"/>
          <w:sz w:val="24"/>
          <w:szCs w:val="24"/>
          <w:lang w:val="pl-PL"/>
        </w:rPr>
        <w:t>Oparta na szacunku komunikacja z małoletnimi pacjentami i ich opiekunami: budowa relacji, aktywne słuchanie, dostosowanie języka.</w:t>
      </w:r>
    </w:p>
    <w:p w14:paraId="51F76624" w14:textId="216194FD" w:rsidR="00AE4696" w:rsidRPr="00036276" w:rsidRDefault="00AE4696" w:rsidP="00BA7B25">
      <w:pPr>
        <w:jc w:val="both"/>
        <w:rPr>
          <w:rFonts w:ascii="Calibri Light" w:hAnsi="Calibri Light" w:cs="Calibri Light"/>
          <w:sz w:val="24"/>
          <w:szCs w:val="24"/>
        </w:rPr>
      </w:pPr>
      <w:r w:rsidRPr="00036276">
        <w:rPr>
          <w:rFonts w:ascii="Calibri Light" w:hAnsi="Calibri Light" w:cs="Calibri Light"/>
          <w:sz w:val="24"/>
          <w:szCs w:val="24"/>
        </w:rPr>
        <w:t xml:space="preserve">Celem </w:t>
      </w:r>
      <w:r w:rsidR="007910F6" w:rsidRPr="00036276">
        <w:rPr>
          <w:rFonts w:ascii="Calibri Light" w:hAnsi="Calibri Light" w:cs="Calibri Light"/>
          <w:sz w:val="24"/>
          <w:szCs w:val="24"/>
        </w:rPr>
        <w:t>tego działania</w:t>
      </w:r>
      <w:r w:rsidRPr="00036276">
        <w:rPr>
          <w:rFonts w:ascii="Calibri Light" w:hAnsi="Calibri Light" w:cs="Calibri Light"/>
          <w:sz w:val="24"/>
          <w:szCs w:val="24"/>
        </w:rPr>
        <w:t xml:space="preserve"> jest:</w:t>
      </w:r>
    </w:p>
    <w:p w14:paraId="1B1648B9" w14:textId="2EA822CA" w:rsidR="00AE4696" w:rsidRPr="00036276" w:rsidRDefault="00AE4696" w:rsidP="00D7459B">
      <w:pPr>
        <w:pStyle w:val="Akapitzlist"/>
        <w:numPr>
          <w:ilvl w:val="0"/>
          <w:numId w:val="25"/>
        </w:numPr>
        <w:jc w:val="both"/>
        <w:rPr>
          <w:rFonts w:ascii="Calibri Light" w:hAnsi="Calibri Light" w:cs="Calibri Light"/>
          <w:sz w:val="24"/>
          <w:szCs w:val="24"/>
          <w:lang w:val="pl-PL"/>
        </w:rPr>
      </w:pPr>
      <w:r w:rsidRPr="00036276">
        <w:rPr>
          <w:rFonts w:ascii="Calibri Light" w:hAnsi="Calibri Light" w:cs="Calibri Light"/>
          <w:sz w:val="24"/>
          <w:szCs w:val="24"/>
          <w:lang w:val="pl-PL"/>
        </w:rPr>
        <w:t>Zwiększenie wiedzy personelu na temat ochrony dzieci przed krzywdzeniem</w:t>
      </w:r>
      <w:r w:rsidR="0014300B">
        <w:rPr>
          <w:rFonts w:ascii="Calibri Light" w:hAnsi="Calibri Light" w:cs="Calibri Light"/>
          <w:sz w:val="24"/>
          <w:szCs w:val="24"/>
          <w:lang w:val="pl-PL"/>
        </w:rPr>
        <w:t>;</w:t>
      </w:r>
    </w:p>
    <w:p w14:paraId="40F0AC49" w14:textId="7FD2A442" w:rsidR="00AE4696" w:rsidRPr="00036276" w:rsidRDefault="00AE4696" w:rsidP="00D7459B">
      <w:pPr>
        <w:pStyle w:val="Akapitzlist"/>
        <w:numPr>
          <w:ilvl w:val="0"/>
          <w:numId w:val="25"/>
        </w:numPr>
        <w:jc w:val="both"/>
        <w:rPr>
          <w:rFonts w:ascii="Calibri Light" w:hAnsi="Calibri Light" w:cs="Calibri Light"/>
          <w:sz w:val="24"/>
          <w:szCs w:val="24"/>
          <w:lang w:val="pl-PL"/>
        </w:rPr>
      </w:pPr>
      <w:r w:rsidRPr="00036276">
        <w:rPr>
          <w:rFonts w:ascii="Calibri Light" w:hAnsi="Calibri Light" w:cs="Calibri Light"/>
          <w:sz w:val="24"/>
          <w:szCs w:val="24"/>
          <w:lang w:val="pl-PL"/>
        </w:rPr>
        <w:t>Nabycie umiejętności rozpoznawania symptomów krzywdzenia</w:t>
      </w:r>
      <w:r w:rsidR="0014300B">
        <w:rPr>
          <w:rFonts w:ascii="Calibri Light" w:hAnsi="Calibri Light" w:cs="Calibri Light"/>
          <w:sz w:val="24"/>
          <w:szCs w:val="24"/>
          <w:lang w:val="pl-PL"/>
        </w:rPr>
        <w:t>;</w:t>
      </w:r>
    </w:p>
    <w:p w14:paraId="6C0E4682" w14:textId="11D07B1E" w:rsidR="00AE4696" w:rsidRPr="00036276" w:rsidRDefault="00AE4696" w:rsidP="00D7459B">
      <w:pPr>
        <w:pStyle w:val="Akapitzlist"/>
        <w:numPr>
          <w:ilvl w:val="0"/>
          <w:numId w:val="25"/>
        </w:numPr>
        <w:jc w:val="both"/>
        <w:rPr>
          <w:rFonts w:ascii="Calibri Light" w:hAnsi="Calibri Light" w:cs="Calibri Light"/>
          <w:sz w:val="24"/>
          <w:szCs w:val="24"/>
          <w:lang w:val="pl-PL"/>
        </w:rPr>
      </w:pPr>
      <w:r w:rsidRPr="00036276">
        <w:rPr>
          <w:rFonts w:ascii="Calibri Light" w:hAnsi="Calibri Light" w:cs="Calibri Light"/>
          <w:sz w:val="24"/>
          <w:szCs w:val="24"/>
          <w:lang w:val="pl-PL"/>
        </w:rPr>
        <w:t>Umiejętność reagowania na sytuacje zagrożenia</w:t>
      </w:r>
      <w:r w:rsidR="0014300B">
        <w:rPr>
          <w:rFonts w:ascii="Calibri Light" w:hAnsi="Calibri Light" w:cs="Calibri Light"/>
          <w:sz w:val="24"/>
          <w:szCs w:val="24"/>
          <w:lang w:val="pl-PL"/>
        </w:rPr>
        <w:t>;</w:t>
      </w:r>
    </w:p>
    <w:p w14:paraId="7AB3C8D5" w14:textId="291DDEDE" w:rsidR="00AE4696" w:rsidRPr="00036276" w:rsidRDefault="00AE4696" w:rsidP="00D7459B">
      <w:pPr>
        <w:pStyle w:val="Akapitzlist"/>
        <w:numPr>
          <w:ilvl w:val="0"/>
          <w:numId w:val="25"/>
        </w:numPr>
        <w:jc w:val="both"/>
        <w:rPr>
          <w:rFonts w:ascii="Calibri Light" w:hAnsi="Calibri Light" w:cs="Calibri Light"/>
          <w:sz w:val="24"/>
          <w:szCs w:val="24"/>
          <w:lang w:val="pl-PL"/>
        </w:rPr>
      </w:pPr>
      <w:r w:rsidRPr="00036276">
        <w:rPr>
          <w:rFonts w:ascii="Calibri Light" w:hAnsi="Calibri Light" w:cs="Calibri Light"/>
          <w:sz w:val="24"/>
          <w:szCs w:val="24"/>
          <w:lang w:val="pl-PL"/>
        </w:rPr>
        <w:t>Znajomość procedur interwencji i odpowiedzialności prawnej</w:t>
      </w:r>
      <w:r w:rsidR="0014300B">
        <w:rPr>
          <w:rFonts w:ascii="Calibri Light" w:hAnsi="Calibri Light" w:cs="Calibri Light"/>
          <w:sz w:val="24"/>
          <w:szCs w:val="24"/>
          <w:lang w:val="pl-PL"/>
        </w:rPr>
        <w:t>;</w:t>
      </w:r>
    </w:p>
    <w:p w14:paraId="3840605A" w14:textId="0B0522C4" w:rsidR="004D6443" w:rsidRDefault="00AE4696" w:rsidP="00D7459B">
      <w:pPr>
        <w:pStyle w:val="Akapitzlist"/>
        <w:numPr>
          <w:ilvl w:val="0"/>
          <w:numId w:val="25"/>
        </w:numPr>
        <w:jc w:val="both"/>
        <w:rPr>
          <w:rFonts w:ascii="Calibri Light" w:hAnsi="Calibri Light" w:cs="Calibri Light"/>
          <w:sz w:val="24"/>
          <w:szCs w:val="24"/>
          <w:lang w:val="pl-PL"/>
        </w:rPr>
      </w:pPr>
      <w:r w:rsidRPr="00036276">
        <w:rPr>
          <w:rFonts w:ascii="Calibri Light" w:hAnsi="Calibri Light" w:cs="Calibri Light"/>
          <w:sz w:val="24"/>
          <w:szCs w:val="24"/>
          <w:lang w:val="pl-PL"/>
        </w:rPr>
        <w:t>Kształtowanie postawy szacunku i empatii w kontaktach z dziećmi i ich opiekunami</w:t>
      </w:r>
      <w:r w:rsidR="00361BFE" w:rsidRPr="00036276">
        <w:rPr>
          <w:rFonts w:ascii="Calibri Light" w:hAnsi="Calibri Light" w:cs="Calibri Light"/>
          <w:sz w:val="24"/>
          <w:szCs w:val="24"/>
          <w:lang w:val="pl-PL"/>
        </w:rPr>
        <w:t xml:space="preserve">. </w:t>
      </w:r>
    </w:p>
    <w:p w14:paraId="4A130EEC" w14:textId="77777777" w:rsidR="00A612ED" w:rsidRPr="00A612ED" w:rsidRDefault="00A612ED" w:rsidP="00A612ED">
      <w:pPr>
        <w:jc w:val="both"/>
        <w:rPr>
          <w:rFonts w:ascii="Calibri Light" w:hAnsi="Calibri Light" w:cs="Calibri Light"/>
          <w:sz w:val="24"/>
          <w:szCs w:val="24"/>
          <w:lang w:val="pl-PL"/>
        </w:rPr>
      </w:pPr>
    </w:p>
    <w:p w14:paraId="0BEDC9B0" w14:textId="33AA1BD9" w:rsidR="005608C9" w:rsidRPr="00036276" w:rsidRDefault="005608C9" w:rsidP="005608C9">
      <w:pPr>
        <w:pStyle w:val="Nagwek2"/>
        <w:ind w:hanging="708"/>
        <w:rPr>
          <w:rFonts w:ascii="Calibri Light" w:hAnsi="Calibri Light" w:cs="Calibri Light"/>
          <w:szCs w:val="24"/>
          <w:lang w:val="pl-PL"/>
        </w:rPr>
      </w:pPr>
      <w:bookmarkStart w:id="11" w:name="_Toc163647244"/>
      <w:r w:rsidRPr="00036276">
        <w:rPr>
          <w:rFonts w:ascii="Calibri Light" w:hAnsi="Calibri Light" w:cs="Calibri Light"/>
          <w:szCs w:val="24"/>
          <w:lang w:val="pl-PL"/>
        </w:rPr>
        <w:t>4.3</w:t>
      </w:r>
      <w:r w:rsidRPr="00036276">
        <w:rPr>
          <w:rFonts w:ascii="Calibri Light" w:hAnsi="Calibri Light" w:cs="Calibri Light"/>
          <w:szCs w:val="24"/>
          <w:lang w:val="pl-PL"/>
        </w:rPr>
        <w:tab/>
        <w:t>REJESTR ZGŁOSZEŃ I INTERWENCJI DOTYCZĄCYCH MAŁOLETNICH</w:t>
      </w:r>
      <w:bookmarkEnd w:id="11"/>
      <w:r w:rsidRPr="00036276">
        <w:rPr>
          <w:rFonts w:ascii="Calibri Light" w:hAnsi="Calibri Light" w:cs="Calibri Light"/>
          <w:szCs w:val="24"/>
          <w:lang w:val="pl-PL"/>
        </w:rPr>
        <w:t xml:space="preserve"> </w:t>
      </w:r>
    </w:p>
    <w:p w14:paraId="29AA377C" w14:textId="407A461A" w:rsidR="00AE4696" w:rsidRPr="00036276" w:rsidRDefault="00AE4696" w:rsidP="00D7459B">
      <w:pPr>
        <w:pStyle w:val="Akapitzlist"/>
        <w:numPr>
          <w:ilvl w:val="0"/>
          <w:numId w:val="26"/>
        </w:numPr>
        <w:jc w:val="both"/>
        <w:rPr>
          <w:rFonts w:ascii="Calibri Light" w:hAnsi="Calibri Light" w:cs="Calibri Light"/>
          <w:sz w:val="24"/>
          <w:szCs w:val="24"/>
        </w:rPr>
      </w:pPr>
      <w:r w:rsidRPr="00036276">
        <w:rPr>
          <w:rFonts w:ascii="Calibri Light" w:hAnsi="Calibri Light" w:cs="Calibri Light"/>
          <w:sz w:val="24"/>
          <w:szCs w:val="24"/>
          <w:lang w:val="pl-PL"/>
        </w:rPr>
        <w:t xml:space="preserve">Prowadzony jest rejestr zgłoszeń dotyczących podejrzenia krzywdzenia małoletniego oraz zainicjowanych interwencji. </w:t>
      </w:r>
      <w:r w:rsidRPr="00036276">
        <w:rPr>
          <w:rFonts w:ascii="Calibri Light" w:hAnsi="Calibri Light" w:cs="Calibri Light"/>
          <w:sz w:val="24"/>
          <w:szCs w:val="24"/>
        </w:rPr>
        <w:t>Rejestr ma</w:t>
      </w:r>
      <w:r w:rsidR="00A612ED">
        <w:rPr>
          <w:rFonts w:ascii="Calibri Light" w:hAnsi="Calibri Light" w:cs="Calibri Light"/>
          <w:sz w:val="24"/>
          <w:szCs w:val="24"/>
        </w:rPr>
        <w:t xml:space="preserve"> formę </w:t>
      </w:r>
      <w:r w:rsidRPr="00036276">
        <w:rPr>
          <w:rFonts w:ascii="Calibri Light" w:hAnsi="Calibri Light" w:cs="Calibri Light"/>
          <w:sz w:val="24"/>
          <w:szCs w:val="24"/>
        </w:rPr>
        <w:t xml:space="preserve"> Kart Interwencji </w:t>
      </w:r>
      <w:r w:rsidRPr="00036276">
        <w:rPr>
          <w:rFonts w:ascii="Calibri Light" w:hAnsi="Calibri Light" w:cs="Calibri Light"/>
          <w:b/>
          <w:bCs/>
          <w:sz w:val="24"/>
          <w:szCs w:val="24"/>
        </w:rPr>
        <w:t xml:space="preserve">(wzór w </w:t>
      </w:r>
      <w:r w:rsidR="00361BFE" w:rsidRPr="00036276">
        <w:rPr>
          <w:rFonts w:ascii="Calibri Light" w:hAnsi="Calibri Light" w:cs="Calibri Light"/>
          <w:b/>
          <w:bCs/>
          <w:sz w:val="24"/>
          <w:szCs w:val="24"/>
        </w:rPr>
        <w:t>z</w:t>
      </w:r>
      <w:r w:rsidRPr="00036276">
        <w:rPr>
          <w:rFonts w:ascii="Calibri Light" w:hAnsi="Calibri Light" w:cs="Calibri Light"/>
          <w:b/>
          <w:bCs/>
          <w:sz w:val="24"/>
          <w:szCs w:val="24"/>
        </w:rPr>
        <w:t>ałączniku nr 4)</w:t>
      </w:r>
      <w:r w:rsidR="00B323EA">
        <w:rPr>
          <w:rFonts w:ascii="Calibri Light" w:hAnsi="Calibri Light" w:cs="Calibri Light"/>
          <w:sz w:val="24"/>
          <w:szCs w:val="24"/>
        </w:rPr>
        <w:t>;</w:t>
      </w:r>
    </w:p>
    <w:p w14:paraId="021F5BF4" w14:textId="0E5E10C0" w:rsidR="00AE4696" w:rsidRPr="00036276" w:rsidRDefault="00AE4696" w:rsidP="00D7459B">
      <w:pPr>
        <w:pStyle w:val="Akapitzlist"/>
        <w:numPr>
          <w:ilvl w:val="0"/>
          <w:numId w:val="26"/>
        </w:numPr>
        <w:jc w:val="both"/>
        <w:rPr>
          <w:rFonts w:ascii="Calibri Light" w:hAnsi="Calibri Light" w:cs="Calibri Light"/>
          <w:sz w:val="24"/>
          <w:szCs w:val="24"/>
          <w:lang w:val="pl-PL"/>
        </w:rPr>
      </w:pPr>
      <w:r w:rsidRPr="00036276">
        <w:rPr>
          <w:rFonts w:ascii="Calibri Light" w:hAnsi="Calibri Light" w:cs="Calibri Light"/>
          <w:sz w:val="24"/>
          <w:szCs w:val="24"/>
          <w:lang w:val="pl-PL"/>
        </w:rPr>
        <w:t>Rejestr może być prowadzony w formi</w:t>
      </w:r>
      <w:r w:rsidR="00B323EA">
        <w:rPr>
          <w:rFonts w:ascii="Calibri Light" w:hAnsi="Calibri Light" w:cs="Calibri Light"/>
          <w:sz w:val="24"/>
          <w:szCs w:val="24"/>
          <w:lang w:val="pl-PL"/>
        </w:rPr>
        <w:t>e papierowej lub elektronicznej;</w:t>
      </w:r>
    </w:p>
    <w:p w14:paraId="4BD628BA" w14:textId="335E8468" w:rsidR="00CF652E" w:rsidRPr="00036276" w:rsidRDefault="00AE4696" w:rsidP="00D7459B">
      <w:pPr>
        <w:pStyle w:val="Akapitzlist"/>
        <w:numPr>
          <w:ilvl w:val="0"/>
          <w:numId w:val="2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Za prowadzenie rejestru odpowiada osoba odpowiedzialna za przyjmowanie zgłoszeń </w:t>
      </w:r>
      <w:r w:rsidR="00905ED7" w:rsidRPr="00036276">
        <w:rPr>
          <w:rFonts w:ascii="Calibri Light" w:hAnsi="Calibri Light" w:cs="Calibri Light"/>
          <w:sz w:val="24"/>
          <w:szCs w:val="24"/>
          <w:lang w:val="pl-PL"/>
        </w:rPr>
        <w:br/>
      </w:r>
      <w:r w:rsidRPr="00036276">
        <w:rPr>
          <w:rFonts w:ascii="Calibri Light" w:hAnsi="Calibri Light" w:cs="Calibri Light"/>
          <w:sz w:val="24"/>
          <w:szCs w:val="24"/>
          <w:lang w:val="pl-PL"/>
        </w:rPr>
        <w:t>o zdarzeniach zagrażających małoletnim i udzielanie im wsparcia.</w:t>
      </w:r>
    </w:p>
    <w:p w14:paraId="0DA7D32B" w14:textId="77777777" w:rsidR="00377D1F" w:rsidRPr="00036276" w:rsidRDefault="00377D1F" w:rsidP="00377D1F">
      <w:pPr>
        <w:pStyle w:val="Akapitzlist"/>
        <w:shd w:val="clear" w:color="auto" w:fill="FFFFFF"/>
        <w:spacing w:before="100" w:beforeAutospacing="1" w:after="100" w:afterAutospacing="1" w:line="240" w:lineRule="auto"/>
        <w:ind w:left="1080"/>
        <w:jc w:val="both"/>
        <w:rPr>
          <w:rFonts w:ascii="Calibri Light" w:eastAsia="Times New Roman" w:hAnsi="Calibri Light" w:cs="Calibri Light"/>
          <w:color w:val="1F1F1F"/>
          <w:sz w:val="24"/>
          <w:szCs w:val="24"/>
          <w:lang w:val="pl-PL" w:eastAsia="pl-PL"/>
        </w:rPr>
      </w:pPr>
    </w:p>
    <w:p w14:paraId="5359C069" w14:textId="77777777" w:rsidR="00377D1F" w:rsidRPr="00036276" w:rsidRDefault="00377D1F" w:rsidP="00377D1F">
      <w:pPr>
        <w:pStyle w:val="Akapitzlist"/>
        <w:shd w:val="clear" w:color="auto" w:fill="FFFFFF"/>
        <w:spacing w:before="100" w:beforeAutospacing="1" w:after="100" w:afterAutospacing="1" w:line="240" w:lineRule="auto"/>
        <w:ind w:left="1080"/>
        <w:jc w:val="both"/>
        <w:rPr>
          <w:rFonts w:ascii="Calibri Light" w:eastAsia="Times New Roman" w:hAnsi="Calibri Light" w:cs="Calibri Light"/>
          <w:color w:val="1F1F1F"/>
          <w:sz w:val="24"/>
          <w:szCs w:val="24"/>
          <w:lang w:val="pl-PL" w:eastAsia="pl-PL"/>
        </w:rPr>
      </w:pPr>
    </w:p>
    <w:p w14:paraId="72A3DDF2" w14:textId="77777777" w:rsidR="00377D1F" w:rsidRPr="00036276" w:rsidRDefault="00377D1F" w:rsidP="00377D1F">
      <w:pPr>
        <w:pStyle w:val="Akapitzlist"/>
        <w:shd w:val="clear" w:color="auto" w:fill="FFFFFF"/>
        <w:spacing w:before="100" w:beforeAutospacing="1" w:after="100" w:afterAutospacing="1" w:line="240" w:lineRule="auto"/>
        <w:ind w:left="1080"/>
        <w:jc w:val="both"/>
        <w:rPr>
          <w:rFonts w:ascii="Calibri Light" w:eastAsia="Times New Roman" w:hAnsi="Calibri Light" w:cs="Calibri Light"/>
          <w:color w:val="1F1F1F"/>
          <w:sz w:val="24"/>
          <w:szCs w:val="24"/>
          <w:lang w:val="pl-PL" w:eastAsia="pl-PL"/>
        </w:rPr>
      </w:pPr>
    </w:p>
    <w:p w14:paraId="1DBFFB5B" w14:textId="77777777" w:rsidR="008C76CB" w:rsidRPr="00036276" w:rsidRDefault="008C76CB" w:rsidP="00377D1F">
      <w:pPr>
        <w:pStyle w:val="Akapitzlist"/>
        <w:shd w:val="clear" w:color="auto" w:fill="FFFFFF"/>
        <w:spacing w:before="100" w:beforeAutospacing="1" w:after="100" w:afterAutospacing="1" w:line="240" w:lineRule="auto"/>
        <w:ind w:left="1080"/>
        <w:jc w:val="both"/>
        <w:rPr>
          <w:rFonts w:ascii="Calibri Light" w:eastAsia="Times New Roman" w:hAnsi="Calibri Light" w:cs="Calibri Light"/>
          <w:color w:val="1F1F1F"/>
          <w:sz w:val="24"/>
          <w:szCs w:val="24"/>
          <w:lang w:val="pl-PL" w:eastAsia="pl-PL"/>
        </w:rPr>
      </w:pPr>
    </w:p>
    <w:p w14:paraId="4F6C8F18" w14:textId="77777777" w:rsidR="00377D1F" w:rsidRPr="00036276" w:rsidRDefault="00377D1F" w:rsidP="00362714">
      <w:pPr>
        <w:shd w:val="clear" w:color="auto" w:fill="FFFFFF"/>
        <w:spacing w:before="100" w:beforeAutospacing="1" w:after="100" w:afterAutospacing="1" w:line="240" w:lineRule="auto"/>
        <w:jc w:val="both"/>
        <w:rPr>
          <w:rFonts w:ascii="Calibri Light" w:eastAsia="Times New Roman" w:hAnsi="Calibri Light" w:cs="Calibri Light"/>
          <w:color w:val="1F1F1F"/>
          <w:sz w:val="24"/>
          <w:szCs w:val="24"/>
          <w:lang w:val="pl-PL" w:eastAsia="pl-PL"/>
        </w:rPr>
      </w:pPr>
    </w:p>
    <w:p w14:paraId="7D863C97" w14:textId="295B9E43" w:rsidR="005608C9" w:rsidRPr="00036276" w:rsidRDefault="005608C9" w:rsidP="005608C9">
      <w:pPr>
        <w:pStyle w:val="Nagwek2"/>
        <w:ind w:hanging="708"/>
        <w:rPr>
          <w:rFonts w:ascii="Calibri Light" w:hAnsi="Calibri Light" w:cs="Calibri Light"/>
          <w:szCs w:val="24"/>
          <w:lang w:val="pl-PL"/>
        </w:rPr>
      </w:pPr>
      <w:bookmarkStart w:id="12" w:name="_Toc163647245"/>
      <w:r w:rsidRPr="00036276">
        <w:rPr>
          <w:rFonts w:ascii="Calibri Light" w:hAnsi="Calibri Light" w:cs="Calibri Light"/>
          <w:szCs w:val="24"/>
          <w:lang w:val="pl-PL"/>
        </w:rPr>
        <w:t>4.4</w:t>
      </w:r>
      <w:r w:rsidRPr="00036276">
        <w:rPr>
          <w:rFonts w:ascii="Calibri Light" w:hAnsi="Calibri Light" w:cs="Calibri Light"/>
          <w:szCs w:val="24"/>
          <w:lang w:val="pl-PL"/>
        </w:rPr>
        <w:tab/>
        <w:t>INFORMACJE POMOCNICZE</w:t>
      </w:r>
      <w:bookmarkEnd w:id="12"/>
    </w:p>
    <w:p w14:paraId="2809B7B5" w14:textId="02CE4105" w:rsidR="00AE4696" w:rsidRPr="00036276" w:rsidRDefault="00AE4696" w:rsidP="00BA7B25">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ogólnodostępnym miejscu w </w:t>
      </w:r>
      <w:r w:rsidR="00377D1F" w:rsidRPr="00036276">
        <w:rPr>
          <w:rFonts w:ascii="Calibri Light" w:hAnsi="Calibri Light" w:cs="Calibri Light"/>
          <w:sz w:val="24"/>
          <w:szCs w:val="24"/>
          <w:lang w:val="pl-PL"/>
        </w:rPr>
        <w:t>podmiocie</w:t>
      </w:r>
      <w:r w:rsidRPr="00036276">
        <w:rPr>
          <w:rFonts w:ascii="Calibri Light" w:hAnsi="Calibri Light" w:cs="Calibri Light"/>
          <w:sz w:val="24"/>
          <w:szCs w:val="24"/>
          <w:lang w:val="pl-PL"/>
        </w:rPr>
        <w:t xml:space="preserve"> wywieszone są informacje zawierające:</w:t>
      </w:r>
    </w:p>
    <w:p w14:paraId="17D959C5" w14:textId="4C25B7F7" w:rsidR="00AE4696" w:rsidRPr="00036276" w:rsidRDefault="00AE4696" w:rsidP="00D7459B">
      <w:pPr>
        <w:pStyle w:val="Akapitzlist"/>
        <w:numPr>
          <w:ilvl w:val="0"/>
          <w:numId w:val="27"/>
        </w:numPr>
        <w:jc w:val="both"/>
        <w:rPr>
          <w:rFonts w:ascii="Calibri Light" w:hAnsi="Calibri Light" w:cs="Calibri Light"/>
          <w:sz w:val="24"/>
          <w:szCs w:val="24"/>
          <w:lang w:val="pl-PL"/>
        </w:rPr>
      </w:pPr>
      <w:r w:rsidRPr="00036276">
        <w:rPr>
          <w:rFonts w:ascii="Calibri Light" w:hAnsi="Calibri Light" w:cs="Calibri Light"/>
          <w:sz w:val="24"/>
          <w:szCs w:val="24"/>
          <w:lang w:val="pl-PL"/>
        </w:rPr>
        <w:t>Dane kontaktowe do lokalnych służb pomocowych i interwencyjnych</w:t>
      </w:r>
      <w:r w:rsidR="00B323EA">
        <w:rPr>
          <w:rFonts w:ascii="Calibri Light" w:hAnsi="Calibri Light" w:cs="Calibri Light"/>
          <w:sz w:val="24"/>
          <w:szCs w:val="24"/>
          <w:lang w:val="pl-PL"/>
        </w:rPr>
        <w:t>;</w:t>
      </w:r>
    </w:p>
    <w:p w14:paraId="59953B5C" w14:textId="5102E513" w:rsidR="00AE4696" w:rsidRPr="00036276" w:rsidRDefault="00AE4696" w:rsidP="00D7459B">
      <w:pPr>
        <w:pStyle w:val="Akapitzlist"/>
        <w:numPr>
          <w:ilvl w:val="0"/>
          <w:numId w:val="27"/>
        </w:numPr>
        <w:jc w:val="both"/>
        <w:rPr>
          <w:rFonts w:ascii="Calibri Light" w:hAnsi="Calibri Light" w:cs="Calibri Light"/>
          <w:sz w:val="24"/>
          <w:szCs w:val="24"/>
        </w:rPr>
      </w:pPr>
      <w:r w:rsidRPr="00036276">
        <w:rPr>
          <w:rFonts w:ascii="Calibri Light" w:hAnsi="Calibri Light" w:cs="Calibri Light"/>
          <w:sz w:val="24"/>
          <w:szCs w:val="24"/>
        </w:rPr>
        <w:t>Numery bezpłatnych telefonów zaufania</w:t>
      </w:r>
      <w:r w:rsidR="007910F6" w:rsidRPr="00036276">
        <w:rPr>
          <w:rFonts w:ascii="Calibri Light" w:hAnsi="Calibri Light" w:cs="Calibri Light"/>
          <w:sz w:val="24"/>
          <w:szCs w:val="24"/>
        </w:rPr>
        <w:t>.</w:t>
      </w:r>
    </w:p>
    <w:p w14:paraId="2C9F8DF6" w14:textId="0015D0E4" w:rsidR="00FF4155" w:rsidRPr="00036276" w:rsidRDefault="00AE4696" w:rsidP="00BA7B25">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Wzór informacji stanowi </w:t>
      </w:r>
      <w:r w:rsidRPr="00036276">
        <w:rPr>
          <w:rFonts w:ascii="Calibri Light" w:hAnsi="Calibri Light" w:cs="Calibri Light"/>
          <w:b/>
          <w:bCs/>
          <w:sz w:val="24"/>
          <w:szCs w:val="24"/>
          <w:lang w:val="pl-PL"/>
        </w:rPr>
        <w:t>Załącznik nr 2</w:t>
      </w:r>
      <w:r w:rsidR="00A16363" w:rsidRPr="00036276">
        <w:rPr>
          <w:rFonts w:ascii="Calibri Light" w:hAnsi="Calibri Light" w:cs="Calibri Light"/>
          <w:sz w:val="24"/>
          <w:szCs w:val="24"/>
          <w:lang w:val="pl-PL"/>
        </w:rPr>
        <w:t>.</w:t>
      </w:r>
    </w:p>
    <w:p w14:paraId="5FFB68FB" w14:textId="77777777" w:rsidR="00FF4155" w:rsidRPr="00036276" w:rsidRDefault="00FF4155" w:rsidP="00BA7B25">
      <w:pPr>
        <w:rPr>
          <w:rFonts w:ascii="Calibri Light" w:hAnsi="Calibri Light" w:cs="Calibri Light"/>
          <w:lang w:val="pl-PL"/>
        </w:rPr>
      </w:pPr>
    </w:p>
    <w:p w14:paraId="3314448B" w14:textId="21F502B2" w:rsidR="004D5B54" w:rsidRPr="00036276" w:rsidRDefault="00722437" w:rsidP="00345814">
      <w:pPr>
        <w:pStyle w:val="Nagwek1"/>
        <w:numPr>
          <w:ilvl w:val="0"/>
          <w:numId w:val="1"/>
        </w:numPr>
        <w:ind w:hanging="720"/>
        <w:rPr>
          <w:rFonts w:ascii="Calibri Light" w:hAnsi="Calibri Light" w:cs="Calibri Light"/>
          <w:sz w:val="24"/>
          <w:szCs w:val="24"/>
          <w:lang w:val="pl-PL"/>
        </w:rPr>
      </w:pPr>
      <w:bookmarkStart w:id="13" w:name="_Toc163647246"/>
      <w:r w:rsidRPr="00036276">
        <w:rPr>
          <w:rFonts w:ascii="Calibri Light" w:hAnsi="Calibri Light" w:cs="Calibri Light"/>
          <w:sz w:val="24"/>
          <w:szCs w:val="24"/>
          <w:lang w:val="pl-PL"/>
        </w:rPr>
        <w:t>ZASADY BEZPIECZENJ REKRUTACJI PERSONELU</w:t>
      </w:r>
      <w:bookmarkEnd w:id="13"/>
    </w:p>
    <w:p w14:paraId="572D5B0A" w14:textId="73CF8707" w:rsidR="005608C9" w:rsidRPr="00036276" w:rsidRDefault="005608C9" w:rsidP="005608C9">
      <w:pPr>
        <w:pStyle w:val="Nagwek2"/>
        <w:ind w:hanging="708"/>
        <w:rPr>
          <w:rFonts w:ascii="Calibri Light" w:hAnsi="Calibri Light" w:cs="Calibri Light"/>
          <w:szCs w:val="24"/>
          <w:lang w:val="pl-PL"/>
        </w:rPr>
      </w:pPr>
      <w:bookmarkStart w:id="14" w:name="_Toc163647247"/>
      <w:r w:rsidRPr="00036276">
        <w:rPr>
          <w:rFonts w:ascii="Calibri Light" w:hAnsi="Calibri Light" w:cs="Calibri Light"/>
          <w:szCs w:val="24"/>
          <w:lang w:val="pl-PL"/>
        </w:rPr>
        <w:t>5.1</w:t>
      </w:r>
      <w:r w:rsidRPr="00036276">
        <w:rPr>
          <w:rFonts w:ascii="Calibri Light" w:hAnsi="Calibri Light" w:cs="Calibri Light"/>
          <w:szCs w:val="24"/>
          <w:lang w:val="pl-PL"/>
        </w:rPr>
        <w:tab/>
        <w:t>WERYFIKACJA DANYCH KANDYDATA</w:t>
      </w:r>
      <w:bookmarkEnd w:id="14"/>
      <w:r w:rsidRPr="00036276">
        <w:rPr>
          <w:rFonts w:ascii="Calibri Light" w:hAnsi="Calibri Light" w:cs="Calibri Light"/>
          <w:szCs w:val="24"/>
          <w:lang w:val="pl-PL"/>
        </w:rPr>
        <w:t xml:space="preserve"> </w:t>
      </w:r>
    </w:p>
    <w:p w14:paraId="62FC440D" w14:textId="00169188" w:rsidR="00AE4696" w:rsidRPr="00036276" w:rsidRDefault="00AE4696" w:rsidP="00BA7B25">
      <w:pPr>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377D1F" w:rsidRPr="00036276">
        <w:rPr>
          <w:rFonts w:ascii="Calibri Light" w:hAnsi="Calibri Light" w:cs="Calibri Light"/>
          <w:sz w:val="24"/>
          <w:szCs w:val="24"/>
          <w:lang w:val="pl-PL"/>
        </w:rPr>
        <w:t>odmiot</w:t>
      </w:r>
      <w:r w:rsidRPr="00036276">
        <w:rPr>
          <w:rFonts w:ascii="Calibri Light" w:hAnsi="Calibri Light" w:cs="Calibri Light"/>
          <w:sz w:val="24"/>
          <w:szCs w:val="24"/>
          <w:lang w:val="pl-PL"/>
        </w:rPr>
        <w:t xml:space="preserve"> musi zadbać o bezpieczeństwo dzieci, dlatego przed zatrudnieniem kandydata (w tym na podstawie umowy zlecenie, kontraktu, stażu lub praktyki) może żądać danych (w tym dokumentów) dotyczących:</w:t>
      </w:r>
    </w:p>
    <w:p w14:paraId="02CB9D0A" w14:textId="749EB149" w:rsidR="00AE4696" w:rsidRPr="00036276" w:rsidRDefault="00AE4696" w:rsidP="00D7459B">
      <w:pPr>
        <w:pStyle w:val="Akapitzlist"/>
        <w:numPr>
          <w:ilvl w:val="0"/>
          <w:numId w:val="28"/>
        </w:numPr>
        <w:jc w:val="both"/>
        <w:rPr>
          <w:rFonts w:ascii="Calibri Light" w:hAnsi="Calibri Light" w:cs="Calibri Light"/>
          <w:sz w:val="24"/>
          <w:szCs w:val="24"/>
        </w:rPr>
      </w:pPr>
      <w:r w:rsidRPr="00036276">
        <w:rPr>
          <w:rFonts w:ascii="Calibri Light" w:hAnsi="Calibri Light" w:cs="Calibri Light"/>
          <w:sz w:val="24"/>
          <w:szCs w:val="24"/>
        </w:rPr>
        <w:t>Wykształcenia</w:t>
      </w:r>
      <w:r w:rsidR="00361BFE" w:rsidRPr="00036276">
        <w:rPr>
          <w:rFonts w:ascii="Calibri Light" w:hAnsi="Calibri Light" w:cs="Calibri Light"/>
          <w:sz w:val="24"/>
          <w:szCs w:val="24"/>
        </w:rPr>
        <w:t>,</w:t>
      </w:r>
    </w:p>
    <w:p w14:paraId="585434D7" w14:textId="48AC94C9" w:rsidR="00AE4696" w:rsidRPr="00036276" w:rsidRDefault="00AE4696" w:rsidP="00D7459B">
      <w:pPr>
        <w:pStyle w:val="Akapitzlist"/>
        <w:numPr>
          <w:ilvl w:val="0"/>
          <w:numId w:val="28"/>
        </w:numPr>
        <w:jc w:val="both"/>
        <w:rPr>
          <w:rFonts w:ascii="Calibri Light" w:hAnsi="Calibri Light" w:cs="Calibri Light"/>
          <w:sz w:val="24"/>
          <w:szCs w:val="24"/>
        </w:rPr>
      </w:pPr>
      <w:r w:rsidRPr="00036276">
        <w:rPr>
          <w:rFonts w:ascii="Calibri Light" w:hAnsi="Calibri Light" w:cs="Calibri Light"/>
          <w:sz w:val="24"/>
          <w:szCs w:val="24"/>
        </w:rPr>
        <w:t>Kwalifikacji zawodowych</w:t>
      </w:r>
      <w:r w:rsidR="00361BFE" w:rsidRPr="00036276">
        <w:rPr>
          <w:rFonts w:ascii="Calibri Light" w:hAnsi="Calibri Light" w:cs="Calibri Light"/>
          <w:sz w:val="24"/>
          <w:szCs w:val="24"/>
        </w:rPr>
        <w:t>,</w:t>
      </w:r>
    </w:p>
    <w:p w14:paraId="317BFC64" w14:textId="3DDFC6CB" w:rsidR="00AE4696" w:rsidRPr="00036276" w:rsidRDefault="00AE4696" w:rsidP="00D7459B">
      <w:pPr>
        <w:pStyle w:val="Akapitzlist"/>
        <w:numPr>
          <w:ilvl w:val="0"/>
          <w:numId w:val="28"/>
        </w:numPr>
        <w:jc w:val="both"/>
        <w:rPr>
          <w:rFonts w:ascii="Calibri Light" w:hAnsi="Calibri Light" w:cs="Calibri Light"/>
          <w:sz w:val="24"/>
          <w:szCs w:val="24"/>
        </w:rPr>
      </w:pPr>
      <w:r w:rsidRPr="00036276">
        <w:rPr>
          <w:rFonts w:ascii="Calibri Light" w:hAnsi="Calibri Light" w:cs="Calibri Light"/>
          <w:sz w:val="24"/>
          <w:szCs w:val="24"/>
        </w:rPr>
        <w:t>Przebiegu dotychczasowego zatrudnienia</w:t>
      </w:r>
      <w:r w:rsidR="00361BFE" w:rsidRPr="00036276">
        <w:rPr>
          <w:rFonts w:ascii="Calibri Light" w:hAnsi="Calibri Light" w:cs="Calibri Light"/>
          <w:sz w:val="24"/>
          <w:szCs w:val="24"/>
        </w:rPr>
        <w:t>.</w:t>
      </w:r>
    </w:p>
    <w:p w14:paraId="7C8E6277" w14:textId="42B6688A" w:rsidR="00AE4696" w:rsidRPr="00036276" w:rsidRDefault="00AE4696" w:rsidP="00BA7B25">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każdym przypadku </w:t>
      </w:r>
      <w:r w:rsidR="00377D1F" w:rsidRPr="00036276">
        <w:rPr>
          <w:rFonts w:ascii="Calibri Light" w:hAnsi="Calibri Light" w:cs="Calibri Light"/>
          <w:sz w:val="24"/>
          <w:szCs w:val="24"/>
          <w:lang w:val="pl-PL"/>
        </w:rPr>
        <w:t>podmiot</w:t>
      </w:r>
      <w:r w:rsidRPr="00036276">
        <w:rPr>
          <w:rFonts w:ascii="Calibri Light" w:hAnsi="Calibri Light" w:cs="Calibri Light"/>
          <w:sz w:val="24"/>
          <w:szCs w:val="24"/>
          <w:lang w:val="pl-PL"/>
        </w:rPr>
        <w:t xml:space="preserve"> musi posiadać dane pozwalające zidentyfikować osobę zatrudnioną, niezależnie od podstawy zatrudnienia:</w:t>
      </w:r>
    </w:p>
    <w:p w14:paraId="7D645CC6" w14:textId="69BD2E9F" w:rsidR="00AE4696" w:rsidRPr="00036276" w:rsidRDefault="00AE4696" w:rsidP="00D7459B">
      <w:pPr>
        <w:pStyle w:val="Akapitzlist"/>
        <w:numPr>
          <w:ilvl w:val="0"/>
          <w:numId w:val="29"/>
        </w:numPr>
        <w:jc w:val="both"/>
        <w:rPr>
          <w:rFonts w:ascii="Calibri Light" w:hAnsi="Calibri Light" w:cs="Calibri Light"/>
          <w:sz w:val="24"/>
          <w:szCs w:val="24"/>
        </w:rPr>
      </w:pPr>
      <w:r w:rsidRPr="00036276">
        <w:rPr>
          <w:rFonts w:ascii="Calibri Light" w:hAnsi="Calibri Light" w:cs="Calibri Light"/>
          <w:sz w:val="24"/>
          <w:szCs w:val="24"/>
        </w:rPr>
        <w:t>Imię (imiona) i nazwisko</w:t>
      </w:r>
      <w:r w:rsidR="00361BFE" w:rsidRPr="00036276">
        <w:rPr>
          <w:rFonts w:ascii="Calibri Light" w:hAnsi="Calibri Light" w:cs="Calibri Light"/>
          <w:sz w:val="24"/>
          <w:szCs w:val="24"/>
        </w:rPr>
        <w:t>,</w:t>
      </w:r>
    </w:p>
    <w:p w14:paraId="0E48075A" w14:textId="6E869B61" w:rsidR="00AE4696" w:rsidRPr="00036276" w:rsidRDefault="00AE4696" w:rsidP="00D7459B">
      <w:pPr>
        <w:pStyle w:val="Akapitzlist"/>
        <w:numPr>
          <w:ilvl w:val="0"/>
          <w:numId w:val="29"/>
        </w:numPr>
        <w:jc w:val="both"/>
        <w:rPr>
          <w:rFonts w:ascii="Calibri Light" w:hAnsi="Calibri Light" w:cs="Calibri Light"/>
          <w:sz w:val="24"/>
          <w:szCs w:val="24"/>
        </w:rPr>
      </w:pPr>
      <w:r w:rsidRPr="00036276">
        <w:rPr>
          <w:rFonts w:ascii="Calibri Light" w:hAnsi="Calibri Light" w:cs="Calibri Light"/>
          <w:sz w:val="24"/>
          <w:szCs w:val="24"/>
        </w:rPr>
        <w:t>Data urodzenia</w:t>
      </w:r>
      <w:r w:rsidR="00361BFE" w:rsidRPr="00036276">
        <w:rPr>
          <w:rFonts w:ascii="Calibri Light" w:hAnsi="Calibri Light" w:cs="Calibri Light"/>
          <w:sz w:val="24"/>
          <w:szCs w:val="24"/>
        </w:rPr>
        <w:t>,</w:t>
      </w:r>
    </w:p>
    <w:p w14:paraId="762E4B47" w14:textId="0F80936D" w:rsidR="00FF4155" w:rsidRPr="00036276" w:rsidRDefault="00AE4696" w:rsidP="00D7459B">
      <w:pPr>
        <w:pStyle w:val="Akapitzlist"/>
        <w:numPr>
          <w:ilvl w:val="0"/>
          <w:numId w:val="29"/>
        </w:numPr>
        <w:jc w:val="both"/>
        <w:rPr>
          <w:rFonts w:ascii="Calibri Light" w:hAnsi="Calibri Light" w:cs="Calibri Light"/>
          <w:sz w:val="24"/>
          <w:szCs w:val="24"/>
        </w:rPr>
      </w:pPr>
      <w:r w:rsidRPr="00036276">
        <w:rPr>
          <w:rFonts w:ascii="Calibri Light" w:hAnsi="Calibri Light" w:cs="Calibri Light"/>
          <w:sz w:val="24"/>
          <w:szCs w:val="24"/>
        </w:rPr>
        <w:t>Dane kontaktowe.</w:t>
      </w:r>
    </w:p>
    <w:p w14:paraId="40BE9414" w14:textId="74B4C83E" w:rsidR="005608C9" w:rsidRPr="00036276" w:rsidRDefault="005608C9" w:rsidP="005608C9">
      <w:pPr>
        <w:pStyle w:val="Nagwek2"/>
        <w:ind w:hanging="708"/>
        <w:rPr>
          <w:rFonts w:ascii="Calibri Light" w:hAnsi="Calibri Light" w:cs="Calibri Light"/>
          <w:szCs w:val="24"/>
          <w:lang w:val="pl-PL"/>
        </w:rPr>
      </w:pPr>
      <w:bookmarkStart w:id="15" w:name="_Toc163647248"/>
      <w:r w:rsidRPr="00036276">
        <w:rPr>
          <w:rFonts w:ascii="Calibri Light" w:hAnsi="Calibri Light" w:cs="Calibri Light"/>
          <w:szCs w:val="24"/>
          <w:lang w:val="pl-PL"/>
        </w:rPr>
        <w:t>5.2</w:t>
      </w:r>
      <w:r w:rsidRPr="00036276">
        <w:rPr>
          <w:rFonts w:ascii="Calibri Light" w:hAnsi="Calibri Light" w:cs="Calibri Light"/>
          <w:szCs w:val="24"/>
          <w:lang w:val="pl-PL"/>
        </w:rPr>
        <w:tab/>
        <w:t>SPRAWDZENIE W REJESTRACH</w:t>
      </w:r>
      <w:bookmarkEnd w:id="15"/>
      <w:r w:rsidRPr="00036276">
        <w:rPr>
          <w:rFonts w:ascii="Calibri Light" w:hAnsi="Calibri Light" w:cs="Calibri Light"/>
          <w:szCs w:val="24"/>
          <w:lang w:val="pl-PL"/>
        </w:rPr>
        <w:t xml:space="preserve"> </w:t>
      </w:r>
    </w:p>
    <w:p w14:paraId="77F680E2" w14:textId="1014EE2D" w:rsidR="00AE4696" w:rsidRPr="00036276" w:rsidRDefault="00AE4696" w:rsidP="00044FA2">
      <w:pPr>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377D1F" w:rsidRPr="00036276">
        <w:rPr>
          <w:rFonts w:ascii="Calibri Light" w:hAnsi="Calibri Light" w:cs="Calibri Light"/>
          <w:sz w:val="24"/>
          <w:szCs w:val="24"/>
          <w:lang w:val="pl-PL"/>
        </w:rPr>
        <w:t>odmiot</w:t>
      </w:r>
      <w:r w:rsidRPr="00036276">
        <w:rPr>
          <w:rFonts w:ascii="Calibri Light" w:hAnsi="Calibri Light" w:cs="Calibri Light"/>
          <w:sz w:val="24"/>
          <w:szCs w:val="24"/>
          <w:lang w:val="pl-PL"/>
        </w:rPr>
        <w:t xml:space="preserve"> zobowiązan</w:t>
      </w:r>
      <w:r w:rsidR="00377D1F" w:rsidRPr="00036276">
        <w:rPr>
          <w:rFonts w:ascii="Calibri Light" w:hAnsi="Calibri Light" w:cs="Calibri Light"/>
          <w:sz w:val="24"/>
          <w:szCs w:val="24"/>
          <w:lang w:val="pl-PL"/>
        </w:rPr>
        <w:t>y</w:t>
      </w:r>
      <w:r w:rsidRPr="00036276">
        <w:rPr>
          <w:rFonts w:ascii="Calibri Light" w:hAnsi="Calibri Light" w:cs="Calibri Light"/>
          <w:sz w:val="24"/>
          <w:szCs w:val="24"/>
          <w:lang w:val="pl-PL"/>
        </w:rPr>
        <w:t xml:space="preserve"> jest do sprawdzenia kandydata (również wolontariusza, stażysty) w:</w:t>
      </w:r>
    </w:p>
    <w:p w14:paraId="46BB4DD2" w14:textId="60DAF7FF" w:rsidR="00AE4696" w:rsidRPr="00036276" w:rsidRDefault="00AE4696" w:rsidP="00D7459B">
      <w:pPr>
        <w:pStyle w:val="Akapitzlist"/>
        <w:numPr>
          <w:ilvl w:val="0"/>
          <w:numId w:val="30"/>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Rejestrze Sprawców Przestępstw na Tle </w:t>
      </w:r>
      <w:r w:rsidR="00B323EA">
        <w:rPr>
          <w:rFonts w:ascii="Calibri Light" w:hAnsi="Calibri Light" w:cs="Calibri Light"/>
          <w:sz w:val="24"/>
          <w:szCs w:val="24"/>
          <w:lang w:val="pl-PL"/>
        </w:rPr>
        <w:t>Seksualnym (dostęp ograniczony);</w:t>
      </w:r>
    </w:p>
    <w:p w14:paraId="1AA54489" w14:textId="77777777" w:rsidR="00AE4696" w:rsidRPr="00036276" w:rsidRDefault="00AE4696" w:rsidP="00D7459B">
      <w:pPr>
        <w:pStyle w:val="Akapitzlist"/>
        <w:numPr>
          <w:ilvl w:val="0"/>
          <w:numId w:val="30"/>
        </w:numPr>
        <w:jc w:val="both"/>
        <w:rPr>
          <w:rFonts w:ascii="Calibri Light" w:hAnsi="Calibri Light" w:cs="Calibri Light"/>
          <w:sz w:val="24"/>
          <w:szCs w:val="24"/>
          <w:lang w:val="pl-PL"/>
        </w:rPr>
      </w:pPr>
      <w:r w:rsidRPr="00036276">
        <w:rPr>
          <w:rFonts w:ascii="Calibri Light" w:hAnsi="Calibri Light" w:cs="Calibri Light"/>
          <w:sz w:val="24"/>
          <w:szCs w:val="24"/>
          <w:lang w:val="pl-PL"/>
        </w:rPr>
        <w:t>Rejestrze osób, wobec których Państwowa Komisja do spraw przeciwdziałania wykorzystaniu seksualnemu małoletnich poniżej lat 15 wydała postanowienie o wpisie.</w:t>
      </w:r>
    </w:p>
    <w:p w14:paraId="51430E0A" w14:textId="77777777" w:rsidR="00AE4696" w:rsidRPr="00036276" w:rsidRDefault="00AE4696" w:rsidP="00044FA2">
      <w:pPr>
        <w:jc w:val="both"/>
        <w:rPr>
          <w:rFonts w:ascii="Calibri Light" w:hAnsi="Calibri Light" w:cs="Calibri Light"/>
          <w:sz w:val="24"/>
          <w:szCs w:val="24"/>
          <w:lang w:val="pl-PL"/>
        </w:rPr>
      </w:pPr>
      <w:r w:rsidRPr="00036276">
        <w:rPr>
          <w:rFonts w:ascii="Calibri Light" w:hAnsi="Calibri Light" w:cs="Calibri Light"/>
          <w:sz w:val="24"/>
          <w:szCs w:val="24"/>
          <w:lang w:val="pl-PL"/>
        </w:rPr>
        <w:t>Obowiązek dotyczy wszystkich osób, które będą miały kontakt z dziećmi, niezależnie od stanowiska i formy zatrudnienia.</w:t>
      </w:r>
    </w:p>
    <w:p w14:paraId="147E8069" w14:textId="77777777" w:rsidR="00AE4696" w:rsidRPr="00036276" w:rsidRDefault="00AE4696" w:rsidP="00044FA2">
      <w:pPr>
        <w:jc w:val="both"/>
        <w:rPr>
          <w:rFonts w:ascii="Calibri Light" w:hAnsi="Calibri Light" w:cs="Calibri Light"/>
          <w:sz w:val="24"/>
          <w:szCs w:val="24"/>
          <w:lang w:val="pl-PL"/>
        </w:rPr>
      </w:pPr>
      <w:r w:rsidRPr="00036276">
        <w:rPr>
          <w:rFonts w:ascii="Calibri Light" w:hAnsi="Calibri Light" w:cs="Calibri Light"/>
          <w:sz w:val="24"/>
          <w:szCs w:val="24"/>
          <w:lang w:val="pl-PL"/>
        </w:rPr>
        <w:t>Wydruk z Rejestru należy przechowywać w aktach osobowych pracownika lub w analogicznej dokumentacji.</w:t>
      </w:r>
    </w:p>
    <w:p w14:paraId="5410E966" w14:textId="5B20843F" w:rsidR="00AE4696" w:rsidRPr="00036276" w:rsidRDefault="00AE4696" w:rsidP="00044FA2">
      <w:pPr>
        <w:jc w:val="both"/>
        <w:rPr>
          <w:rFonts w:ascii="Calibri Light" w:hAnsi="Calibri Light" w:cs="Calibri Light"/>
          <w:sz w:val="24"/>
          <w:szCs w:val="24"/>
          <w:lang w:val="pl-PL"/>
        </w:rPr>
      </w:pPr>
      <w:r w:rsidRPr="00036276">
        <w:rPr>
          <w:rFonts w:ascii="Calibri Light" w:hAnsi="Calibri Light" w:cs="Calibri Light"/>
          <w:sz w:val="24"/>
          <w:szCs w:val="24"/>
          <w:lang w:val="pl-PL"/>
        </w:rPr>
        <w:t>Dostęp do Rejestru</w:t>
      </w:r>
      <w:r w:rsidR="007910F6" w:rsidRPr="00036276">
        <w:rPr>
          <w:rFonts w:ascii="Calibri Light" w:hAnsi="Calibri Light" w:cs="Calibri Light"/>
          <w:sz w:val="24"/>
          <w:szCs w:val="24"/>
          <w:lang w:val="pl-PL"/>
        </w:rPr>
        <w:t xml:space="preserve"> możliwy jest po uprzedniej rejestracji i zalogowaniu na stronie</w:t>
      </w:r>
      <w:r w:rsidRPr="00036276">
        <w:rPr>
          <w:rFonts w:ascii="Calibri Light" w:hAnsi="Calibri Light" w:cs="Calibri Light"/>
          <w:sz w:val="24"/>
          <w:szCs w:val="24"/>
          <w:lang w:val="pl-PL"/>
        </w:rPr>
        <w:t xml:space="preserve"> </w:t>
      </w:r>
      <w:hyperlink r:id="rId9" w:history="1">
        <w:r w:rsidRPr="00036276">
          <w:rPr>
            <w:rStyle w:val="Hipercze"/>
            <w:rFonts w:ascii="Calibri Light" w:hAnsi="Calibri Light" w:cs="Calibri Light"/>
            <w:color w:val="auto"/>
            <w:sz w:val="24"/>
            <w:szCs w:val="24"/>
            <w:lang w:val="pl-PL"/>
          </w:rPr>
          <w:t>rps.ms.gov.pl</w:t>
        </w:r>
      </w:hyperlink>
    </w:p>
    <w:p w14:paraId="1E3619F8" w14:textId="77777777" w:rsidR="00FF4155" w:rsidRPr="00036276" w:rsidRDefault="00FF4155" w:rsidP="008E6F5B">
      <w:pPr>
        <w:shd w:val="clear" w:color="auto" w:fill="FFFFFF"/>
        <w:spacing w:before="100" w:beforeAutospacing="1" w:after="100" w:afterAutospacing="1" w:line="240" w:lineRule="auto"/>
        <w:jc w:val="both"/>
        <w:rPr>
          <w:rFonts w:ascii="Calibri Light" w:eastAsia="Times New Roman" w:hAnsi="Calibri Light" w:cs="Calibri Light"/>
          <w:color w:val="1F1F1F"/>
          <w:sz w:val="24"/>
          <w:szCs w:val="24"/>
          <w:lang w:val="pl-PL" w:eastAsia="pl-PL"/>
        </w:rPr>
      </w:pPr>
    </w:p>
    <w:p w14:paraId="27D6E32B" w14:textId="38CF7F77" w:rsidR="00AE4696" w:rsidRPr="00036276" w:rsidRDefault="00AE4696" w:rsidP="00044FA2">
      <w:pPr>
        <w:jc w:val="both"/>
        <w:rPr>
          <w:rFonts w:ascii="Calibri Light" w:hAnsi="Calibri Light" w:cs="Calibri Light"/>
          <w:sz w:val="24"/>
          <w:szCs w:val="24"/>
          <w:lang w:val="pl-PL"/>
        </w:rPr>
      </w:pPr>
      <w:r w:rsidRPr="00036276">
        <w:rPr>
          <w:rFonts w:ascii="Calibri Light" w:hAnsi="Calibri Light" w:cs="Calibri Light"/>
          <w:sz w:val="24"/>
          <w:szCs w:val="24"/>
          <w:lang w:val="pl-PL"/>
        </w:rPr>
        <w:t>Do weryfikacji potrzebne są dane kandydata</w:t>
      </w:r>
      <w:r w:rsidR="007910F6" w:rsidRPr="00036276">
        <w:rPr>
          <w:rFonts w:ascii="Calibri Light" w:hAnsi="Calibri Light" w:cs="Calibri Light"/>
          <w:sz w:val="24"/>
          <w:szCs w:val="24"/>
          <w:lang w:val="pl-PL"/>
        </w:rPr>
        <w:t xml:space="preserve"> takie jak</w:t>
      </w:r>
      <w:r w:rsidRPr="00036276">
        <w:rPr>
          <w:rFonts w:ascii="Calibri Light" w:hAnsi="Calibri Light" w:cs="Calibri Light"/>
          <w:sz w:val="24"/>
          <w:szCs w:val="24"/>
          <w:lang w:val="pl-PL"/>
        </w:rPr>
        <w:t>:</w:t>
      </w:r>
    </w:p>
    <w:p w14:paraId="79D5BEC9" w14:textId="23FC6D88" w:rsidR="00AE4696" w:rsidRPr="00036276" w:rsidRDefault="00AE4696" w:rsidP="00D7459B">
      <w:pPr>
        <w:pStyle w:val="Akapitzlist"/>
        <w:numPr>
          <w:ilvl w:val="0"/>
          <w:numId w:val="31"/>
        </w:numPr>
        <w:jc w:val="both"/>
        <w:rPr>
          <w:rFonts w:ascii="Calibri Light" w:hAnsi="Calibri Light" w:cs="Calibri Light"/>
          <w:sz w:val="24"/>
          <w:szCs w:val="24"/>
        </w:rPr>
      </w:pPr>
      <w:r w:rsidRPr="00036276">
        <w:rPr>
          <w:rFonts w:ascii="Calibri Light" w:hAnsi="Calibri Light" w:cs="Calibri Light"/>
          <w:sz w:val="24"/>
          <w:szCs w:val="24"/>
        </w:rPr>
        <w:t>Imię i nazwisko</w:t>
      </w:r>
      <w:r w:rsidR="00361BFE" w:rsidRPr="00036276">
        <w:rPr>
          <w:rFonts w:ascii="Calibri Light" w:hAnsi="Calibri Light" w:cs="Calibri Light"/>
          <w:sz w:val="24"/>
          <w:szCs w:val="24"/>
        </w:rPr>
        <w:t>,</w:t>
      </w:r>
    </w:p>
    <w:p w14:paraId="180520E1" w14:textId="540401B8" w:rsidR="00AE4696" w:rsidRPr="00036276" w:rsidRDefault="00AE4696" w:rsidP="00D7459B">
      <w:pPr>
        <w:pStyle w:val="Akapitzlist"/>
        <w:numPr>
          <w:ilvl w:val="0"/>
          <w:numId w:val="31"/>
        </w:numPr>
        <w:jc w:val="both"/>
        <w:rPr>
          <w:rFonts w:ascii="Calibri Light" w:hAnsi="Calibri Light" w:cs="Calibri Light"/>
          <w:sz w:val="24"/>
          <w:szCs w:val="24"/>
        </w:rPr>
      </w:pPr>
      <w:r w:rsidRPr="00036276">
        <w:rPr>
          <w:rFonts w:ascii="Calibri Light" w:hAnsi="Calibri Light" w:cs="Calibri Light"/>
          <w:sz w:val="24"/>
          <w:szCs w:val="24"/>
        </w:rPr>
        <w:t>Data urodzenia</w:t>
      </w:r>
      <w:r w:rsidR="00361BFE" w:rsidRPr="00036276">
        <w:rPr>
          <w:rFonts w:ascii="Calibri Light" w:hAnsi="Calibri Light" w:cs="Calibri Light"/>
          <w:sz w:val="24"/>
          <w:szCs w:val="24"/>
        </w:rPr>
        <w:t>,</w:t>
      </w:r>
    </w:p>
    <w:p w14:paraId="17CB14F5" w14:textId="540B7846" w:rsidR="00AE4696" w:rsidRPr="00036276" w:rsidRDefault="00AE4696" w:rsidP="00D7459B">
      <w:pPr>
        <w:pStyle w:val="Akapitzlist"/>
        <w:numPr>
          <w:ilvl w:val="0"/>
          <w:numId w:val="31"/>
        </w:numPr>
        <w:jc w:val="both"/>
        <w:rPr>
          <w:rFonts w:ascii="Calibri Light" w:hAnsi="Calibri Light" w:cs="Calibri Light"/>
          <w:sz w:val="24"/>
          <w:szCs w:val="24"/>
        </w:rPr>
      </w:pPr>
      <w:r w:rsidRPr="00036276">
        <w:rPr>
          <w:rFonts w:ascii="Calibri Light" w:hAnsi="Calibri Light" w:cs="Calibri Light"/>
          <w:sz w:val="24"/>
          <w:szCs w:val="24"/>
        </w:rPr>
        <w:t>PESEL</w:t>
      </w:r>
      <w:r w:rsidR="00361BFE" w:rsidRPr="00036276">
        <w:rPr>
          <w:rFonts w:ascii="Calibri Light" w:hAnsi="Calibri Light" w:cs="Calibri Light"/>
          <w:sz w:val="24"/>
          <w:szCs w:val="24"/>
        </w:rPr>
        <w:t>,</w:t>
      </w:r>
    </w:p>
    <w:p w14:paraId="64EFBDD7" w14:textId="6A22AD0D" w:rsidR="00AE4696" w:rsidRPr="00036276" w:rsidRDefault="00AE4696" w:rsidP="00D7459B">
      <w:pPr>
        <w:pStyle w:val="Akapitzlist"/>
        <w:numPr>
          <w:ilvl w:val="0"/>
          <w:numId w:val="31"/>
        </w:numPr>
        <w:jc w:val="both"/>
        <w:rPr>
          <w:rFonts w:ascii="Calibri Light" w:hAnsi="Calibri Light" w:cs="Calibri Light"/>
          <w:sz w:val="24"/>
          <w:szCs w:val="24"/>
        </w:rPr>
      </w:pPr>
      <w:r w:rsidRPr="00036276">
        <w:rPr>
          <w:rFonts w:ascii="Calibri Light" w:hAnsi="Calibri Light" w:cs="Calibri Light"/>
          <w:sz w:val="24"/>
          <w:szCs w:val="24"/>
        </w:rPr>
        <w:t>Nazwisko rodowe</w:t>
      </w:r>
      <w:r w:rsidR="00361BFE" w:rsidRPr="00036276">
        <w:rPr>
          <w:rFonts w:ascii="Calibri Light" w:hAnsi="Calibri Light" w:cs="Calibri Light"/>
          <w:sz w:val="24"/>
          <w:szCs w:val="24"/>
        </w:rPr>
        <w:t>,</w:t>
      </w:r>
    </w:p>
    <w:p w14:paraId="5C52BBD8" w14:textId="24F0E926" w:rsidR="00AE4696" w:rsidRPr="00036276" w:rsidRDefault="00AE4696" w:rsidP="00D7459B">
      <w:pPr>
        <w:pStyle w:val="Akapitzlist"/>
        <w:numPr>
          <w:ilvl w:val="0"/>
          <w:numId w:val="31"/>
        </w:numPr>
        <w:jc w:val="both"/>
        <w:rPr>
          <w:rFonts w:ascii="Calibri Light" w:hAnsi="Calibri Light" w:cs="Calibri Light"/>
          <w:sz w:val="24"/>
          <w:szCs w:val="24"/>
        </w:rPr>
      </w:pPr>
      <w:r w:rsidRPr="00036276">
        <w:rPr>
          <w:rFonts w:ascii="Calibri Light" w:hAnsi="Calibri Light" w:cs="Calibri Light"/>
          <w:sz w:val="24"/>
          <w:szCs w:val="24"/>
        </w:rPr>
        <w:t>Imię ojca</w:t>
      </w:r>
      <w:r w:rsidR="00361BFE" w:rsidRPr="00036276">
        <w:rPr>
          <w:rFonts w:ascii="Calibri Light" w:hAnsi="Calibri Light" w:cs="Calibri Light"/>
          <w:sz w:val="24"/>
          <w:szCs w:val="24"/>
        </w:rPr>
        <w:t>,</w:t>
      </w:r>
    </w:p>
    <w:p w14:paraId="3560E12A" w14:textId="6D03A6B4" w:rsidR="00FF4155" w:rsidRDefault="00AE4696" w:rsidP="00D7459B">
      <w:pPr>
        <w:pStyle w:val="Akapitzlist"/>
        <w:numPr>
          <w:ilvl w:val="0"/>
          <w:numId w:val="31"/>
        </w:numPr>
        <w:jc w:val="both"/>
        <w:rPr>
          <w:rFonts w:ascii="Calibri Light" w:hAnsi="Calibri Light" w:cs="Calibri Light"/>
          <w:sz w:val="24"/>
          <w:szCs w:val="24"/>
          <w:lang w:eastAsia="pl-PL"/>
        </w:rPr>
      </w:pPr>
      <w:r w:rsidRPr="00036276">
        <w:rPr>
          <w:rFonts w:ascii="Calibri Light" w:hAnsi="Calibri Light" w:cs="Calibri Light"/>
          <w:sz w:val="24"/>
          <w:szCs w:val="24"/>
        </w:rPr>
        <w:t>Imię matki.</w:t>
      </w:r>
    </w:p>
    <w:p w14:paraId="34C5DB00" w14:textId="77777777" w:rsidR="00A612ED" w:rsidRPr="00A612ED" w:rsidRDefault="00A612ED" w:rsidP="00A612ED">
      <w:pPr>
        <w:jc w:val="both"/>
        <w:rPr>
          <w:rFonts w:ascii="Calibri Light" w:hAnsi="Calibri Light" w:cs="Calibri Light"/>
          <w:sz w:val="24"/>
          <w:szCs w:val="24"/>
          <w:lang w:eastAsia="pl-PL"/>
        </w:rPr>
      </w:pPr>
    </w:p>
    <w:p w14:paraId="62C925EF" w14:textId="766407E2" w:rsidR="005608C9" w:rsidRPr="00036276" w:rsidRDefault="005608C9" w:rsidP="005608C9">
      <w:pPr>
        <w:pStyle w:val="Nagwek2"/>
        <w:ind w:hanging="708"/>
        <w:rPr>
          <w:rFonts w:ascii="Calibri Light" w:hAnsi="Calibri Light" w:cs="Calibri Light"/>
          <w:szCs w:val="24"/>
          <w:lang w:val="pl-PL"/>
        </w:rPr>
      </w:pPr>
      <w:bookmarkStart w:id="16" w:name="_Toc163647249"/>
      <w:r w:rsidRPr="00036276">
        <w:rPr>
          <w:rFonts w:ascii="Calibri Light" w:hAnsi="Calibri Light" w:cs="Calibri Light"/>
          <w:szCs w:val="24"/>
          <w:lang w:val="pl-PL"/>
        </w:rPr>
        <w:t>5.3</w:t>
      </w:r>
      <w:r w:rsidRPr="00036276">
        <w:rPr>
          <w:rFonts w:ascii="Calibri Light" w:hAnsi="Calibri Light" w:cs="Calibri Light"/>
          <w:szCs w:val="24"/>
          <w:lang w:val="pl-PL"/>
        </w:rPr>
        <w:tab/>
        <w:t>WERYFIKACJA NIEKARALNOŚCI</w:t>
      </w:r>
      <w:bookmarkEnd w:id="16"/>
    </w:p>
    <w:p w14:paraId="5AE1B4D5" w14:textId="77777777" w:rsidR="00AE4696" w:rsidRPr="00036276" w:rsidRDefault="00AE4696" w:rsidP="00AF26C2">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Kandydat musi dostarczyć informację z </w:t>
      </w:r>
      <w:r w:rsidRPr="00036276">
        <w:rPr>
          <w:rFonts w:ascii="Calibri Light" w:hAnsi="Calibri Light" w:cs="Calibri Light"/>
          <w:b/>
          <w:bCs/>
          <w:sz w:val="24"/>
          <w:szCs w:val="24"/>
          <w:lang w:val="pl-PL"/>
        </w:rPr>
        <w:t>Krajowego Rejestru Karnego</w:t>
      </w:r>
      <w:r w:rsidRPr="00036276">
        <w:rPr>
          <w:rFonts w:ascii="Calibri Light" w:hAnsi="Calibri Light" w:cs="Calibri Light"/>
          <w:sz w:val="24"/>
          <w:szCs w:val="24"/>
          <w:lang w:val="pl-PL"/>
        </w:rPr>
        <w:t xml:space="preserve"> o niekaralności za przestępstwa przeciwko:</w:t>
      </w:r>
    </w:p>
    <w:p w14:paraId="1FE34492" w14:textId="62C77D1B" w:rsidR="00AE4696" w:rsidRPr="00036276" w:rsidRDefault="00AE4696" w:rsidP="00D7459B">
      <w:pPr>
        <w:pStyle w:val="Akapitzlist"/>
        <w:numPr>
          <w:ilvl w:val="0"/>
          <w:numId w:val="32"/>
        </w:numPr>
        <w:jc w:val="both"/>
        <w:rPr>
          <w:rFonts w:ascii="Calibri Light" w:hAnsi="Calibri Light" w:cs="Calibri Light"/>
          <w:sz w:val="24"/>
          <w:szCs w:val="24"/>
        </w:rPr>
      </w:pPr>
      <w:r w:rsidRPr="00036276">
        <w:rPr>
          <w:rFonts w:ascii="Calibri Light" w:hAnsi="Calibri Light" w:cs="Calibri Light"/>
          <w:sz w:val="24"/>
          <w:szCs w:val="24"/>
        </w:rPr>
        <w:t>Wolności seksualnej i obyczajności</w:t>
      </w:r>
      <w:r w:rsidR="00361BFE" w:rsidRPr="00036276">
        <w:rPr>
          <w:rFonts w:ascii="Calibri Light" w:hAnsi="Calibri Light" w:cs="Calibri Light"/>
          <w:sz w:val="24"/>
          <w:szCs w:val="24"/>
        </w:rPr>
        <w:t>,</w:t>
      </w:r>
    </w:p>
    <w:p w14:paraId="6CCA4BCF" w14:textId="0FD9F24F" w:rsidR="00AE4696" w:rsidRPr="00036276" w:rsidRDefault="00AE4696" w:rsidP="00D7459B">
      <w:pPr>
        <w:pStyle w:val="Akapitzlist"/>
        <w:numPr>
          <w:ilvl w:val="0"/>
          <w:numId w:val="32"/>
        </w:numPr>
        <w:jc w:val="both"/>
        <w:rPr>
          <w:rFonts w:ascii="Calibri Light" w:hAnsi="Calibri Light" w:cs="Calibri Light"/>
          <w:sz w:val="24"/>
          <w:szCs w:val="24"/>
        </w:rPr>
      </w:pPr>
      <w:r w:rsidRPr="00036276">
        <w:rPr>
          <w:rFonts w:ascii="Calibri Light" w:hAnsi="Calibri Light" w:cs="Calibri Light"/>
          <w:sz w:val="24"/>
          <w:szCs w:val="24"/>
        </w:rPr>
        <w:t>Bezpieczeństwu powszechnemu</w:t>
      </w:r>
      <w:r w:rsidR="00361BFE" w:rsidRPr="00036276">
        <w:rPr>
          <w:rFonts w:ascii="Calibri Light" w:hAnsi="Calibri Light" w:cs="Calibri Light"/>
          <w:sz w:val="24"/>
          <w:szCs w:val="24"/>
        </w:rPr>
        <w:t>,</w:t>
      </w:r>
    </w:p>
    <w:p w14:paraId="27CB3BF0" w14:textId="019B78FF" w:rsidR="00AE4696" w:rsidRPr="00036276" w:rsidRDefault="00AE4696" w:rsidP="00D7459B">
      <w:pPr>
        <w:pStyle w:val="Akapitzlist"/>
        <w:numPr>
          <w:ilvl w:val="0"/>
          <w:numId w:val="32"/>
        </w:numPr>
        <w:jc w:val="both"/>
        <w:rPr>
          <w:rFonts w:ascii="Calibri Light" w:hAnsi="Calibri Light" w:cs="Calibri Light"/>
          <w:sz w:val="24"/>
          <w:szCs w:val="24"/>
        </w:rPr>
      </w:pPr>
      <w:r w:rsidRPr="00036276">
        <w:rPr>
          <w:rFonts w:ascii="Calibri Light" w:hAnsi="Calibri Light" w:cs="Calibri Light"/>
          <w:sz w:val="24"/>
          <w:szCs w:val="24"/>
        </w:rPr>
        <w:t>Zdrowiu publicznemu</w:t>
      </w:r>
      <w:r w:rsidR="00361BFE" w:rsidRPr="00036276">
        <w:rPr>
          <w:rFonts w:ascii="Calibri Light" w:hAnsi="Calibri Light" w:cs="Calibri Light"/>
          <w:sz w:val="24"/>
          <w:szCs w:val="24"/>
        </w:rPr>
        <w:t>,</w:t>
      </w:r>
    </w:p>
    <w:p w14:paraId="3AC723DB" w14:textId="5DE60944" w:rsidR="00AE4696" w:rsidRPr="00036276" w:rsidRDefault="00AE4696" w:rsidP="00D7459B">
      <w:pPr>
        <w:pStyle w:val="Akapitzlist"/>
        <w:numPr>
          <w:ilvl w:val="0"/>
          <w:numId w:val="32"/>
        </w:numPr>
        <w:jc w:val="both"/>
        <w:rPr>
          <w:rFonts w:ascii="Calibri Light" w:hAnsi="Calibri Light" w:cs="Calibri Light"/>
          <w:sz w:val="24"/>
          <w:szCs w:val="24"/>
        </w:rPr>
      </w:pPr>
      <w:r w:rsidRPr="00036276">
        <w:rPr>
          <w:rFonts w:ascii="Calibri Light" w:hAnsi="Calibri Light" w:cs="Calibri Light"/>
          <w:sz w:val="24"/>
          <w:szCs w:val="24"/>
        </w:rPr>
        <w:t>Narkomanii</w:t>
      </w:r>
      <w:r w:rsidR="007910F6" w:rsidRPr="00036276">
        <w:rPr>
          <w:rFonts w:ascii="Calibri Light" w:hAnsi="Calibri Light" w:cs="Calibri Light"/>
          <w:sz w:val="24"/>
          <w:szCs w:val="24"/>
        </w:rPr>
        <w:t>.</w:t>
      </w:r>
    </w:p>
    <w:p w14:paraId="04B74ED8" w14:textId="77777777" w:rsidR="00AE4696" w:rsidRPr="00036276" w:rsidRDefault="00AE4696" w:rsidP="00B57044">
      <w:pPr>
        <w:rPr>
          <w:rFonts w:ascii="Calibri Light" w:hAnsi="Calibri Light" w:cs="Calibri Light"/>
          <w:sz w:val="24"/>
          <w:szCs w:val="24"/>
        </w:rPr>
      </w:pPr>
      <w:r w:rsidRPr="00036276">
        <w:rPr>
          <w:rFonts w:ascii="Calibri Light" w:hAnsi="Calibri Light" w:cs="Calibri Light"/>
          <w:sz w:val="24"/>
          <w:szCs w:val="24"/>
        </w:rPr>
        <w:t>Kandydaci z obcym obywatelstwem:</w:t>
      </w:r>
    </w:p>
    <w:p w14:paraId="0758767C" w14:textId="0D193279" w:rsidR="00AE4696" w:rsidRPr="00036276" w:rsidRDefault="00AE4696" w:rsidP="00D7459B">
      <w:pPr>
        <w:pStyle w:val="Akapitzlist"/>
        <w:numPr>
          <w:ilvl w:val="0"/>
          <w:numId w:val="33"/>
        </w:numPr>
        <w:jc w:val="both"/>
        <w:rPr>
          <w:rFonts w:ascii="Calibri Light" w:hAnsi="Calibri Light" w:cs="Calibri Light"/>
          <w:sz w:val="24"/>
          <w:szCs w:val="24"/>
          <w:lang w:val="pl-PL"/>
        </w:rPr>
      </w:pPr>
      <w:r w:rsidRPr="00036276">
        <w:rPr>
          <w:rFonts w:ascii="Calibri Light" w:hAnsi="Calibri Light" w:cs="Calibri Light"/>
          <w:sz w:val="24"/>
          <w:szCs w:val="24"/>
          <w:lang w:val="pl-PL"/>
        </w:rPr>
        <w:t>Dodatkowo dostarczają informację z rejestru karnego swojego kraju</w:t>
      </w:r>
      <w:r w:rsidR="00B323EA">
        <w:rPr>
          <w:rFonts w:ascii="Calibri Light" w:hAnsi="Calibri Light" w:cs="Calibri Light"/>
          <w:sz w:val="24"/>
          <w:szCs w:val="24"/>
          <w:lang w:val="pl-PL"/>
        </w:rPr>
        <w:t>;</w:t>
      </w:r>
    </w:p>
    <w:p w14:paraId="67C6277F" w14:textId="1726218E" w:rsidR="00AE4696" w:rsidRPr="00036276" w:rsidRDefault="00AE4696" w:rsidP="00D7459B">
      <w:pPr>
        <w:pStyle w:val="Akapitzlist"/>
        <w:numPr>
          <w:ilvl w:val="0"/>
          <w:numId w:val="33"/>
        </w:numPr>
        <w:jc w:val="both"/>
        <w:rPr>
          <w:rFonts w:ascii="Calibri Light" w:hAnsi="Calibri Light" w:cs="Calibri Light"/>
          <w:sz w:val="24"/>
          <w:szCs w:val="24"/>
          <w:lang w:val="pl-PL"/>
        </w:rPr>
      </w:pPr>
      <w:r w:rsidRPr="00036276">
        <w:rPr>
          <w:rFonts w:ascii="Calibri Light" w:hAnsi="Calibri Light" w:cs="Calibri Light"/>
          <w:sz w:val="24"/>
          <w:szCs w:val="24"/>
          <w:lang w:val="pl-PL"/>
        </w:rPr>
        <w:t>Składają oświadczenie o państwach zamieszkiwania w ciągu ostatnich 20 lat</w:t>
      </w:r>
      <w:r w:rsidR="00DF1CDE" w:rsidRPr="00036276">
        <w:rPr>
          <w:rFonts w:ascii="Calibri Light" w:hAnsi="Calibri Light" w:cs="Calibri Light"/>
          <w:sz w:val="24"/>
          <w:szCs w:val="24"/>
          <w:lang w:val="pl-PL"/>
        </w:rPr>
        <w:t xml:space="preserve"> </w:t>
      </w:r>
      <w:r w:rsidR="00DF1CDE" w:rsidRPr="00036276">
        <w:rPr>
          <w:rFonts w:ascii="Calibri Light" w:hAnsi="Calibri Light" w:cs="Calibri Light"/>
          <w:b/>
          <w:bCs/>
          <w:sz w:val="24"/>
          <w:szCs w:val="24"/>
          <w:lang w:val="pl-PL"/>
        </w:rPr>
        <w:t>(załącznik nr 7)</w:t>
      </w:r>
      <w:r w:rsidRPr="00036276">
        <w:rPr>
          <w:rFonts w:ascii="Calibri Light" w:hAnsi="Calibri Light" w:cs="Calibri Light"/>
          <w:sz w:val="24"/>
          <w:szCs w:val="24"/>
          <w:lang w:val="pl-PL"/>
        </w:rPr>
        <w:t xml:space="preserve"> </w:t>
      </w:r>
      <w:r w:rsidR="00DF1CDE" w:rsidRPr="00036276">
        <w:rPr>
          <w:rFonts w:ascii="Calibri Light" w:hAnsi="Calibri Light" w:cs="Calibri Light"/>
          <w:sz w:val="24"/>
          <w:szCs w:val="24"/>
          <w:lang w:val="pl-PL"/>
        </w:rPr>
        <w:br/>
      </w:r>
      <w:r w:rsidRPr="00036276">
        <w:rPr>
          <w:rFonts w:ascii="Calibri Light" w:hAnsi="Calibri Light" w:cs="Calibri Light"/>
          <w:sz w:val="24"/>
          <w:szCs w:val="24"/>
          <w:lang w:val="pl-PL"/>
        </w:rPr>
        <w:t>i informacje z rejestrów karnych tych państw.</w:t>
      </w:r>
    </w:p>
    <w:p w14:paraId="37E612AC" w14:textId="480F3BDA" w:rsidR="00AE4696" w:rsidRPr="00036276" w:rsidRDefault="00AE4696" w:rsidP="00B57044">
      <w:pPr>
        <w:jc w:val="both"/>
        <w:rPr>
          <w:rFonts w:ascii="Calibri Light" w:hAnsi="Calibri Light" w:cs="Calibri Light"/>
          <w:sz w:val="24"/>
          <w:szCs w:val="24"/>
          <w:lang w:val="pl-PL"/>
        </w:rPr>
      </w:pPr>
      <w:r w:rsidRPr="00036276">
        <w:rPr>
          <w:rFonts w:ascii="Calibri Light" w:hAnsi="Calibri Light" w:cs="Calibri Light"/>
          <w:sz w:val="24"/>
          <w:szCs w:val="24"/>
          <w:lang w:val="pl-PL"/>
        </w:rPr>
        <w:t>Jeśli państwo nie wydaje informacji o niekaralności lub nie prowadzi rejestru karnego, kandydat składa</w:t>
      </w:r>
      <w:r w:rsidR="008C3E30" w:rsidRPr="00036276">
        <w:rPr>
          <w:rFonts w:ascii="Calibri Light" w:hAnsi="Calibri Light" w:cs="Calibri Light"/>
          <w:sz w:val="24"/>
          <w:szCs w:val="24"/>
          <w:lang w:val="pl-PL"/>
        </w:rPr>
        <w:t xml:space="preserve"> </w:t>
      </w:r>
      <w:r w:rsidR="008C3E30" w:rsidRPr="00036276">
        <w:rPr>
          <w:rFonts w:ascii="Calibri Light" w:hAnsi="Calibri Light" w:cs="Calibri Light"/>
          <w:b/>
          <w:bCs/>
          <w:sz w:val="24"/>
          <w:szCs w:val="24"/>
          <w:lang w:val="pl-PL"/>
        </w:rPr>
        <w:t>(załącznik nr 8)</w:t>
      </w:r>
      <w:r w:rsidRPr="00036276">
        <w:rPr>
          <w:rFonts w:ascii="Calibri Light" w:hAnsi="Calibri Light" w:cs="Calibri Light"/>
          <w:b/>
          <w:bCs/>
          <w:sz w:val="24"/>
          <w:szCs w:val="24"/>
          <w:lang w:val="pl-PL"/>
        </w:rPr>
        <w:t>:</w:t>
      </w:r>
    </w:p>
    <w:p w14:paraId="10671AAB" w14:textId="3C1F3A49" w:rsidR="00AE4696" w:rsidRPr="00036276" w:rsidRDefault="00AE4696" w:rsidP="00D7459B">
      <w:pPr>
        <w:pStyle w:val="Akapitzlist"/>
        <w:numPr>
          <w:ilvl w:val="0"/>
          <w:numId w:val="34"/>
        </w:numPr>
        <w:jc w:val="both"/>
        <w:rPr>
          <w:rFonts w:ascii="Calibri Light" w:hAnsi="Calibri Light" w:cs="Calibri Light"/>
          <w:sz w:val="24"/>
          <w:szCs w:val="24"/>
        </w:rPr>
      </w:pPr>
      <w:r w:rsidRPr="00036276">
        <w:rPr>
          <w:rFonts w:ascii="Calibri Light" w:hAnsi="Calibri Light" w:cs="Calibri Light"/>
          <w:sz w:val="24"/>
          <w:szCs w:val="24"/>
        </w:rPr>
        <w:t>Oświadczenie o tym fakcie</w:t>
      </w:r>
      <w:r w:rsidR="00B323EA">
        <w:rPr>
          <w:rFonts w:ascii="Calibri Light" w:hAnsi="Calibri Light" w:cs="Calibri Light"/>
          <w:sz w:val="24"/>
          <w:szCs w:val="24"/>
        </w:rPr>
        <w:t>;</w:t>
      </w:r>
    </w:p>
    <w:p w14:paraId="5E76BEDA" w14:textId="03E07DC9" w:rsidR="00AE4696" w:rsidRPr="00036276" w:rsidRDefault="00AE4696" w:rsidP="00D7459B">
      <w:pPr>
        <w:pStyle w:val="Akapitzlist"/>
        <w:numPr>
          <w:ilvl w:val="0"/>
          <w:numId w:val="34"/>
        </w:numPr>
        <w:jc w:val="both"/>
        <w:rPr>
          <w:rFonts w:ascii="Calibri Light" w:hAnsi="Calibri Light" w:cs="Calibri Light"/>
          <w:sz w:val="24"/>
          <w:szCs w:val="24"/>
          <w:lang w:val="pl-PL"/>
        </w:rPr>
      </w:pPr>
      <w:r w:rsidRPr="00036276">
        <w:rPr>
          <w:rFonts w:ascii="Calibri Light" w:hAnsi="Calibri Light" w:cs="Calibri Light"/>
          <w:sz w:val="24"/>
          <w:szCs w:val="24"/>
          <w:lang w:val="pl-PL"/>
        </w:rPr>
        <w:t>Oświadczenie, że nie był prawomocnie skazany za czyny zabronione odpowiadające ww. przestępstwom</w:t>
      </w:r>
      <w:r w:rsidR="00B323EA">
        <w:rPr>
          <w:rFonts w:ascii="Calibri Light" w:hAnsi="Calibri Light" w:cs="Calibri Light"/>
          <w:sz w:val="24"/>
          <w:szCs w:val="24"/>
          <w:lang w:val="pl-PL"/>
        </w:rPr>
        <w:t>;</w:t>
      </w:r>
    </w:p>
    <w:p w14:paraId="0C849BE6" w14:textId="77777777" w:rsidR="00AE4696" w:rsidRPr="00036276" w:rsidRDefault="00AE4696" w:rsidP="00D7459B">
      <w:pPr>
        <w:pStyle w:val="Akapitzlist"/>
        <w:numPr>
          <w:ilvl w:val="0"/>
          <w:numId w:val="34"/>
        </w:numPr>
        <w:jc w:val="both"/>
        <w:rPr>
          <w:rFonts w:ascii="Calibri Light" w:hAnsi="Calibri Light" w:cs="Calibri Light"/>
          <w:sz w:val="24"/>
          <w:szCs w:val="24"/>
          <w:lang w:val="pl-PL"/>
        </w:rPr>
      </w:pPr>
      <w:r w:rsidRPr="00036276">
        <w:rPr>
          <w:rFonts w:ascii="Calibri Light" w:hAnsi="Calibri Light" w:cs="Calibri Light"/>
          <w:sz w:val="24"/>
          <w:szCs w:val="24"/>
          <w:lang w:val="pl-PL"/>
        </w:rPr>
        <w:t>Oświadczenie, że nie ma zakazu zajmowania stanowisk, wykonywania zawodów lub działalności związanych z dziećmi.</w:t>
      </w:r>
    </w:p>
    <w:p w14:paraId="565D6CD8" w14:textId="77777777" w:rsidR="00AE4696" w:rsidRPr="00036276" w:rsidRDefault="00AE4696" w:rsidP="00B57044">
      <w:pPr>
        <w:jc w:val="both"/>
        <w:rPr>
          <w:rFonts w:ascii="Calibri Light" w:hAnsi="Calibri Light" w:cs="Calibri Light"/>
          <w:sz w:val="24"/>
          <w:szCs w:val="24"/>
          <w:lang w:val="pl-PL"/>
        </w:rPr>
      </w:pPr>
      <w:r w:rsidRPr="00036276">
        <w:rPr>
          <w:rFonts w:ascii="Calibri Light" w:hAnsi="Calibri Light" w:cs="Calibri Light"/>
          <w:sz w:val="24"/>
          <w:szCs w:val="24"/>
          <w:lang w:val="pl-PL"/>
        </w:rPr>
        <w:t>Oświadczenia składa się pod rygorem odpowiedzialności karnej.</w:t>
      </w:r>
    </w:p>
    <w:p w14:paraId="0DCE2B69" w14:textId="3B2CC1B1" w:rsidR="00F97C7F" w:rsidRPr="00036276" w:rsidRDefault="00AE4696" w:rsidP="00B57044">
      <w:p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Przechowywanie dokumentów:</w:t>
      </w:r>
      <w:r w:rsidR="00F97C7F"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Oświadczenia i informację z KRK przechowuje się w aktach osobowych pracownika lub w analogicznej dokumentacji.</w:t>
      </w:r>
    </w:p>
    <w:p w14:paraId="737D3461" w14:textId="77777777" w:rsidR="008C76CB" w:rsidRPr="00036276" w:rsidRDefault="008C76CB" w:rsidP="00B57044">
      <w:pPr>
        <w:rPr>
          <w:rFonts w:ascii="Calibri Light" w:hAnsi="Calibri Light" w:cs="Calibri Light"/>
          <w:lang w:val="pl-PL"/>
        </w:rPr>
      </w:pPr>
    </w:p>
    <w:p w14:paraId="723204DD" w14:textId="77777777" w:rsidR="008C76CB" w:rsidRPr="00036276" w:rsidRDefault="008C76CB" w:rsidP="00B57044">
      <w:pPr>
        <w:rPr>
          <w:rFonts w:ascii="Calibri Light" w:hAnsi="Calibri Light" w:cs="Calibri Light"/>
          <w:lang w:val="pl-PL"/>
        </w:rPr>
      </w:pPr>
    </w:p>
    <w:p w14:paraId="7AB6E15E" w14:textId="77777777" w:rsidR="008C76CB" w:rsidRPr="00036276" w:rsidRDefault="008C76CB" w:rsidP="00B57044">
      <w:pPr>
        <w:rPr>
          <w:rFonts w:ascii="Calibri Light" w:hAnsi="Calibri Light" w:cs="Calibri Light"/>
          <w:lang w:val="pl-PL"/>
        </w:rPr>
      </w:pPr>
    </w:p>
    <w:p w14:paraId="3F339A13" w14:textId="77777777" w:rsidR="008C76CB" w:rsidRPr="00036276" w:rsidRDefault="008C76CB" w:rsidP="00B57044">
      <w:pPr>
        <w:rPr>
          <w:rFonts w:ascii="Calibri Light" w:hAnsi="Calibri Light" w:cs="Calibri Light"/>
          <w:lang w:val="pl-PL"/>
        </w:rPr>
      </w:pPr>
    </w:p>
    <w:p w14:paraId="56730856" w14:textId="77777777" w:rsidR="008C76CB" w:rsidRPr="00036276" w:rsidRDefault="008C76CB" w:rsidP="00B57044">
      <w:pPr>
        <w:rPr>
          <w:rFonts w:ascii="Calibri Light" w:hAnsi="Calibri Light" w:cs="Calibri Light"/>
          <w:lang w:val="pl-PL"/>
        </w:rPr>
      </w:pPr>
    </w:p>
    <w:p w14:paraId="6FD7B387" w14:textId="05DEFA32" w:rsidR="0022209E" w:rsidRPr="00036276" w:rsidRDefault="00AE4696" w:rsidP="00345814">
      <w:pPr>
        <w:pStyle w:val="Nagwek1"/>
        <w:numPr>
          <w:ilvl w:val="0"/>
          <w:numId w:val="1"/>
        </w:numPr>
        <w:ind w:hanging="720"/>
        <w:rPr>
          <w:rFonts w:ascii="Calibri Light" w:hAnsi="Calibri Light" w:cs="Calibri Light"/>
          <w:sz w:val="24"/>
          <w:szCs w:val="24"/>
          <w:lang w:val="pl-PL"/>
        </w:rPr>
      </w:pPr>
      <w:bookmarkStart w:id="17" w:name="_Toc163647250"/>
      <w:r w:rsidRPr="00036276">
        <w:rPr>
          <w:rFonts w:ascii="Calibri Light" w:hAnsi="Calibri Light" w:cs="Calibri Light"/>
          <w:sz w:val="24"/>
          <w:szCs w:val="24"/>
          <w:lang w:val="pl-PL"/>
        </w:rPr>
        <w:t>ZASADY ZAPEWNIAJĄCE BEZPIECZENE RELACJE MIĘDZY MAŁOLETNIM PACJENTEM</w:t>
      </w:r>
      <w:r w:rsidR="00222EE1"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r w:rsidR="00C17639" w:rsidRPr="00036276">
        <w:rPr>
          <w:rFonts w:ascii="Calibri Light" w:hAnsi="Calibri Light" w:cs="Calibri Light"/>
          <w:sz w:val="24"/>
          <w:szCs w:val="24"/>
          <w:lang w:val="pl-PL"/>
        </w:rPr>
        <w:br/>
      </w:r>
      <w:r w:rsidRPr="00036276">
        <w:rPr>
          <w:rFonts w:ascii="Calibri Light" w:hAnsi="Calibri Light" w:cs="Calibri Light"/>
          <w:sz w:val="24"/>
          <w:szCs w:val="24"/>
          <w:lang w:val="pl-PL"/>
        </w:rPr>
        <w:t>A PERSONELEM PODMIOTU</w:t>
      </w:r>
      <w:bookmarkEnd w:id="17"/>
    </w:p>
    <w:p w14:paraId="1ABD9F85" w14:textId="184D27FD" w:rsidR="00245067" w:rsidRPr="00036276" w:rsidRDefault="00245067" w:rsidP="00245067">
      <w:pPr>
        <w:pStyle w:val="Nagwek2"/>
        <w:ind w:hanging="708"/>
        <w:rPr>
          <w:rFonts w:ascii="Calibri Light" w:hAnsi="Calibri Light" w:cs="Calibri Light"/>
          <w:szCs w:val="24"/>
          <w:lang w:val="pl-PL"/>
        </w:rPr>
      </w:pPr>
      <w:bookmarkStart w:id="18" w:name="_Toc163647251"/>
      <w:r w:rsidRPr="00036276">
        <w:rPr>
          <w:rFonts w:ascii="Calibri Light" w:hAnsi="Calibri Light" w:cs="Calibri Light"/>
          <w:szCs w:val="24"/>
          <w:lang w:val="pl-PL"/>
        </w:rPr>
        <w:t>6.1</w:t>
      </w:r>
      <w:r w:rsidRPr="00036276">
        <w:rPr>
          <w:rFonts w:ascii="Calibri Light" w:hAnsi="Calibri Light" w:cs="Calibri Light"/>
          <w:szCs w:val="24"/>
          <w:lang w:val="pl-PL"/>
        </w:rPr>
        <w:tab/>
        <w:t>ZASADY OGÓLNE</w:t>
      </w:r>
      <w:bookmarkEnd w:id="18"/>
      <w:r w:rsidRPr="00036276">
        <w:rPr>
          <w:rFonts w:ascii="Calibri Light" w:hAnsi="Calibri Light" w:cs="Calibri Light"/>
          <w:szCs w:val="24"/>
          <w:lang w:val="pl-PL"/>
        </w:rPr>
        <w:t xml:space="preserve"> </w:t>
      </w:r>
    </w:p>
    <w:p w14:paraId="0AF1DD92" w14:textId="6C81A23F" w:rsidR="000B1662" w:rsidRPr="00036276" w:rsidRDefault="00AE4696" w:rsidP="00D7459B">
      <w:pPr>
        <w:pStyle w:val="Akapitzlist"/>
        <w:numPr>
          <w:ilvl w:val="0"/>
          <w:numId w:val="35"/>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zobowiązany jest do przestrzegania:</w:t>
      </w:r>
    </w:p>
    <w:p w14:paraId="66ADD4FC" w14:textId="0E755772" w:rsidR="00B57044" w:rsidRPr="00036276" w:rsidRDefault="00B57044" w:rsidP="00D7459B">
      <w:pPr>
        <w:pStyle w:val="Akapitzlist"/>
        <w:numPr>
          <w:ilvl w:val="0"/>
          <w:numId w:val="36"/>
        </w:numPr>
        <w:jc w:val="both"/>
        <w:rPr>
          <w:rFonts w:ascii="Calibri Light" w:hAnsi="Calibri Light" w:cs="Calibri Light"/>
          <w:sz w:val="24"/>
          <w:szCs w:val="24"/>
        </w:rPr>
      </w:pPr>
      <w:r w:rsidRPr="00036276">
        <w:rPr>
          <w:rFonts w:ascii="Calibri Light" w:hAnsi="Calibri Light" w:cs="Calibri Light"/>
          <w:sz w:val="24"/>
          <w:szCs w:val="24"/>
        </w:rPr>
        <w:t>Przepisów p</w:t>
      </w:r>
      <w:r w:rsidR="00B323EA">
        <w:rPr>
          <w:rFonts w:ascii="Calibri Light" w:hAnsi="Calibri Light" w:cs="Calibri Light"/>
          <w:sz w:val="24"/>
          <w:szCs w:val="24"/>
        </w:rPr>
        <w:t>rawa powszechnie obowiązującego;</w:t>
      </w:r>
    </w:p>
    <w:p w14:paraId="09876476" w14:textId="61AC779F" w:rsidR="00B57044" w:rsidRPr="00036276" w:rsidRDefault="00B57044" w:rsidP="00D7459B">
      <w:pPr>
        <w:pStyle w:val="Akapitzlist"/>
        <w:numPr>
          <w:ilvl w:val="0"/>
          <w:numId w:val="36"/>
        </w:numPr>
        <w:jc w:val="both"/>
        <w:rPr>
          <w:rFonts w:ascii="Calibri Light" w:hAnsi="Calibri Light" w:cs="Calibri Light"/>
          <w:sz w:val="24"/>
          <w:szCs w:val="24"/>
        </w:rPr>
      </w:pPr>
      <w:r w:rsidRPr="00036276">
        <w:rPr>
          <w:rFonts w:ascii="Calibri Light" w:hAnsi="Calibri Light" w:cs="Calibri Light"/>
          <w:sz w:val="24"/>
          <w:szCs w:val="24"/>
        </w:rPr>
        <w:t>Praw pacjenta.</w:t>
      </w:r>
    </w:p>
    <w:p w14:paraId="473CF9CB" w14:textId="77777777" w:rsidR="00B57044" w:rsidRPr="00036276" w:rsidRDefault="00B57044" w:rsidP="00D7459B">
      <w:pPr>
        <w:pStyle w:val="Akapitzlist"/>
        <w:numPr>
          <w:ilvl w:val="0"/>
          <w:numId w:val="35"/>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we wszystkich działaniach podejmowanych wobec małoletniego pacjenta ma obowiązek kierować się jego dobrem i najlepszym interesem.</w:t>
      </w:r>
    </w:p>
    <w:p w14:paraId="7E3CF02B" w14:textId="77777777" w:rsidR="00B57044" w:rsidRPr="00036276" w:rsidRDefault="00B57044" w:rsidP="00D7459B">
      <w:pPr>
        <w:pStyle w:val="Akapitzlist"/>
        <w:numPr>
          <w:ilvl w:val="0"/>
          <w:numId w:val="35"/>
        </w:numPr>
        <w:jc w:val="both"/>
        <w:rPr>
          <w:rFonts w:ascii="Calibri Light" w:hAnsi="Calibri Light" w:cs="Calibri Light"/>
          <w:sz w:val="24"/>
          <w:szCs w:val="24"/>
          <w:lang w:val="pl-PL"/>
        </w:rPr>
      </w:pPr>
      <w:r w:rsidRPr="00036276">
        <w:rPr>
          <w:rFonts w:ascii="Calibri Light" w:hAnsi="Calibri Light" w:cs="Calibri Light"/>
          <w:sz w:val="24"/>
          <w:szCs w:val="24"/>
          <w:lang w:val="pl-PL"/>
        </w:rPr>
        <w:t>W każdej interakcji z małoletnim pacjentem personel bierze pod uwagę:</w:t>
      </w:r>
    </w:p>
    <w:p w14:paraId="3A5D0018" w14:textId="4191D80F" w:rsidR="00B57044" w:rsidRPr="00036276" w:rsidRDefault="00B323EA" w:rsidP="00D7459B">
      <w:pPr>
        <w:pStyle w:val="Akapitzlist"/>
        <w:numPr>
          <w:ilvl w:val="0"/>
          <w:numId w:val="37"/>
        </w:numPr>
        <w:jc w:val="both"/>
        <w:rPr>
          <w:rFonts w:ascii="Calibri Light" w:hAnsi="Calibri Light" w:cs="Calibri Light"/>
          <w:sz w:val="24"/>
          <w:szCs w:val="24"/>
          <w:lang w:val="pl-PL"/>
        </w:rPr>
      </w:pPr>
      <w:r>
        <w:rPr>
          <w:rFonts w:ascii="Calibri Light" w:hAnsi="Calibri Light" w:cs="Calibri Light"/>
          <w:sz w:val="24"/>
          <w:szCs w:val="24"/>
          <w:lang w:val="pl-PL"/>
        </w:rPr>
        <w:t>Wiek,</w:t>
      </w:r>
    </w:p>
    <w:p w14:paraId="19D6B4A1" w14:textId="131A8EBE" w:rsidR="00B57044" w:rsidRPr="00036276" w:rsidRDefault="00B323EA" w:rsidP="00D7459B">
      <w:pPr>
        <w:pStyle w:val="Akapitzlist"/>
        <w:numPr>
          <w:ilvl w:val="0"/>
          <w:numId w:val="37"/>
        </w:numPr>
        <w:jc w:val="both"/>
        <w:rPr>
          <w:rFonts w:ascii="Calibri Light" w:hAnsi="Calibri Light" w:cs="Calibri Light"/>
          <w:sz w:val="24"/>
          <w:szCs w:val="24"/>
          <w:lang w:val="pl-PL"/>
        </w:rPr>
      </w:pPr>
      <w:r>
        <w:rPr>
          <w:rFonts w:ascii="Calibri Light" w:hAnsi="Calibri Light" w:cs="Calibri Light"/>
          <w:sz w:val="24"/>
          <w:szCs w:val="24"/>
          <w:lang w:val="pl-PL"/>
        </w:rPr>
        <w:t>Sytuację medyczną,</w:t>
      </w:r>
    </w:p>
    <w:p w14:paraId="5CDC3F15" w14:textId="7CE2D9F3" w:rsidR="00B57044" w:rsidRPr="00036276" w:rsidRDefault="00B323EA" w:rsidP="00D7459B">
      <w:pPr>
        <w:pStyle w:val="Akapitzlist"/>
        <w:numPr>
          <w:ilvl w:val="0"/>
          <w:numId w:val="37"/>
        </w:numPr>
        <w:jc w:val="both"/>
        <w:rPr>
          <w:rFonts w:ascii="Calibri Light" w:hAnsi="Calibri Light" w:cs="Calibri Light"/>
          <w:sz w:val="24"/>
          <w:szCs w:val="24"/>
          <w:lang w:val="pl-PL"/>
        </w:rPr>
      </w:pPr>
      <w:r>
        <w:rPr>
          <w:rFonts w:ascii="Calibri Light" w:hAnsi="Calibri Light" w:cs="Calibri Light"/>
          <w:sz w:val="24"/>
          <w:szCs w:val="24"/>
          <w:lang w:val="pl-PL"/>
        </w:rPr>
        <w:t>Możliwości poznawcze,</w:t>
      </w:r>
    </w:p>
    <w:p w14:paraId="0105ACBC" w14:textId="2093DDBA" w:rsidR="00B57044" w:rsidRPr="00036276" w:rsidRDefault="00B57044" w:rsidP="00D7459B">
      <w:pPr>
        <w:pStyle w:val="Akapitzlist"/>
        <w:numPr>
          <w:ilvl w:val="0"/>
          <w:numId w:val="37"/>
        </w:numPr>
        <w:jc w:val="both"/>
        <w:rPr>
          <w:rFonts w:ascii="Calibri Light" w:hAnsi="Calibri Light" w:cs="Calibri Light"/>
          <w:sz w:val="24"/>
          <w:szCs w:val="24"/>
          <w:lang w:val="pl-PL"/>
        </w:rPr>
      </w:pPr>
      <w:r w:rsidRPr="00036276">
        <w:rPr>
          <w:rFonts w:ascii="Calibri Light" w:hAnsi="Calibri Light" w:cs="Calibri Light"/>
          <w:sz w:val="24"/>
          <w:szCs w:val="24"/>
          <w:lang w:val="pl-PL"/>
        </w:rPr>
        <w:t>Indywidualne potrzeby.</w:t>
      </w:r>
    </w:p>
    <w:p w14:paraId="2CDE7CF6" w14:textId="77777777" w:rsidR="00B57044" w:rsidRPr="00036276" w:rsidRDefault="00B57044" w:rsidP="00D7459B">
      <w:pPr>
        <w:pStyle w:val="Akapitzlist"/>
        <w:numPr>
          <w:ilvl w:val="0"/>
          <w:numId w:val="35"/>
        </w:numPr>
        <w:jc w:val="both"/>
        <w:rPr>
          <w:rFonts w:ascii="Calibri Light" w:hAnsi="Calibri Light" w:cs="Calibri Light"/>
          <w:sz w:val="24"/>
          <w:szCs w:val="24"/>
          <w:lang w:val="pl-PL"/>
        </w:rPr>
      </w:pPr>
      <w:r w:rsidRPr="00036276">
        <w:rPr>
          <w:rFonts w:ascii="Calibri Light" w:hAnsi="Calibri Light" w:cs="Calibri Light"/>
          <w:sz w:val="24"/>
          <w:szCs w:val="24"/>
          <w:lang w:val="pl-PL"/>
        </w:rPr>
        <w:t>W kontakcie z małoletnim pacjentem i jego opiekunami personel ma obowiązek zachować:</w:t>
      </w:r>
    </w:p>
    <w:p w14:paraId="23DBFC1F" w14:textId="3F0F3B3A" w:rsidR="00B57044" w:rsidRPr="00036276" w:rsidRDefault="00B323EA" w:rsidP="00D7459B">
      <w:pPr>
        <w:pStyle w:val="Akapitzlist"/>
        <w:numPr>
          <w:ilvl w:val="0"/>
          <w:numId w:val="38"/>
        </w:numPr>
        <w:jc w:val="both"/>
        <w:rPr>
          <w:rFonts w:ascii="Calibri Light" w:hAnsi="Calibri Light" w:cs="Calibri Light"/>
          <w:sz w:val="24"/>
          <w:szCs w:val="24"/>
          <w:lang w:val="pl-PL"/>
        </w:rPr>
      </w:pPr>
      <w:r>
        <w:rPr>
          <w:rFonts w:ascii="Calibri Light" w:hAnsi="Calibri Light" w:cs="Calibri Light"/>
          <w:sz w:val="24"/>
          <w:szCs w:val="24"/>
          <w:lang w:val="pl-PL"/>
        </w:rPr>
        <w:t>Życzliwość,</w:t>
      </w:r>
    </w:p>
    <w:p w14:paraId="712475D9" w14:textId="6AA45595" w:rsidR="00B57044" w:rsidRPr="00036276" w:rsidRDefault="00B323EA" w:rsidP="00D7459B">
      <w:pPr>
        <w:pStyle w:val="Akapitzlist"/>
        <w:numPr>
          <w:ilvl w:val="0"/>
          <w:numId w:val="38"/>
        </w:numPr>
        <w:jc w:val="both"/>
        <w:rPr>
          <w:rFonts w:ascii="Calibri Light" w:hAnsi="Calibri Light" w:cs="Calibri Light"/>
          <w:sz w:val="24"/>
          <w:szCs w:val="24"/>
          <w:lang w:val="pl-PL"/>
        </w:rPr>
      </w:pPr>
      <w:r>
        <w:rPr>
          <w:rFonts w:ascii="Calibri Light" w:hAnsi="Calibri Light" w:cs="Calibri Light"/>
          <w:sz w:val="24"/>
          <w:szCs w:val="24"/>
          <w:lang w:val="pl-PL"/>
        </w:rPr>
        <w:t>Empatię,</w:t>
      </w:r>
    </w:p>
    <w:p w14:paraId="45D97753" w14:textId="2B7FCE76" w:rsidR="00B57044" w:rsidRPr="00036276" w:rsidRDefault="00B323EA" w:rsidP="00D7459B">
      <w:pPr>
        <w:pStyle w:val="Akapitzlist"/>
        <w:numPr>
          <w:ilvl w:val="0"/>
          <w:numId w:val="38"/>
        </w:numPr>
        <w:jc w:val="both"/>
        <w:rPr>
          <w:rFonts w:ascii="Calibri Light" w:hAnsi="Calibri Light" w:cs="Calibri Light"/>
          <w:sz w:val="24"/>
          <w:szCs w:val="24"/>
          <w:lang w:val="pl-PL"/>
        </w:rPr>
      </w:pPr>
      <w:r>
        <w:rPr>
          <w:rFonts w:ascii="Calibri Light" w:hAnsi="Calibri Light" w:cs="Calibri Light"/>
          <w:sz w:val="24"/>
          <w:szCs w:val="24"/>
          <w:lang w:val="pl-PL"/>
        </w:rPr>
        <w:t>Szacunek,</w:t>
      </w:r>
    </w:p>
    <w:p w14:paraId="019BA4B3" w14:textId="2FECCDCD" w:rsidR="00B57044" w:rsidRPr="00036276" w:rsidRDefault="00B323EA" w:rsidP="00D7459B">
      <w:pPr>
        <w:pStyle w:val="Akapitzlist"/>
        <w:numPr>
          <w:ilvl w:val="0"/>
          <w:numId w:val="38"/>
        </w:numPr>
        <w:jc w:val="both"/>
        <w:rPr>
          <w:rFonts w:ascii="Calibri Light" w:hAnsi="Calibri Light" w:cs="Calibri Light"/>
          <w:sz w:val="24"/>
          <w:szCs w:val="24"/>
          <w:lang w:val="pl-PL"/>
        </w:rPr>
      </w:pPr>
      <w:r>
        <w:rPr>
          <w:rFonts w:ascii="Calibri Light" w:hAnsi="Calibri Light" w:cs="Calibri Light"/>
          <w:sz w:val="24"/>
          <w:szCs w:val="24"/>
          <w:lang w:val="pl-PL"/>
        </w:rPr>
        <w:t>Wrażliwość kulturową,</w:t>
      </w:r>
    </w:p>
    <w:p w14:paraId="1B3B3377" w14:textId="3450C709" w:rsidR="00FF4155" w:rsidRPr="00036276" w:rsidRDefault="00B57044" w:rsidP="00D7459B">
      <w:pPr>
        <w:pStyle w:val="Akapitzlist"/>
        <w:numPr>
          <w:ilvl w:val="0"/>
          <w:numId w:val="38"/>
        </w:numPr>
        <w:jc w:val="both"/>
        <w:rPr>
          <w:rFonts w:ascii="Calibri Light" w:hAnsi="Calibri Light" w:cs="Calibri Light"/>
          <w:sz w:val="24"/>
          <w:szCs w:val="24"/>
          <w:lang w:val="pl-PL"/>
        </w:rPr>
      </w:pPr>
      <w:r w:rsidRPr="00036276">
        <w:rPr>
          <w:rFonts w:ascii="Calibri Light" w:hAnsi="Calibri Light" w:cs="Calibri Light"/>
          <w:sz w:val="24"/>
          <w:szCs w:val="24"/>
          <w:lang w:val="pl-PL"/>
        </w:rPr>
        <w:t>Postawę nieoceniającą.</w:t>
      </w:r>
    </w:p>
    <w:p w14:paraId="021C3DA8" w14:textId="57D32331" w:rsidR="00446ADE" w:rsidRPr="00036276" w:rsidRDefault="000940B2" w:rsidP="00BC7B94">
      <w:pPr>
        <w:pStyle w:val="Nagwek2"/>
        <w:ind w:hanging="708"/>
        <w:rPr>
          <w:rFonts w:ascii="Calibri Light" w:hAnsi="Calibri Light" w:cs="Calibri Light"/>
          <w:szCs w:val="24"/>
          <w:lang w:val="pl-PL"/>
        </w:rPr>
      </w:pPr>
      <w:bookmarkStart w:id="19" w:name="_Toc163647252"/>
      <w:r w:rsidRPr="00036276">
        <w:rPr>
          <w:rFonts w:ascii="Calibri Light" w:hAnsi="Calibri Light" w:cs="Calibri Light"/>
          <w:szCs w:val="24"/>
          <w:lang w:val="pl-PL"/>
        </w:rPr>
        <w:t>6</w:t>
      </w:r>
      <w:r w:rsidR="00245067" w:rsidRPr="00036276">
        <w:rPr>
          <w:rFonts w:ascii="Calibri Light" w:hAnsi="Calibri Light" w:cs="Calibri Light"/>
          <w:szCs w:val="24"/>
          <w:lang w:val="pl-PL"/>
        </w:rPr>
        <w:t>.2</w:t>
      </w:r>
      <w:r w:rsidR="00446ADE" w:rsidRPr="00036276">
        <w:rPr>
          <w:rFonts w:ascii="Calibri Light" w:hAnsi="Calibri Light" w:cs="Calibri Light"/>
          <w:szCs w:val="24"/>
          <w:lang w:val="pl-PL"/>
        </w:rPr>
        <w:tab/>
      </w:r>
      <w:r w:rsidR="000B1662" w:rsidRPr="00036276">
        <w:rPr>
          <w:rFonts w:ascii="Calibri Light" w:hAnsi="Calibri Light" w:cs="Calibri Light"/>
          <w:szCs w:val="24"/>
          <w:lang w:val="pl-PL"/>
        </w:rPr>
        <w:t>PRAWO DO INFORMACJI I WSPÓŁDZIAŁANIA</w:t>
      </w:r>
      <w:bookmarkEnd w:id="19"/>
      <w:r w:rsidR="00446ADE" w:rsidRPr="00036276">
        <w:rPr>
          <w:rFonts w:ascii="Calibri Light" w:hAnsi="Calibri Light" w:cs="Calibri Light"/>
          <w:szCs w:val="24"/>
          <w:lang w:val="pl-PL"/>
        </w:rPr>
        <w:t xml:space="preserve">  </w:t>
      </w:r>
      <w:bookmarkStart w:id="20" w:name="_Toc119074422"/>
    </w:p>
    <w:p w14:paraId="3418513D" w14:textId="1DB57412" w:rsidR="00DD25C1" w:rsidRPr="00036276" w:rsidRDefault="00AE4696" w:rsidP="00D7459B">
      <w:pPr>
        <w:pStyle w:val="Akapitzlist"/>
        <w:numPr>
          <w:ilvl w:val="0"/>
          <w:numId w:val="39"/>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podczas kontaktu z małoletnim pacjentem:</w:t>
      </w:r>
    </w:p>
    <w:p w14:paraId="558F9506" w14:textId="7482AA86" w:rsidR="000D6DE2" w:rsidRPr="00036276" w:rsidRDefault="000D6DE2" w:rsidP="00D7459B">
      <w:pPr>
        <w:pStyle w:val="Akapitzlist"/>
        <w:numPr>
          <w:ilvl w:val="0"/>
          <w:numId w:val="40"/>
        </w:numPr>
        <w:jc w:val="both"/>
        <w:rPr>
          <w:rFonts w:ascii="Calibri Light" w:hAnsi="Calibri Light" w:cs="Calibri Light"/>
          <w:sz w:val="24"/>
          <w:szCs w:val="24"/>
        </w:rPr>
      </w:pPr>
      <w:r w:rsidRPr="00036276">
        <w:rPr>
          <w:rFonts w:ascii="Calibri Light" w:hAnsi="Calibri Light" w:cs="Calibri Light"/>
          <w:sz w:val="24"/>
          <w:szCs w:val="24"/>
        </w:rPr>
        <w:t>Powinien mu się przedstawić</w:t>
      </w:r>
      <w:r w:rsidR="00B323EA">
        <w:rPr>
          <w:rFonts w:ascii="Calibri Light" w:hAnsi="Calibri Light" w:cs="Calibri Light"/>
          <w:sz w:val="24"/>
          <w:szCs w:val="24"/>
        </w:rPr>
        <w:t>;</w:t>
      </w:r>
    </w:p>
    <w:p w14:paraId="02DFB4AC" w14:textId="22F77F4F" w:rsidR="000D6DE2" w:rsidRPr="00036276" w:rsidRDefault="000D6DE2" w:rsidP="00D7459B">
      <w:pPr>
        <w:pStyle w:val="Akapitzlist"/>
        <w:numPr>
          <w:ilvl w:val="0"/>
          <w:numId w:val="40"/>
        </w:numPr>
        <w:jc w:val="both"/>
        <w:rPr>
          <w:rFonts w:ascii="Calibri Light" w:hAnsi="Calibri Light" w:cs="Calibri Light"/>
          <w:sz w:val="24"/>
          <w:szCs w:val="24"/>
          <w:lang w:val="pl-PL"/>
        </w:rPr>
      </w:pPr>
      <w:r w:rsidRPr="00036276">
        <w:rPr>
          <w:rFonts w:ascii="Calibri Light" w:hAnsi="Calibri Light" w:cs="Calibri Light"/>
          <w:sz w:val="24"/>
          <w:szCs w:val="24"/>
          <w:lang w:val="pl-PL"/>
        </w:rPr>
        <w:t>Określić swoją rolę w po</w:t>
      </w:r>
      <w:r w:rsidR="00B323EA">
        <w:rPr>
          <w:rFonts w:ascii="Calibri Light" w:hAnsi="Calibri Light" w:cs="Calibri Light"/>
          <w:sz w:val="24"/>
          <w:szCs w:val="24"/>
          <w:lang w:val="pl-PL"/>
        </w:rPr>
        <w:t>dmiocie;</w:t>
      </w:r>
    </w:p>
    <w:p w14:paraId="48B3701C" w14:textId="77777777" w:rsidR="00B05E28" w:rsidRPr="00036276" w:rsidRDefault="00B05E28" w:rsidP="00D7459B">
      <w:pPr>
        <w:pStyle w:val="Akapitzlist"/>
        <w:numPr>
          <w:ilvl w:val="0"/>
          <w:numId w:val="40"/>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Przekazać mu informacje na temat:</w:t>
      </w:r>
    </w:p>
    <w:p w14:paraId="26E0AD7A" w14:textId="0BDBB233" w:rsidR="00B05E28" w:rsidRPr="00036276" w:rsidRDefault="00B05E28" w:rsidP="00D7459B">
      <w:pPr>
        <w:pStyle w:val="Akapitzlist"/>
        <w:numPr>
          <w:ilvl w:val="0"/>
          <w:numId w:val="41"/>
        </w:numPr>
        <w:jc w:val="both"/>
        <w:rPr>
          <w:rFonts w:ascii="Calibri Light" w:hAnsi="Calibri Light" w:cs="Calibri Light"/>
          <w:sz w:val="24"/>
          <w:szCs w:val="24"/>
          <w:lang w:val="pl-PL"/>
        </w:rPr>
      </w:pPr>
      <w:r w:rsidRPr="00036276">
        <w:rPr>
          <w:rFonts w:ascii="Calibri Light" w:hAnsi="Calibri Light" w:cs="Calibri Light"/>
          <w:sz w:val="24"/>
          <w:szCs w:val="24"/>
          <w:lang w:val="pl-PL"/>
        </w:rPr>
        <w:t>Powodu jego wizyty w podmiocie</w:t>
      </w:r>
      <w:r w:rsidR="00B323EA">
        <w:rPr>
          <w:rFonts w:ascii="Calibri Light" w:hAnsi="Calibri Light" w:cs="Calibri Light"/>
          <w:sz w:val="24"/>
          <w:szCs w:val="24"/>
          <w:lang w:val="pl-PL"/>
        </w:rPr>
        <w:t>;</w:t>
      </w:r>
    </w:p>
    <w:p w14:paraId="146BE9DB" w14:textId="0650005C" w:rsidR="00B05E28" w:rsidRPr="00036276" w:rsidRDefault="00B05E28" w:rsidP="00D7459B">
      <w:pPr>
        <w:pStyle w:val="Akapitzlist"/>
        <w:numPr>
          <w:ilvl w:val="0"/>
          <w:numId w:val="41"/>
        </w:numPr>
        <w:jc w:val="both"/>
        <w:rPr>
          <w:rFonts w:ascii="Calibri Light" w:hAnsi="Calibri Light" w:cs="Calibri Light"/>
          <w:sz w:val="24"/>
          <w:szCs w:val="24"/>
          <w:lang w:val="pl-PL"/>
        </w:rPr>
      </w:pPr>
      <w:r w:rsidRPr="00036276">
        <w:rPr>
          <w:rFonts w:ascii="Calibri Light" w:hAnsi="Calibri Light" w:cs="Calibri Light"/>
          <w:sz w:val="24"/>
          <w:szCs w:val="24"/>
          <w:lang w:val="pl-PL"/>
        </w:rPr>
        <w:t>Tego, co się z nim dzieje</w:t>
      </w:r>
      <w:r w:rsidR="00B323EA">
        <w:rPr>
          <w:rFonts w:ascii="Calibri Light" w:hAnsi="Calibri Light" w:cs="Calibri Light"/>
          <w:sz w:val="24"/>
          <w:szCs w:val="24"/>
          <w:lang w:val="pl-PL"/>
        </w:rPr>
        <w:t>;</w:t>
      </w:r>
    </w:p>
    <w:p w14:paraId="21C4743E" w14:textId="462A74E1" w:rsidR="00B05E28" w:rsidRPr="00036276" w:rsidRDefault="00B05E28" w:rsidP="00D7459B">
      <w:pPr>
        <w:pStyle w:val="Akapitzlist"/>
        <w:numPr>
          <w:ilvl w:val="0"/>
          <w:numId w:val="41"/>
        </w:numPr>
        <w:jc w:val="both"/>
        <w:rPr>
          <w:rFonts w:ascii="Calibri Light" w:hAnsi="Calibri Light" w:cs="Calibri Light"/>
          <w:sz w:val="24"/>
          <w:szCs w:val="24"/>
        </w:rPr>
      </w:pPr>
      <w:r w:rsidRPr="00036276">
        <w:rPr>
          <w:rFonts w:ascii="Calibri Light" w:hAnsi="Calibri Light" w:cs="Calibri Light"/>
          <w:sz w:val="24"/>
          <w:szCs w:val="24"/>
        </w:rPr>
        <w:t>Możliwości zadawania pytań</w:t>
      </w:r>
      <w:r w:rsidR="00B323EA">
        <w:rPr>
          <w:rFonts w:ascii="Calibri Light" w:hAnsi="Calibri Light" w:cs="Calibri Light"/>
          <w:sz w:val="24"/>
          <w:szCs w:val="24"/>
        </w:rPr>
        <w:t>.</w:t>
      </w:r>
    </w:p>
    <w:p w14:paraId="7E3D194F" w14:textId="606063FF" w:rsidR="000D6DE2" w:rsidRPr="00036276" w:rsidRDefault="00B05E28" w:rsidP="00D7459B">
      <w:pPr>
        <w:pStyle w:val="Akapitzlist"/>
        <w:numPr>
          <w:ilvl w:val="0"/>
          <w:numId w:val="40"/>
        </w:numPr>
        <w:jc w:val="both"/>
        <w:rPr>
          <w:rFonts w:ascii="Calibri Light" w:hAnsi="Calibri Light" w:cs="Calibri Light"/>
          <w:sz w:val="24"/>
          <w:szCs w:val="24"/>
          <w:lang w:val="pl-PL"/>
        </w:rPr>
      </w:pPr>
      <w:r w:rsidRPr="00036276">
        <w:rPr>
          <w:rFonts w:ascii="Calibri Light" w:hAnsi="Calibri Light" w:cs="Calibri Light"/>
          <w:sz w:val="24"/>
          <w:szCs w:val="24"/>
          <w:lang w:val="pl-PL"/>
        </w:rPr>
        <w:t>W rozmowie z małoletnim pacjentem warto:</w:t>
      </w:r>
    </w:p>
    <w:p w14:paraId="176AC823" w14:textId="61922928" w:rsidR="00B05E28" w:rsidRPr="00036276" w:rsidRDefault="00B05E28" w:rsidP="00D7459B">
      <w:pPr>
        <w:pStyle w:val="Akapitzlist"/>
        <w:numPr>
          <w:ilvl w:val="0"/>
          <w:numId w:val="42"/>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Zwracać się do niego w </w:t>
      </w:r>
      <w:r w:rsidR="00B323EA">
        <w:rPr>
          <w:rFonts w:ascii="Calibri Light" w:hAnsi="Calibri Light" w:cs="Calibri Light"/>
          <w:sz w:val="24"/>
          <w:szCs w:val="24"/>
          <w:lang w:val="pl-PL"/>
        </w:rPr>
        <w:t>preferowanej przez niego formie;</w:t>
      </w:r>
    </w:p>
    <w:p w14:paraId="2215D1F0" w14:textId="38778983" w:rsidR="00B05E28" w:rsidRPr="00036276" w:rsidRDefault="00B05E28" w:rsidP="00D7459B">
      <w:pPr>
        <w:pStyle w:val="Akapitzlist"/>
        <w:numPr>
          <w:ilvl w:val="0"/>
          <w:numId w:val="42"/>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Prowadzić komunikację ze współobecnymi opiekunami lub osobami z personelu </w:t>
      </w:r>
      <w:r w:rsidRPr="00036276">
        <w:rPr>
          <w:rFonts w:ascii="Calibri Light" w:hAnsi="Calibri Light" w:cs="Calibri Light"/>
          <w:sz w:val="24"/>
          <w:szCs w:val="24"/>
          <w:lang w:val="pl-PL"/>
        </w:rPr>
        <w:br/>
        <w:t>z poszanowaniem obecności dziecka.</w:t>
      </w:r>
    </w:p>
    <w:p w14:paraId="30F5AA7D" w14:textId="2DC4E2D2" w:rsidR="00B05E28" w:rsidRPr="00036276" w:rsidRDefault="00B05E28" w:rsidP="00D7459B">
      <w:pPr>
        <w:pStyle w:val="Akapitzlist"/>
        <w:numPr>
          <w:ilvl w:val="0"/>
          <w:numId w:val="40"/>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powinien uszanować prawo małoletniego pacjenta do:</w:t>
      </w:r>
    </w:p>
    <w:p w14:paraId="15C8231E" w14:textId="5BCACBFD" w:rsidR="00B05E28" w:rsidRPr="00036276" w:rsidRDefault="00B323EA" w:rsidP="00D7459B">
      <w:pPr>
        <w:pStyle w:val="Akapitzlist"/>
        <w:numPr>
          <w:ilvl w:val="0"/>
          <w:numId w:val="41"/>
        </w:numPr>
        <w:jc w:val="both"/>
        <w:rPr>
          <w:rFonts w:ascii="Calibri Light" w:hAnsi="Calibri Light" w:cs="Calibri Light"/>
          <w:sz w:val="24"/>
          <w:szCs w:val="24"/>
          <w:lang w:val="pl-PL"/>
        </w:rPr>
      </w:pPr>
      <w:r>
        <w:rPr>
          <w:rFonts w:ascii="Calibri Light" w:hAnsi="Calibri Light" w:cs="Calibri Light"/>
          <w:sz w:val="24"/>
          <w:szCs w:val="24"/>
          <w:lang w:val="pl-PL"/>
        </w:rPr>
        <w:t>Zmienności nastrojów;</w:t>
      </w:r>
    </w:p>
    <w:p w14:paraId="775BD349" w14:textId="097F7836" w:rsidR="00B05E28" w:rsidRPr="00036276" w:rsidRDefault="00B05E28" w:rsidP="00D7459B">
      <w:pPr>
        <w:pStyle w:val="Akapitzlist"/>
        <w:numPr>
          <w:ilvl w:val="0"/>
          <w:numId w:val="41"/>
        </w:numPr>
        <w:jc w:val="both"/>
        <w:rPr>
          <w:rFonts w:ascii="Calibri Light" w:hAnsi="Calibri Light" w:cs="Calibri Light"/>
          <w:sz w:val="24"/>
          <w:szCs w:val="24"/>
          <w:lang w:val="pl-PL"/>
        </w:rPr>
      </w:pPr>
      <w:r w:rsidRPr="00036276">
        <w:rPr>
          <w:rFonts w:ascii="Calibri Light" w:hAnsi="Calibri Light" w:cs="Calibri Light"/>
          <w:sz w:val="24"/>
          <w:szCs w:val="24"/>
          <w:lang w:val="pl-PL"/>
        </w:rPr>
        <w:t>Zmienności zdania.</w:t>
      </w:r>
    </w:p>
    <w:p w14:paraId="47C1192B" w14:textId="7CFF68A4" w:rsidR="000D6DE2" w:rsidRPr="00036276" w:rsidRDefault="000D6DE2" w:rsidP="00D7459B">
      <w:pPr>
        <w:pStyle w:val="Akapitzlist"/>
        <w:numPr>
          <w:ilvl w:val="0"/>
          <w:numId w:val="39"/>
        </w:numPr>
        <w:jc w:val="both"/>
        <w:rPr>
          <w:rFonts w:ascii="Calibri Light" w:hAnsi="Calibri Light" w:cs="Calibri Light"/>
          <w:sz w:val="24"/>
          <w:szCs w:val="24"/>
          <w:lang w:val="pl-PL"/>
        </w:rPr>
      </w:pPr>
      <w:r w:rsidRPr="00036276">
        <w:rPr>
          <w:rFonts w:ascii="Calibri Light" w:hAnsi="Calibri Light" w:cs="Calibri Light"/>
          <w:sz w:val="24"/>
          <w:szCs w:val="24"/>
          <w:lang w:val="pl-PL"/>
        </w:rPr>
        <w:t>Informacje powinny być przekazane w sposób:</w:t>
      </w:r>
    </w:p>
    <w:p w14:paraId="2E60F8AC" w14:textId="31230A33" w:rsidR="00B05E28" w:rsidRPr="00036276" w:rsidRDefault="00A128CE" w:rsidP="00D7459B">
      <w:pPr>
        <w:pStyle w:val="Akapitzlist"/>
        <w:numPr>
          <w:ilvl w:val="0"/>
          <w:numId w:val="43"/>
        </w:numPr>
        <w:jc w:val="both"/>
        <w:rPr>
          <w:rFonts w:ascii="Calibri Light" w:hAnsi="Calibri Light" w:cs="Calibri Light"/>
          <w:sz w:val="24"/>
          <w:szCs w:val="24"/>
          <w:lang w:val="pl-PL"/>
        </w:rPr>
      </w:pPr>
      <w:r w:rsidRPr="00036276">
        <w:rPr>
          <w:rFonts w:ascii="Calibri Light" w:hAnsi="Calibri Light" w:cs="Calibri Light"/>
          <w:sz w:val="24"/>
          <w:szCs w:val="24"/>
          <w:lang w:val="pl-PL"/>
        </w:rPr>
        <w:t>Prosty</w:t>
      </w:r>
    </w:p>
    <w:p w14:paraId="63B2B880" w14:textId="25D963A9" w:rsidR="00A128CE" w:rsidRPr="00036276" w:rsidRDefault="00A128CE" w:rsidP="00D7459B">
      <w:pPr>
        <w:pStyle w:val="Akapitzlist"/>
        <w:numPr>
          <w:ilvl w:val="0"/>
          <w:numId w:val="43"/>
        </w:numPr>
        <w:jc w:val="both"/>
        <w:rPr>
          <w:rFonts w:ascii="Calibri Light" w:hAnsi="Calibri Light" w:cs="Calibri Light"/>
          <w:sz w:val="24"/>
          <w:szCs w:val="24"/>
          <w:lang w:val="pl-PL"/>
        </w:rPr>
      </w:pPr>
      <w:r w:rsidRPr="00036276">
        <w:rPr>
          <w:rFonts w:ascii="Calibri Light" w:hAnsi="Calibri Light" w:cs="Calibri Light"/>
          <w:sz w:val="24"/>
          <w:szCs w:val="24"/>
          <w:lang w:val="pl-PL"/>
        </w:rPr>
        <w:lastRenderedPageBreak/>
        <w:t>Przystępny</w:t>
      </w:r>
    </w:p>
    <w:p w14:paraId="327C8518" w14:textId="49CC4BBE" w:rsidR="00A128CE" w:rsidRPr="00036276" w:rsidRDefault="00A128CE" w:rsidP="00D7459B">
      <w:pPr>
        <w:pStyle w:val="Akapitzlist"/>
        <w:numPr>
          <w:ilvl w:val="0"/>
          <w:numId w:val="43"/>
        </w:numPr>
        <w:jc w:val="both"/>
        <w:rPr>
          <w:rFonts w:ascii="Calibri Light" w:hAnsi="Calibri Light" w:cs="Calibri Light"/>
          <w:sz w:val="24"/>
          <w:szCs w:val="24"/>
          <w:lang w:val="pl-PL"/>
        </w:rPr>
      </w:pPr>
      <w:r w:rsidRPr="00036276">
        <w:rPr>
          <w:rFonts w:ascii="Calibri Light" w:hAnsi="Calibri Light" w:cs="Calibri Light"/>
          <w:sz w:val="24"/>
          <w:szCs w:val="24"/>
        </w:rPr>
        <w:t>Zrozumiały dla małoletniego pacjenta</w:t>
      </w:r>
    </w:p>
    <w:p w14:paraId="541C8E73" w14:textId="77777777" w:rsidR="00A128CE" w:rsidRPr="00036276" w:rsidRDefault="00A128CE" w:rsidP="00D7459B">
      <w:pPr>
        <w:pStyle w:val="Akapitzlist"/>
        <w:numPr>
          <w:ilvl w:val="0"/>
          <w:numId w:val="43"/>
        </w:numPr>
        <w:jc w:val="both"/>
        <w:rPr>
          <w:rFonts w:ascii="Calibri Light" w:hAnsi="Calibri Light" w:cs="Calibri Light"/>
          <w:sz w:val="24"/>
          <w:szCs w:val="24"/>
          <w:lang w:val="pl-PL"/>
        </w:rPr>
      </w:pPr>
      <w:r w:rsidRPr="00036276">
        <w:rPr>
          <w:rFonts w:ascii="Calibri Light" w:hAnsi="Calibri Light" w:cs="Calibri Light"/>
          <w:sz w:val="24"/>
          <w:szCs w:val="24"/>
          <w:lang w:val="pl-PL"/>
        </w:rPr>
        <w:t>Forma przekazu i treść przekazywana powinny uwzględniać:</w:t>
      </w:r>
    </w:p>
    <w:p w14:paraId="28D9014B" w14:textId="1D9DC228" w:rsidR="00A128CE" w:rsidRPr="00036276" w:rsidRDefault="00A128CE" w:rsidP="00D7459B">
      <w:pPr>
        <w:pStyle w:val="Akapitzlist"/>
        <w:numPr>
          <w:ilvl w:val="0"/>
          <w:numId w:val="4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Wiek </w:t>
      </w:r>
      <w:r w:rsidRPr="00036276">
        <w:rPr>
          <w:rFonts w:ascii="Calibri Light" w:hAnsi="Calibri Light" w:cs="Calibri Light"/>
          <w:sz w:val="24"/>
          <w:szCs w:val="24"/>
        </w:rPr>
        <w:t>małoletniego pacjenta</w:t>
      </w:r>
    </w:p>
    <w:p w14:paraId="4EF9C6FD" w14:textId="77777777" w:rsidR="00A128CE" w:rsidRPr="00036276" w:rsidRDefault="00A128CE" w:rsidP="00D7459B">
      <w:pPr>
        <w:pStyle w:val="Akapitzlist"/>
        <w:numPr>
          <w:ilvl w:val="0"/>
          <w:numId w:val="44"/>
        </w:numPr>
        <w:jc w:val="both"/>
        <w:rPr>
          <w:rFonts w:ascii="Calibri Light" w:hAnsi="Calibri Light" w:cs="Calibri Light"/>
          <w:sz w:val="24"/>
          <w:szCs w:val="24"/>
        </w:rPr>
      </w:pPr>
      <w:r w:rsidRPr="00036276">
        <w:rPr>
          <w:rFonts w:ascii="Calibri Light" w:hAnsi="Calibri Light" w:cs="Calibri Light"/>
          <w:sz w:val="24"/>
          <w:szCs w:val="24"/>
        </w:rPr>
        <w:t>Jego sytuację</w:t>
      </w:r>
    </w:p>
    <w:p w14:paraId="60BA20F7" w14:textId="77777777" w:rsidR="00A128CE" w:rsidRPr="00036276" w:rsidRDefault="00A128CE" w:rsidP="00D7459B">
      <w:pPr>
        <w:pStyle w:val="Akapitzlist"/>
        <w:numPr>
          <w:ilvl w:val="0"/>
          <w:numId w:val="44"/>
        </w:numPr>
        <w:jc w:val="both"/>
        <w:rPr>
          <w:rFonts w:ascii="Calibri Light" w:hAnsi="Calibri Light" w:cs="Calibri Light"/>
          <w:sz w:val="24"/>
          <w:szCs w:val="24"/>
        </w:rPr>
      </w:pPr>
      <w:r w:rsidRPr="00036276">
        <w:rPr>
          <w:rFonts w:ascii="Calibri Light" w:hAnsi="Calibri Light" w:cs="Calibri Light"/>
          <w:sz w:val="24"/>
          <w:szCs w:val="24"/>
        </w:rPr>
        <w:t>Stopień rozwoju</w:t>
      </w:r>
    </w:p>
    <w:p w14:paraId="7CAFA11B" w14:textId="0E0086F3" w:rsidR="00362714" w:rsidRPr="00036276" w:rsidRDefault="00A128CE" w:rsidP="00D7459B">
      <w:pPr>
        <w:pStyle w:val="Akapitzlist"/>
        <w:numPr>
          <w:ilvl w:val="0"/>
          <w:numId w:val="44"/>
        </w:numPr>
        <w:jc w:val="both"/>
        <w:rPr>
          <w:rFonts w:ascii="Calibri Light" w:hAnsi="Calibri Light" w:cs="Calibri Light"/>
          <w:sz w:val="24"/>
          <w:szCs w:val="24"/>
        </w:rPr>
      </w:pPr>
      <w:r w:rsidRPr="00036276">
        <w:rPr>
          <w:rFonts w:ascii="Calibri Light" w:hAnsi="Calibri Light" w:cs="Calibri Light"/>
          <w:sz w:val="24"/>
          <w:szCs w:val="24"/>
        </w:rPr>
        <w:t>Dojrzałość emocjonalną</w:t>
      </w:r>
      <w:r w:rsidR="00B323EA">
        <w:rPr>
          <w:rFonts w:ascii="Calibri Light" w:hAnsi="Calibri Light" w:cs="Calibri Light"/>
          <w:sz w:val="24"/>
          <w:szCs w:val="24"/>
        </w:rPr>
        <w:t>.</w:t>
      </w:r>
    </w:p>
    <w:p w14:paraId="4838CA7F" w14:textId="344ECEB0" w:rsidR="00B932AA" w:rsidRPr="00036276" w:rsidRDefault="000940B2" w:rsidP="003176A8">
      <w:pPr>
        <w:pStyle w:val="Nagwek2"/>
        <w:ind w:hanging="708"/>
        <w:rPr>
          <w:rFonts w:ascii="Calibri Light" w:hAnsi="Calibri Light" w:cs="Calibri Light"/>
          <w:szCs w:val="24"/>
          <w:lang w:val="pl-PL"/>
        </w:rPr>
      </w:pPr>
      <w:bookmarkStart w:id="21" w:name="_Toc522306196"/>
      <w:bookmarkStart w:id="22" w:name="_Toc163647253"/>
      <w:r w:rsidRPr="00036276">
        <w:rPr>
          <w:rFonts w:ascii="Calibri Light" w:hAnsi="Calibri Light" w:cs="Calibri Light"/>
          <w:szCs w:val="24"/>
          <w:lang w:val="pl-PL"/>
        </w:rPr>
        <w:t>6</w:t>
      </w:r>
      <w:r w:rsidR="003A4FEF" w:rsidRPr="00036276">
        <w:rPr>
          <w:rFonts w:ascii="Calibri Light" w:hAnsi="Calibri Light" w:cs="Calibri Light"/>
          <w:szCs w:val="24"/>
          <w:lang w:val="pl-PL"/>
        </w:rPr>
        <w:t>.</w:t>
      </w:r>
      <w:r w:rsidR="00245067" w:rsidRPr="00036276">
        <w:rPr>
          <w:rFonts w:ascii="Calibri Light" w:hAnsi="Calibri Light" w:cs="Calibri Light"/>
          <w:szCs w:val="24"/>
          <w:lang w:val="pl-PL"/>
        </w:rPr>
        <w:t>3</w:t>
      </w:r>
      <w:r w:rsidR="003A4FEF" w:rsidRPr="00036276">
        <w:rPr>
          <w:rFonts w:ascii="Calibri Light" w:hAnsi="Calibri Light" w:cs="Calibri Light"/>
          <w:szCs w:val="24"/>
          <w:lang w:val="pl-PL"/>
        </w:rPr>
        <w:tab/>
      </w:r>
      <w:bookmarkEnd w:id="21"/>
      <w:r w:rsidR="00C80209" w:rsidRPr="00036276">
        <w:rPr>
          <w:rFonts w:ascii="Calibri Light" w:hAnsi="Calibri Light" w:cs="Calibri Light"/>
          <w:szCs w:val="24"/>
          <w:lang w:val="pl-PL"/>
        </w:rPr>
        <w:t>POSZANOWANIE INTYMNOŚCI MAŁOLETNIEGO PACJENTA</w:t>
      </w:r>
      <w:bookmarkEnd w:id="22"/>
    </w:p>
    <w:p w14:paraId="7697CA55" w14:textId="77777777" w:rsidR="00A84FE2" w:rsidRPr="00036276" w:rsidRDefault="00A84FE2" w:rsidP="00D7459B">
      <w:pPr>
        <w:pStyle w:val="Akapitzlist"/>
        <w:numPr>
          <w:ilvl w:val="0"/>
          <w:numId w:val="45"/>
        </w:numPr>
        <w:jc w:val="both"/>
        <w:rPr>
          <w:rFonts w:ascii="Calibri Light" w:hAnsi="Calibri Light" w:cs="Calibri Light"/>
          <w:sz w:val="24"/>
          <w:szCs w:val="24"/>
          <w:lang w:val="pl-PL"/>
        </w:rPr>
      </w:pPr>
      <w:r w:rsidRPr="00036276">
        <w:rPr>
          <w:rFonts w:ascii="Calibri Light" w:hAnsi="Calibri Light" w:cs="Calibri Light"/>
          <w:sz w:val="24"/>
          <w:szCs w:val="24"/>
          <w:lang w:val="pl-PL"/>
        </w:rPr>
        <w:t>Każdy małoletni pacjent ma prawo do poszanowania jego intymności i godności, w szczególności w czasie udzielania mu świadczeń zdrowotnych.</w:t>
      </w:r>
    </w:p>
    <w:p w14:paraId="383A2693" w14:textId="5984CB0E" w:rsidR="00A84FE2" w:rsidRPr="00036276" w:rsidRDefault="00A84FE2" w:rsidP="00D7459B">
      <w:pPr>
        <w:pStyle w:val="Akapitzlist"/>
        <w:numPr>
          <w:ilvl w:val="0"/>
          <w:numId w:val="45"/>
        </w:numPr>
        <w:jc w:val="both"/>
        <w:rPr>
          <w:rFonts w:ascii="Calibri Light" w:hAnsi="Calibri Light" w:cs="Calibri Light"/>
          <w:sz w:val="24"/>
          <w:szCs w:val="24"/>
          <w:lang w:val="pl-PL"/>
        </w:rPr>
      </w:pPr>
      <w:r w:rsidRPr="00036276">
        <w:rPr>
          <w:rFonts w:ascii="Calibri Light" w:hAnsi="Calibri Light" w:cs="Calibri Light"/>
          <w:sz w:val="24"/>
          <w:szCs w:val="24"/>
          <w:lang w:val="pl-PL"/>
        </w:rPr>
        <w:t>W trakcie udzielania świadczenia medycznego należy:</w:t>
      </w:r>
    </w:p>
    <w:p w14:paraId="2DC44055" w14:textId="56694A0E" w:rsidR="0086789F" w:rsidRPr="00036276" w:rsidRDefault="0086789F" w:rsidP="00D7459B">
      <w:pPr>
        <w:pStyle w:val="Akapitzlist"/>
        <w:numPr>
          <w:ilvl w:val="0"/>
          <w:numId w:val="46"/>
        </w:numPr>
        <w:jc w:val="both"/>
        <w:rPr>
          <w:rFonts w:ascii="Calibri Light" w:hAnsi="Calibri Light" w:cs="Calibri Light"/>
          <w:sz w:val="24"/>
          <w:szCs w:val="24"/>
          <w:lang w:val="pl-PL"/>
        </w:rPr>
      </w:pPr>
      <w:r w:rsidRPr="00036276">
        <w:rPr>
          <w:rFonts w:ascii="Calibri Light" w:hAnsi="Calibri Light" w:cs="Calibri Light"/>
          <w:sz w:val="24"/>
          <w:szCs w:val="24"/>
          <w:lang w:val="pl-PL"/>
        </w:rPr>
        <w:t>Z zachowaniem prawa do intymności i godności małoletniego pacjent</w:t>
      </w:r>
      <w:r w:rsidR="00B323EA">
        <w:rPr>
          <w:rFonts w:ascii="Calibri Light" w:hAnsi="Calibri Light" w:cs="Calibri Light"/>
          <w:sz w:val="24"/>
          <w:szCs w:val="24"/>
          <w:lang w:val="pl-PL"/>
        </w:rPr>
        <w:t>a odsłaniać jego ciało partiami;</w:t>
      </w:r>
    </w:p>
    <w:p w14:paraId="56B4CCF9" w14:textId="06AC957C" w:rsidR="0086789F" w:rsidRPr="00036276" w:rsidRDefault="0086789F" w:rsidP="00D7459B">
      <w:pPr>
        <w:pStyle w:val="Akapitzlist"/>
        <w:numPr>
          <w:ilvl w:val="0"/>
          <w:numId w:val="46"/>
        </w:numPr>
        <w:jc w:val="both"/>
        <w:rPr>
          <w:rFonts w:ascii="Calibri Light" w:hAnsi="Calibri Light" w:cs="Calibri Light"/>
          <w:sz w:val="24"/>
          <w:szCs w:val="24"/>
          <w:lang w:val="pl-PL"/>
        </w:rPr>
      </w:pPr>
      <w:r w:rsidRPr="00036276">
        <w:rPr>
          <w:rFonts w:ascii="Calibri Light" w:hAnsi="Calibri Light" w:cs="Calibri Light"/>
          <w:sz w:val="24"/>
          <w:szCs w:val="24"/>
          <w:lang w:val="pl-PL"/>
        </w:rPr>
        <w:t>W trakcie badania dziecku powinien towarzyszyć opiekun lub inna osoba z personelu.</w:t>
      </w:r>
    </w:p>
    <w:p w14:paraId="2E424CE9" w14:textId="77777777" w:rsidR="0086789F" w:rsidRPr="00036276" w:rsidRDefault="0086789F" w:rsidP="00D7459B">
      <w:pPr>
        <w:pStyle w:val="Akapitzlist"/>
        <w:numPr>
          <w:ilvl w:val="0"/>
          <w:numId w:val="45"/>
        </w:numPr>
        <w:jc w:val="both"/>
        <w:rPr>
          <w:rFonts w:ascii="Calibri Light" w:hAnsi="Calibri Light" w:cs="Calibri Light"/>
          <w:sz w:val="24"/>
          <w:szCs w:val="24"/>
          <w:lang w:val="pl-PL"/>
        </w:rPr>
      </w:pPr>
      <w:r w:rsidRPr="00036276">
        <w:rPr>
          <w:rFonts w:ascii="Calibri Light" w:hAnsi="Calibri Light" w:cs="Calibri Light"/>
          <w:sz w:val="24"/>
          <w:szCs w:val="24"/>
          <w:lang w:val="pl-PL"/>
        </w:rPr>
        <w:t>Uwzględniając sytuacje małoletniego pacjenta, jego potrzeby i słusznie rozumiany interes:</w:t>
      </w:r>
    </w:p>
    <w:p w14:paraId="5CE2F9D3" w14:textId="24EC9FCC" w:rsidR="0086789F" w:rsidRPr="00036276" w:rsidRDefault="0086789F" w:rsidP="00D7459B">
      <w:pPr>
        <w:pStyle w:val="Akapitzlist"/>
        <w:numPr>
          <w:ilvl w:val="0"/>
          <w:numId w:val="47"/>
        </w:numPr>
        <w:jc w:val="both"/>
        <w:rPr>
          <w:rFonts w:ascii="Calibri Light" w:hAnsi="Calibri Light" w:cs="Calibri Light"/>
          <w:sz w:val="24"/>
          <w:szCs w:val="24"/>
          <w:lang w:val="pl-PL"/>
        </w:rPr>
      </w:pPr>
      <w:r w:rsidRPr="00036276">
        <w:rPr>
          <w:rFonts w:ascii="Calibri Light" w:hAnsi="Calibri Light" w:cs="Calibri Light"/>
          <w:sz w:val="24"/>
          <w:szCs w:val="24"/>
          <w:lang w:val="pl-PL"/>
        </w:rPr>
        <w:t>Kontakt fizyczny z dzieckiem, jaki jest niezwiązany z udzielaniem świadczenia medycznego, jest możliwy z zachowaniem poszanowania zasad współżycia społecznego w ramach powszechnie akceptowalnych norm i granic.</w:t>
      </w:r>
    </w:p>
    <w:p w14:paraId="6DEC6C47" w14:textId="77777777" w:rsidR="0086789F" w:rsidRPr="00036276" w:rsidRDefault="0086789F" w:rsidP="00D7459B">
      <w:pPr>
        <w:pStyle w:val="Akapitzlist"/>
        <w:numPr>
          <w:ilvl w:val="0"/>
          <w:numId w:val="45"/>
        </w:numPr>
        <w:jc w:val="both"/>
        <w:rPr>
          <w:rFonts w:ascii="Calibri Light" w:hAnsi="Calibri Light" w:cs="Calibri Light"/>
          <w:sz w:val="24"/>
          <w:szCs w:val="24"/>
        </w:rPr>
      </w:pPr>
      <w:r w:rsidRPr="00036276">
        <w:rPr>
          <w:rFonts w:ascii="Calibri Light" w:hAnsi="Calibri Light" w:cs="Calibri Light"/>
          <w:sz w:val="24"/>
          <w:szCs w:val="24"/>
        </w:rPr>
        <w:t>Zabronione jest:</w:t>
      </w:r>
    </w:p>
    <w:p w14:paraId="46173E4B" w14:textId="77777777" w:rsidR="00B323EA" w:rsidRDefault="0086789F" w:rsidP="00D7459B">
      <w:pPr>
        <w:pStyle w:val="Akapitzlist"/>
        <w:numPr>
          <w:ilvl w:val="0"/>
          <w:numId w:val="48"/>
        </w:numPr>
        <w:jc w:val="both"/>
        <w:rPr>
          <w:rFonts w:ascii="Calibri Light" w:hAnsi="Calibri Light" w:cs="Calibri Light"/>
          <w:sz w:val="24"/>
          <w:szCs w:val="24"/>
          <w:lang w:val="pl-PL"/>
        </w:rPr>
      </w:pPr>
      <w:r w:rsidRPr="00036276">
        <w:rPr>
          <w:rFonts w:ascii="Calibri Light" w:hAnsi="Calibri Light" w:cs="Calibri Light"/>
          <w:sz w:val="24"/>
          <w:szCs w:val="24"/>
          <w:lang w:val="pl-PL"/>
        </w:rPr>
        <w:t>Nawiązywanie jakichkolwiek relacji z małoletnim pacjentem, które mają lub mogą być zakwalifikowane jako relacje o charakte</w:t>
      </w:r>
      <w:r w:rsidR="00B323EA">
        <w:rPr>
          <w:rFonts w:ascii="Calibri Light" w:hAnsi="Calibri Light" w:cs="Calibri Light"/>
          <w:sz w:val="24"/>
          <w:szCs w:val="24"/>
          <w:lang w:val="pl-PL"/>
        </w:rPr>
        <w:t>rze seksualnym czy romantycznym;</w:t>
      </w:r>
    </w:p>
    <w:p w14:paraId="48FDA851" w14:textId="2AB4C8A8" w:rsidR="0086789F" w:rsidRPr="00036276" w:rsidRDefault="00B323EA" w:rsidP="00D7459B">
      <w:pPr>
        <w:pStyle w:val="Akapitzlist"/>
        <w:numPr>
          <w:ilvl w:val="0"/>
          <w:numId w:val="4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 </w:t>
      </w:r>
      <w:r w:rsidR="0086789F" w:rsidRPr="00036276">
        <w:rPr>
          <w:rFonts w:ascii="Calibri Light" w:hAnsi="Calibri Light" w:cs="Calibri Light"/>
          <w:sz w:val="24"/>
          <w:szCs w:val="24"/>
          <w:lang w:val="pl-PL"/>
        </w:rPr>
        <w:t>Ukrywanie informacji na temat możliwości występowania relacji, które charakteryzują się w szczególności zjawiskiem polegającym na zauroczeniu małoletnim pacjentem przez osobę z personelu, bądź osobą z person</w:t>
      </w:r>
      <w:r>
        <w:rPr>
          <w:rFonts w:ascii="Calibri Light" w:hAnsi="Calibri Light" w:cs="Calibri Light"/>
          <w:sz w:val="24"/>
          <w:szCs w:val="24"/>
          <w:lang w:val="pl-PL"/>
        </w:rPr>
        <w:t>elu przez małoletniego pacjenta;</w:t>
      </w:r>
    </w:p>
    <w:p w14:paraId="6C6A4300" w14:textId="37CFED17" w:rsidR="0086789F" w:rsidRPr="00036276" w:rsidRDefault="0086789F" w:rsidP="00D7459B">
      <w:pPr>
        <w:pStyle w:val="Akapitzlist"/>
        <w:numPr>
          <w:ilvl w:val="0"/>
          <w:numId w:val="4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Wszelkie takie informacje powinny być przekazywane do </w:t>
      </w:r>
      <w:r w:rsidR="0014300B">
        <w:rPr>
          <w:rFonts w:ascii="Calibri Light" w:hAnsi="Calibri Light" w:cs="Calibri Light"/>
          <w:sz w:val="24"/>
          <w:szCs w:val="24"/>
          <w:lang w:val="pl-PL"/>
        </w:rPr>
        <w:t>dyrektora</w:t>
      </w:r>
      <w:r w:rsidRPr="00036276">
        <w:rPr>
          <w:rFonts w:ascii="Calibri Light" w:hAnsi="Calibri Light" w:cs="Calibri Light"/>
          <w:sz w:val="24"/>
          <w:szCs w:val="24"/>
          <w:lang w:val="pl-PL"/>
        </w:rPr>
        <w:t xml:space="preserve"> podmiotu w sposób gwarantujący poszanowanie godności osób, których dotyczą lub mogą dotyczyć.</w:t>
      </w:r>
    </w:p>
    <w:p w14:paraId="4E99021E" w14:textId="1DE4EB71" w:rsidR="0086789F" w:rsidRPr="00036276" w:rsidRDefault="0086789F" w:rsidP="00D7459B">
      <w:pPr>
        <w:pStyle w:val="Akapitzlist"/>
        <w:numPr>
          <w:ilvl w:val="0"/>
          <w:numId w:val="45"/>
        </w:numPr>
        <w:jc w:val="both"/>
        <w:rPr>
          <w:rFonts w:ascii="Calibri Light" w:hAnsi="Calibri Light" w:cs="Calibri Light"/>
          <w:sz w:val="24"/>
          <w:szCs w:val="24"/>
          <w:lang w:val="pl-PL"/>
        </w:rPr>
      </w:pPr>
      <w:r w:rsidRPr="00036276">
        <w:rPr>
          <w:rFonts w:ascii="Calibri Light" w:hAnsi="Calibri Light" w:cs="Calibri Light"/>
          <w:sz w:val="24"/>
          <w:szCs w:val="24"/>
          <w:lang w:val="pl-PL"/>
        </w:rPr>
        <w:t>Wszelkie czynności o charakterze higieniczno-pielęgnacyjnym wykonywane muszą być w sposób oraz w warunkach gwarantujących poszanowanie intymności i godności małoletniego pacjenta.</w:t>
      </w:r>
    </w:p>
    <w:p w14:paraId="04F2476A" w14:textId="1DAEDE82" w:rsidR="00C76B50" w:rsidRPr="00036276" w:rsidRDefault="000940B2" w:rsidP="00D7459B">
      <w:pPr>
        <w:pStyle w:val="Nagwek2"/>
        <w:ind w:hanging="708"/>
        <w:rPr>
          <w:rFonts w:ascii="Calibri Light" w:hAnsi="Calibri Light" w:cs="Calibri Light"/>
          <w:szCs w:val="24"/>
          <w:lang w:val="pl-PL"/>
        </w:rPr>
      </w:pPr>
      <w:bookmarkStart w:id="23" w:name="_Toc163647254"/>
      <w:bookmarkEnd w:id="20"/>
      <w:r w:rsidRPr="00036276">
        <w:rPr>
          <w:rFonts w:ascii="Calibri Light" w:hAnsi="Calibri Light" w:cs="Calibri Light"/>
          <w:szCs w:val="24"/>
          <w:lang w:val="pl-PL"/>
        </w:rPr>
        <w:t>6</w:t>
      </w:r>
      <w:r w:rsidR="00C76B50" w:rsidRPr="00036276">
        <w:rPr>
          <w:rFonts w:ascii="Calibri Light" w:hAnsi="Calibri Light" w:cs="Calibri Light"/>
          <w:szCs w:val="24"/>
          <w:lang w:val="pl-PL"/>
        </w:rPr>
        <w:t>.</w:t>
      </w:r>
      <w:r w:rsidR="00245067" w:rsidRPr="00036276">
        <w:rPr>
          <w:rFonts w:ascii="Calibri Light" w:hAnsi="Calibri Light" w:cs="Calibri Light"/>
          <w:szCs w:val="24"/>
          <w:lang w:val="pl-PL"/>
        </w:rPr>
        <w:t>4</w:t>
      </w:r>
      <w:r w:rsidR="00C76B50" w:rsidRPr="00036276">
        <w:rPr>
          <w:rFonts w:ascii="Calibri Light" w:hAnsi="Calibri Light" w:cs="Calibri Light"/>
          <w:szCs w:val="24"/>
          <w:lang w:val="pl-PL"/>
        </w:rPr>
        <w:tab/>
      </w:r>
      <w:r w:rsidR="00A84FE2" w:rsidRPr="00036276">
        <w:rPr>
          <w:rFonts w:ascii="Calibri Light" w:hAnsi="Calibri Light" w:cs="Calibri Light"/>
          <w:szCs w:val="24"/>
          <w:lang w:val="pl-PL"/>
        </w:rPr>
        <w:t>RELACJA Z OPIEKUNAMI MAŁOLETNICH PACJENTÓW</w:t>
      </w:r>
      <w:bookmarkEnd w:id="23"/>
    </w:p>
    <w:p w14:paraId="4EAA1DCB" w14:textId="77777777" w:rsidR="00A84FE2" w:rsidRPr="00036276" w:rsidRDefault="00A84FE2" w:rsidP="00D7459B">
      <w:pPr>
        <w:pStyle w:val="Akapitzlist"/>
        <w:numPr>
          <w:ilvl w:val="0"/>
          <w:numId w:val="49"/>
        </w:numPr>
        <w:jc w:val="both"/>
        <w:rPr>
          <w:rFonts w:ascii="Calibri Light" w:hAnsi="Calibri Light" w:cs="Calibri Light"/>
          <w:sz w:val="24"/>
          <w:szCs w:val="24"/>
        </w:rPr>
      </w:pPr>
      <w:r w:rsidRPr="00036276">
        <w:rPr>
          <w:rFonts w:ascii="Calibri Light" w:hAnsi="Calibri Light" w:cs="Calibri Light"/>
          <w:sz w:val="24"/>
          <w:szCs w:val="24"/>
          <w:lang w:val="pl-PL"/>
        </w:rPr>
        <w:t xml:space="preserve">Personel, w miarę możliwości, współpracuje z opiekunami małoletnich pacjentów w procesie przygotowania ich do udzielenia świadczenia medycznego lub uspokojenia. </w:t>
      </w:r>
      <w:r w:rsidRPr="00036276">
        <w:rPr>
          <w:rFonts w:ascii="Calibri Light" w:hAnsi="Calibri Light" w:cs="Calibri Light"/>
          <w:sz w:val="24"/>
          <w:szCs w:val="24"/>
        </w:rPr>
        <w:t>W tym celu zaleca się prowadzenie rozmów na temat:</w:t>
      </w:r>
    </w:p>
    <w:p w14:paraId="32C59FF5" w14:textId="216A1F81" w:rsidR="00B02326" w:rsidRPr="00036276" w:rsidRDefault="00B323EA" w:rsidP="00D7459B">
      <w:pPr>
        <w:pStyle w:val="Akapitzlist"/>
        <w:numPr>
          <w:ilvl w:val="0"/>
          <w:numId w:val="50"/>
        </w:numPr>
        <w:jc w:val="both"/>
        <w:rPr>
          <w:rFonts w:ascii="Calibri Light" w:hAnsi="Calibri Light" w:cs="Calibri Light"/>
          <w:sz w:val="24"/>
          <w:szCs w:val="24"/>
        </w:rPr>
      </w:pPr>
      <w:r>
        <w:rPr>
          <w:rFonts w:ascii="Calibri Light" w:hAnsi="Calibri Light" w:cs="Calibri Light"/>
          <w:sz w:val="24"/>
          <w:szCs w:val="24"/>
        </w:rPr>
        <w:t>Upodobań małoletniego pacjenta;</w:t>
      </w:r>
    </w:p>
    <w:p w14:paraId="06F4AFE8" w14:textId="7FE5E014" w:rsidR="00B02326" w:rsidRPr="00036276" w:rsidRDefault="00B02326" w:rsidP="00D7459B">
      <w:pPr>
        <w:pStyle w:val="Akapitzlist"/>
        <w:numPr>
          <w:ilvl w:val="0"/>
          <w:numId w:val="50"/>
        </w:numPr>
        <w:jc w:val="both"/>
        <w:rPr>
          <w:rFonts w:ascii="Calibri Light" w:hAnsi="Calibri Light" w:cs="Calibri Light"/>
          <w:sz w:val="24"/>
          <w:szCs w:val="24"/>
          <w:lang w:val="pl-PL"/>
        </w:rPr>
      </w:pPr>
      <w:r w:rsidRPr="00036276">
        <w:rPr>
          <w:rFonts w:ascii="Calibri Light" w:hAnsi="Calibri Light" w:cs="Calibri Light"/>
          <w:sz w:val="24"/>
          <w:szCs w:val="24"/>
          <w:lang w:val="pl-PL"/>
        </w:rPr>
        <w:t>Tego, na co reaguje niekorzystnie, a na co pozytywnie.</w:t>
      </w:r>
    </w:p>
    <w:p w14:paraId="0EED65FB" w14:textId="64CE89AD" w:rsidR="00B02326" w:rsidRPr="00036276" w:rsidRDefault="00B02326" w:rsidP="00D7459B">
      <w:pPr>
        <w:pStyle w:val="Akapitzlist"/>
        <w:numPr>
          <w:ilvl w:val="0"/>
          <w:numId w:val="49"/>
        </w:numPr>
        <w:jc w:val="both"/>
        <w:rPr>
          <w:rFonts w:ascii="Calibri Light" w:hAnsi="Calibri Light" w:cs="Calibri Light"/>
          <w:sz w:val="24"/>
          <w:szCs w:val="24"/>
          <w:lang w:val="pl-PL"/>
        </w:rPr>
      </w:pPr>
      <w:r w:rsidRPr="00036276">
        <w:rPr>
          <w:rFonts w:ascii="Calibri Light" w:hAnsi="Calibri Light" w:cs="Calibri Light"/>
          <w:sz w:val="24"/>
          <w:szCs w:val="24"/>
          <w:lang w:val="pl-PL"/>
        </w:rPr>
        <w:t>W razie potrzeby personel powinien wyjaśnić zasady funkcjonowania podmiotu.</w:t>
      </w:r>
    </w:p>
    <w:p w14:paraId="172E1438" w14:textId="40562268" w:rsidR="00B02326" w:rsidRPr="00036276" w:rsidRDefault="00B02326" w:rsidP="00D7459B">
      <w:pPr>
        <w:pStyle w:val="Akapitzlist"/>
        <w:numPr>
          <w:ilvl w:val="0"/>
          <w:numId w:val="49"/>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Zabronione jest wchodzenie w relacje zależności z małoletnim pacjentem lub jego opiekunami, </w:t>
      </w:r>
      <w:r w:rsidRPr="00036276">
        <w:rPr>
          <w:rFonts w:ascii="Calibri Light" w:hAnsi="Calibri Light" w:cs="Calibri Light"/>
          <w:sz w:val="24"/>
          <w:szCs w:val="24"/>
          <w:lang w:val="pl-PL"/>
        </w:rPr>
        <w:br/>
        <w:t>a także zachowywanie się w sposób mogący sugerować istnienie takiej zależności</w:t>
      </w:r>
    </w:p>
    <w:p w14:paraId="589AF12D" w14:textId="77777777" w:rsidR="00D7459B" w:rsidRPr="00036276" w:rsidRDefault="00D7459B" w:rsidP="00D7459B">
      <w:pPr>
        <w:jc w:val="both"/>
        <w:rPr>
          <w:rFonts w:ascii="Calibri Light" w:hAnsi="Calibri Light" w:cs="Calibri Light"/>
          <w:sz w:val="24"/>
          <w:szCs w:val="24"/>
          <w:lang w:val="pl-PL"/>
        </w:rPr>
      </w:pPr>
    </w:p>
    <w:p w14:paraId="23BFBFC3" w14:textId="1BB85B09" w:rsidR="00B05354" w:rsidRPr="00036276" w:rsidRDefault="000940B2" w:rsidP="00665F58">
      <w:pPr>
        <w:pStyle w:val="Nagwek2"/>
        <w:ind w:hanging="708"/>
        <w:rPr>
          <w:rFonts w:ascii="Calibri Light" w:hAnsi="Calibri Light" w:cs="Calibri Light"/>
          <w:szCs w:val="24"/>
          <w:lang w:val="pl-PL"/>
        </w:rPr>
      </w:pPr>
      <w:bookmarkStart w:id="24" w:name="_Toc163647255"/>
      <w:r w:rsidRPr="00036276">
        <w:rPr>
          <w:rFonts w:ascii="Calibri Light" w:hAnsi="Calibri Light" w:cs="Calibri Light"/>
          <w:szCs w:val="24"/>
          <w:lang w:val="pl-PL"/>
        </w:rPr>
        <w:lastRenderedPageBreak/>
        <w:t>6</w:t>
      </w:r>
      <w:r w:rsidR="00245067" w:rsidRPr="00036276">
        <w:rPr>
          <w:rFonts w:ascii="Calibri Light" w:hAnsi="Calibri Light" w:cs="Calibri Light"/>
          <w:szCs w:val="24"/>
          <w:lang w:val="pl-PL"/>
        </w:rPr>
        <w:t>.5</w:t>
      </w:r>
      <w:r w:rsidR="00665F58" w:rsidRPr="00036276">
        <w:rPr>
          <w:rFonts w:ascii="Calibri Light" w:hAnsi="Calibri Light" w:cs="Calibri Light"/>
          <w:szCs w:val="24"/>
          <w:lang w:val="pl-PL"/>
        </w:rPr>
        <w:tab/>
      </w:r>
      <w:r w:rsidR="00C80209" w:rsidRPr="00036276">
        <w:rPr>
          <w:rFonts w:ascii="Calibri Light" w:hAnsi="Calibri Light" w:cs="Calibri Light"/>
          <w:szCs w:val="24"/>
          <w:lang w:val="pl-PL"/>
        </w:rPr>
        <w:t>ZACHOWANIA NIEDOZWOLONE WOBEC MAŁOLETNICH PACJENTÓW ZE STRONY PERSONELU PODMIOTU</w:t>
      </w:r>
      <w:bookmarkEnd w:id="24"/>
    </w:p>
    <w:p w14:paraId="6DCBCEA2" w14:textId="77777777" w:rsidR="00A84FE2" w:rsidRPr="00036276" w:rsidRDefault="00A84FE2" w:rsidP="00D7459B">
      <w:pPr>
        <w:pStyle w:val="Akapitzlist"/>
        <w:numPr>
          <w:ilvl w:val="0"/>
          <w:numId w:val="51"/>
        </w:numPr>
        <w:jc w:val="both"/>
        <w:rPr>
          <w:rFonts w:ascii="Calibri Light" w:hAnsi="Calibri Light" w:cs="Calibri Light"/>
          <w:sz w:val="24"/>
          <w:szCs w:val="24"/>
        </w:rPr>
      </w:pPr>
      <w:r w:rsidRPr="00036276">
        <w:rPr>
          <w:rFonts w:ascii="Calibri Light" w:hAnsi="Calibri Light" w:cs="Calibri Light"/>
          <w:b/>
          <w:bCs/>
          <w:sz w:val="24"/>
          <w:szCs w:val="24"/>
        </w:rPr>
        <w:t>Zabronione jest</w:t>
      </w:r>
      <w:r w:rsidRPr="00036276">
        <w:rPr>
          <w:rFonts w:ascii="Calibri Light" w:hAnsi="Calibri Light" w:cs="Calibri Light"/>
          <w:sz w:val="24"/>
          <w:szCs w:val="24"/>
        </w:rPr>
        <w:t>:</w:t>
      </w:r>
    </w:p>
    <w:p w14:paraId="5DDFD632" w14:textId="6E896A1C" w:rsidR="009B2125" w:rsidRPr="00036276" w:rsidRDefault="009B2125" w:rsidP="00D7459B">
      <w:pPr>
        <w:pStyle w:val="Akapitzlist"/>
        <w:numPr>
          <w:ilvl w:val="0"/>
          <w:numId w:val="52"/>
        </w:numPr>
        <w:jc w:val="both"/>
        <w:rPr>
          <w:rFonts w:ascii="Calibri Light" w:hAnsi="Calibri Light" w:cs="Calibri Light"/>
          <w:sz w:val="24"/>
          <w:szCs w:val="24"/>
          <w:lang w:val="pl-PL"/>
        </w:rPr>
      </w:pPr>
      <w:r w:rsidRPr="00036276">
        <w:rPr>
          <w:rFonts w:ascii="Calibri Light" w:hAnsi="Calibri Light" w:cs="Calibri Light"/>
          <w:sz w:val="24"/>
          <w:szCs w:val="24"/>
          <w:lang w:val="pl-PL"/>
        </w:rPr>
        <w:t>Zawstydzanie, upokarzanie, lekceważenie, obrażanie, szantażowanie</w:t>
      </w:r>
      <w:r w:rsidR="00B323EA">
        <w:rPr>
          <w:rFonts w:ascii="Calibri Light" w:hAnsi="Calibri Light" w:cs="Calibri Light"/>
          <w:sz w:val="24"/>
          <w:szCs w:val="24"/>
          <w:lang w:val="pl-PL"/>
        </w:rPr>
        <w:t>;</w:t>
      </w:r>
    </w:p>
    <w:p w14:paraId="0D54A0FB" w14:textId="4E68B597" w:rsidR="009B2125" w:rsidRPr="00036276" w:rsidRDefault="009B2125" w:rsidP="00D7459B">
      <w:pPr>
        <w:pStyle w:val="Akapitzlist"/>
        <w:numPr>
          <w:ilvl w:val="0"/>
          <w:numId w:val="52"/>
        </w:numPr>
        <w:jc w:val="both"/>
        <w:rPr>
          <w:rFonts w:ascii="Calibri Light" w:hAnsi="Calibri Light" w:cs="Calibri Light"/>
          <w:sz w:val="24"/>
          <w:szCs w:val="24"/>
          <w:lang w:val="pl-PL"/>
        </w:rPr>
      </w:pPr>
      <w:r w:rsidRPr="00036276">
        <w:rPr>
          <w:rFonts w:ascii="Calibri Light" w:hAnsi="Calibri Light" w:cs="Calibri Light"/>
          <w:sz w:val="24"/>
          <w:szCs w:val="24"/>
          <w:lang w:val="pl-PL"/>
        </w:rPr>
        <w:t>Ignorowanie lub bagatelizowanie jego przeżyć, takich jak lęk, strach p</w:t>
      </w:r>
      <w:r w:rsidR="00B323EA">
        <w:rPr>
          <w:rFonts w:ascii="Calibri Light" w:hAnsi="Calibri Light" w:cs="Calibri Light"/>
          <w:sz w:val="24"/>
          <w:szCs w:val="24"/>
          <w:lang w:val="pl-PL"/>
        </w:rPr>
        <w:t xml:space="preserve">rzed bólem, obawy </w:t>
      </w:r>
      <w:r w:rsidR="00B323EA">
        <w:rPr>
          <w:rFonts w:ascii="Calibri Light" w:hAnsi="Calibri Light" w:cs="Calibri Light"/>
          <w:sz w:val="24"/>
          <w:szCs w:val="24"/>
          <w:lang w:val="pl-PL"/>
        </w:rPr>
        <w:br/>
        <w:t>o przyszłość;</w:t>
      </w:r>
    </w:p>
    <w:p w14:paraId="4A805F00" w14:textId="53515A7A" w:rsidR="009B2125" w:rsidRPr="00036276" w:rsidRDefault="009B2125" w:rsidP="00D7459B">
      <w:pPr>
        <w:pStyle w:val="Akapitzlist"/>
        <w:numPr>
          <w:ilvl w:val="0"/>
          <w:numId w:val="52"/>
        </w:numPr>
        <w:jc w:val="both"/>
        <w:rPr>
          <w:rFonts w:ascii="Calibri Light" w:hAnsi="Calibri Light" w:cs="Calibri Light"/>
          <w:sz w:val="24"/>
          <w:szCs w:val="24"/>
          <w:lang w:val="pl-PL"/>
        </w:rPr>
      </w:pPr>
      <w:r w:rsidRPr="00036276">
        <w:rPr>
          <w:rFonts w:ascii="Calibri Light" w:hAnsi="Calibri Light" w:cs="Calibri Light"/>
          <w:sz w:val="24"/>
          <w:szCs w:val="24"/>
          <w:lang w:val="pl-PL"/>
        </w:rPr>
        <w:t>Traktowanie go w sposób przedmiotowy lub z naruszeniem zasady równości.</w:t>
      </w:r>
    </w:p>
    <w:p w14:paraId="099E4FD9" w14:textId="5A8EDD41" w:rsidR="009B2125" w:rsidRPr="00036276" w:rsidRDefault="009B2125"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Personelowi nie wolno krzyczeć na małoletniego pacjenta</w:t>
      </w:r>
      <w:r w:rsidRPr="00036276">
        <w:rPr>
          <w:rFonts w:ascii="Calibri Light" w:hAnsi="Calibri Light" w:cs="Calibri Light"/>
          <w:sz w:val="24"/>
          <w:szCs w:val="24"/>
          <w:lang w:val="pl-PL"/>
        </w:rPr>
        <w:t>, chyba że podyktowane jest to względami bezpieczeństwa.</w:t>
      </w:r>
    </w:p>
    <w:p w14:paraId="13C1B39E" w14:textId="77777777" w:rsidR="00A84FE2" w:rsidRPr="00036276" w:rsidRDefault="00A84FE2"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Zabronione jest stosowanie jakiejkolwiek formy przemocy</w:t>
      </w:r>
      <w:r w:rsidRPr="00036276">
        <w:rPr>
          <w:rFonts w:ascii="Calibri Light" w:hAnsi="Calibri Light" w:cs="Calibri Light"/>
          <w:sz w:val="24"/>
          <w:szCs w:val="24"/>
          <w:lang w:val="pl-PL"/>
        </w:rPr>
        <w:t> wobec małoletniego pacjenta.</w:t>
      </w:r>
    </w:p>
    <w:p w14:paraId="091472AB" w14:textId="10EFBD30" w:rsidR="00A84FE2" w:rsidRPr="00036276" w:rsidRDefault="00A84FE2"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Personel zobowiązany jest do przestrzegania tajemnicy zawodowej</w:t>
      </w:r>
      <w:r w:rsidRPr="00036276">
        <w:rPr>
          <w:rFonts w:ascii="Calibri Light" w:hAnsi="Calibri Light" w:cs="Calibri Light"/>
          <w:sz w:val="24"/>
          <w:szCs w:val="24"/>
          <w:lang w:val="pl-PL"/>
        </w:rPr>
        <w:t xml:space="preserve"> i regulacji dotyczących ochrony danych osobowych obowiązujących w </w:t>
      </w:r>
      <w:r w:rsidR="00D84211" w:rsidRPr="00036276">
        <w:rPr>
          <w:rFonts w:ascii="Calibri Light" w:hAnsi="Calibri Light" w:cs="Calibri Light"/>
          <w:sz w:val="24"/>
          <w:szCs w:val="24"/>
          <w:lang w:val="pl-PL"/>
        </w:rPr>
        <w:t>podmiocie</w:t>
      </w:r>
      <w:r w:rsidRPr="00036276">
        <w:rPr>
          <w:rFonts w:ascii="Calibri Light" w:hAnsi="Calibri Light" w:cs="Calibri Light"/>
          <w:sz w:val="24"/>
          <w:szCs w:val="24"/>
          <w:lang w:val="pl-PL"/>
        </w:rPr>
        <w:t>.</w:t>
      </w:r>
    </w:p>
    <w:p w14:paraId="48A69245" w14:textId="27D5BA82" w:rsidR="008E4991" w:rsidRPr="00036276" w:rsidRDefault="00A84FE2"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Osoby nieobjęte tajemnicą zawodową </w:t>
      </w:r>
      <w:r w:rsidRPr="00036276">
        <w:rPr>
          <w:rFonts w:ascii="Calibri Light" w:hAnsi="Calibri Light" w:cs="Calibri Light"/>
          <w:sz w:val="24"/>
          <w:szCs w:val="24"/>
          <w:lang w:val="pl-PL"/>
        </w:rPr>
        <w:t>zobowiązane są do przestrzegania regulacji dotyczących ochrony danych osobowych. </w:t>
      </w:r>
    </w:p>
    <w:p w14:paraId="30F22AF7" w14:textId="2FAE2D0A" w:rsidR="009B2125" w:rsidRPr="00036276" w:rsidRDefault="009B2125" w:rsidP="009B2125">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Niedopuszczalne jest ujawnianie jakichkolwiek informacji o małoletnim pacjencie, w tym:</w:t>
      </w:r>
    </w:p>
    <w:p w14:paraId="26D1084F" w14:textId="2553FDF3" w:rsidR="009B2125" w:rsidRPr="00036276" w:rsidRDefault="009B2125" w:rsidP="00D7459B">
      <w:pPr>
        <w:pStyle w:val="Akapitzlist"/>
        <w:numPr>
          <w:ilvl w:val="0"/>
          <w:numId w:val="53"/>
        </w:numPr>
        <w:jc w:val="both"/>
        <w:rPr>
          <w:rFonts w:ascii="Calibri Light" w:hAnsi="Calibri Light" w:cs="Calibri Light"/>
          <w:sz w:val="24"/>
          <w:szCs w:val="24"/>
          <w:lang w:val="pl-PL"/>
        </w:rPr>
      </w:pPr>
      <w:r w:rsidRPr="00036276">
        <w:rPr>
          <w:rFonts w:ascii="Calibri Light" w:hAnsi="Calibri Light" w:cs="Calibri Light"/>
          <w:sz w:val="24"/>
          <w:szCs w:val="24"/>
          <w:lang w:val="pl-PL"/>
        </w:rPr>
        <w:t>I</w:t>
      </w:r>
      <w:r w:rsidR="00B323EA">
        <w:rPr>
          <w:rFonts w:ascii="Calibri Light" w:hAnsi="Calibri Light" w:cs="Calibri Light"/>
          <w:sz w:val="24"/>
          <w:szCs w:val="24"/>
          <w:lang w:val="pl-PL"/>
        </w:rPr>
        <w:t>nformacji o jego stanie zdrowia;</w:t>
      </w:r>
    </w:p>
    <w:p w14:paraId="4CEFAF89" w14:textId="5B37BE34" w:rsidR="009B2125" w:rsidRPr="00036276" w:rsidRDefault="00B323EA" w:rsidP="00D7459B">
      <w:pPr>
        <w:pStyle w:val="Akapitzlist"/>
        <w:numPr>
          <w:ilvl w:val="0"/>
          <w:numId w:val="53"/>
        </w:numPr>
        <w:jc w:val="both"/>
        <w:rPr>
          <w:rFonts w:ascii="Calibri Light" w:hAnsi="Calibri Light" w:cs="Calibri Light"/>
          <w:sz w:val="24"/>
          <w:szCs w:val="24"/>
          <w:lang w:val="pl-PL"/>
        </w:rPr>
      </w:pPr>
      <w:r>
        <w:rPr>
          <w:rFonts w:ascii="Calibri Light" w:hAnsi="Calibri Light" w:cs="Calibri Light"/>
          <w:sz w:val="24"/>
          <w:szCs w:val="24"/>
          <w:lang w:val="pl-PL"/>
        </w:rPr>
        <w:t>Wizerunku;</w:t>
      </w:r>
    </w:p>
    <w:p w14:paraId="7D1D502A" w14:textId="0E1E0AAA" w:rsidR="009B2125" w:rsidRPr="00036276" w:rsidRDefault="009B2125" w:rsidP="00D7459B">
      <w:pPr>
        <w:pStyle w:val="Akapitzlist"/>
        <w:numPr>
          <w:ilvl w:val="0"/>
          <w:numId w:val="53"/>
        </w:numPr>
        <w:jc w:val="both"/>
        <w:rPr>
          <w:rFonts w:ascii="Calibri Light" w:hAnsi="Calibri Light" w:cs="Calibri Light"/>
          <w:sz w:val="24"/>
          <w:szCs w:val="24"/>
          <w:lang w:val="pl-PL"/>
        </w:rPr>
      </w:pPr>
      <w:r w:rsidRPr="00036276">
        <w:rPr>
          <w:rFonts w:ascii="Calibri Light" w:hAnsi="Calibri Light" w:cs="Calibri Light"/>
          <w:sz w:val="24"/>
          <w:szCs w:val="24"/>
          <w:lang w:val="pl-PL"/>
        </w:rPr>
        <w:t>Informacji o jego sytuacji rodzinnej, ekonomicznej, m</w:t>
      </w:r>
      <w:r w:rsidR="00B323EA">
        <w:rPr>
          <w:rFonts w:ascii="Calibri Light" w:hAnsi="Calibri Light" w:cs="Calibri Light"/>
          <w:sz w:val="24"/>
          <w:szCs w:val="24"/>
          <w:lang w:val="pl-PL"/>
        </w:rPr>
        <w:t>edycznej, opiekuńczej i prawnej;</w:t>
      </w:r>
    </w:p>
    <w:p w14:paraId="50E387EC" w14:textId="42875399" w:rsidR="00D67014" w:rsidRPr="00036276" w:rsidRDefault="00D67014" w:rsidP="00D7459B">
      <w:pPr>
        <w:pStyle w:val="Akapitzlist"/>
        <w:numPr>
          <w:ilvl w:val="0"/>
          <w:numId w:val="53"/>
        </w:numPr>
        <w:jc w:val="both"/>
        <w:rPr>
          <w:rFonts w:ascii="Calibri Light" w:hAnsi="Calibri Light" w:cs="Calibri Light"/>
          <w:sz w:val="24"/>
          <w:szCs w:val="24"/>
          <w:lang w:val="pl-PL"/>
        </w:rPr>
      </w:pPr>
      <w:r w:rsidRPr="00036276">
        <w:rPr>
          <w:rFonts w:ascii="Calibri Light" w:hAnsi="Calibri Light" w:cs="Calibri Light"/>
          <w:sz w:val="24"/>
          <w:szCs w:val="24"/>
          <w:lang w:val="pl-PL"/>
        </w:rPr>
        <w:t>Danych o jego poglądach światopoglądowych czy religijnych.</w:t>
      </w:r>
    </w:p>
    <w:p w14:paraId="16402EDF" w14:textId="3AF97F36" w:rsidR="009B2125" w:rsidRPr="00036276" w:rsidRDefault="009B2125"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Zabronione jest zachowywanie się w obecności małoletnich pacjentów w sposób niestosowny, dwuznaczny</w:t>
      </w:r>
      <w:r w:rsidRPr="00036276">
        <w:rPr>
          <w:rFonts w:ascii="Calibri Light" w:hAnsi="Calibri Light" w:cs="Calibri Light"/>
          <w:sz w:val="24"/>
          <w:szCs w:val="24"/>
          <w:lang w:val="pl-PL"/>
        </w:rPr>
        <w:t> lub w sposób, który może obiektywnie zostać uznany za taki.</w:t>
      </w:r>
    </w:p>
    <w:p w14:paraId="6647C653" w14:textId="2AE10C7B" w:rsidR="00D67014" w:rsidRPr="00036276" w:rsidRDefault="00D67014" w:rsidP="00D67014">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Obejmuje to w szczególności:</w:t>
      </w:r>
    </w:p>
    <w:p w14:paraId="5E57DEE0" w14:textId="5B9162DB" w:rsidR="00D67014" w:rsidRPr="00036276" w:rsidRDefault="00B323EA" w:rsidP="00D7459B">
      <w:pPr>
        <w:pStyle w:val="Akapitzlist"/>
        <w:numPr>
          <w:ilvl w:val="0"/>
          <w:numId w:val="54"/>
        </w:numPr>
        <w:jc w:val="both"/>
        <w:rPr>
          <w:rFonts w:ascii="Calibri Light" w:hAnsi="Calibri Light" w:cs="Calibri Light"/>
          <w:sz w:val="24"/>
          <w:szCs w:val="24"/>
          <w:lang w:val="pl-PL"/>
        </w:rPr>
      </w:pPr>
      <w:r>
        <w:rPr>
          <w:rFonts w:ascii="Calibri Light" w:hAnsi="Calibri Light" w:cs="Calibri Light"/>
          <w:sz w:val="24"/>
          <w:szCs w:val="24"/>
          <w:lang w:val="pl-PL"/>
        </w:rPr>
        <w:t>Używanie wulgaryzmów;</w:t>
      </w:r>
    </w:p>
    <w:p w14:paraId="4E432377" w14:textId="1C5E372B" w:rsidR="00D67014" w:rsidRPr="00036276" w:rsidRDefault="00B323EA" w:rsidP="00D7459B">
      <w:pPr>
        <w:pStyle w:val="Akapitzlist"/>
        <w:numPr>
          <w:ilvl w:val="0"/>
          <w:numId w:val="54"/>
        </w:numPr>
        <w:jc w:val="both"/>
        <w:rPr>
          <w:rFonts w:ascii="Calibri Light" w:hAnsi="Calibri Light" w:cs="Calibri Light"/>
          <w:sz w:val="24"/>
          <w:szCs w:val="24"/>
          <w:lang w:val="pl-PL"/>
        </w:rPr>
      </w:pPr>
      <w:r>
        <w:rPr>
          <w:rFonts w:ascii="Calibri Light" w:hAnsi="Calibri Light" w:cs="Calibri Light"/>
          <w:sz w:val="24"/>
          <w:szCs w:val="24"/>
          <w:lang w:val="pl-PL"/>
        </w:rPr>
        <w:t>Opowiadanie sprośnych żartów;</w:t>
      </w:r>
    </w:p>
    <w:p w14:paraId="1D4EF9B9" w14:textId="2592F6B4" w:rsidR="00D67014" w:rsidRPr="00036276" w:rsidRDefault="00D67014" w:rsidP="00D7459B">
      <w:pPr>
        <w:pStyle w:val="Akapitzlist"/>
        <w:numPr>
          <w:ilvl w:val="0"/>
          <w:numId w:val="54"/>
        </w:numPr>
        <w:jc w:val="both"/>
        <w:rPr>
          <w:rFonts w:ascii="Calibri Light" w:hAnsi="Calibri Light" w:cs="Calibri Light"/>
          <w:sz w:val="24"/>
          <w:szCs w:val="24"/>
          <w:lang w:val="pl-PL"/>
        </w:rPr>
      </w:pPr>
      <w:r w:rsidRPr="00036276">
        <w:rPr>
          <w:rFonts w:ascii="Calibri Light" w:hAnsi="Calibri Light" w:cs="Calibri Light"/>
          <w:sz w:val="24"/>
          <w:szCs w:val="24"/>
          <w:lang w:val="pl-PL"/>
        </w:rPr>
        <w:t>Nawiązywanie do aktywności lub atrakcyjności sek</w:t>
      </w:r>
      <w:r w:rsidR="00B323EA">
        <w:rPr>
          <w:rFonts w:ascii="Calibri Light" w:hAnsi="Calibri Light" w:cs="Calibri Light"/>
          <w:sz w:val="24"/>
          <w:szCs w:val="24"/>
          <w:lang w:val="pl-PL"/>
        </w:rPr>
        <w:t>sualnej;</w:t>
      </w:r>
    </w:p>
    <w:p w14:paraId="55155B48" w14:textId="358182D6" w:rsidR="00D67014" w:rsidRPr="00036276" w:rsidRDefault="00D67014" w:rsidP="00D7459B">
      <w:pPr>
        <w:pStyle w:val="Akapitzlist"/>
        <w:numPr>
          <w:ilvl w:val="0"/>
          <w:numId w:val="54"/>
        </w:numPr>
        <w:jc w:val="both"/>
        <w:rPr>
          <w:rFonts w:ascii="Calibri Light" w:hAnsi="Calibri Light" w:cs="Calibri Light"/>
          <w:sz w:val="24"/>
          <w:szCs w:val="24"/>
          <w:lang w:val="pl-PL"/>
        </w:rPr>
      </w:pPr>
      <w:r w:rsidRPr="00036276">
        <w:rPr>
          <w:rFonts w:ascii="Calibri Light" w:hAnsi="Calibri Light" w:cs="Calibri Light"/>
          <w:sz w:val="24"/>
          <w:szCs w:val="24"/>
          <w:lang w:val="pl-PL"/>
        </w:rPr>
        <w:t>Wykorzystywanie relacji władzy lub przewagi fizycznej.</w:t>
      </w:r>
    </w:p>
    <w:p w14:paraId="5641ED05" w14:textId="7B1015E3" w:rsidR="00D67014" w:rsidRPr="00036276" w:rsidRDefault="00D67014"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Zabronione jest przyjmowanie jakichkolwiek rzeczy, w tym pieniędzy</w:t>
      </w:r>
      <w:r w:rsidRPr="00036276">
        <w:rPr>
          <w:rFonts w:ascii="Calibri Light" w:hAnsi="Calibri Light" w:cs="Calibri Light"/>
          <w:sz w:val="24"/>
          <w:szCs w:val="24"/>
          <w:lang w:val="pl-PL"/>
        </w:rPr>
        <w:t> od małoletnich pacjentów, opiekunów, osób trzecich.</w:t>
      </w:r>
    </w:p>
    <w:p w14:paraId="207B7CDE" w14:textId="4080AB87" w:rsidR="00D67014" w:rsidRPr="00036276" w:rsidRDefault="00D67014"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Zabronione jest utrwalanie w jakiejkolwiek formie przez personel na potrzeby prywatne wizerunku / głosu małoletniego pacjenta</w:t>
      </w:r>
      <w:r w:rsidRPr="00036276">
        <w:rPr>
          <w:rFonts w:ascii="Calibri Light" w:hAnsi="Calibri Light" w:cs="Calibri Light"/>
          <w:sz w:val="24"/>
          <w:szCs w:val="24"/>
          <w:lang w:val="pl-PL"/>
        </w:rPr>
        <w:t>, np. nagrywanie obrazu, dźwięku, fotografowanie, prowadzenie transmisji na żywo z jego udziałem.</w:t>
      </w:r>
    </w:p>
    <w:p w14:paraId="0FB13400" w14:textId="0CBAC2A1" w:rsidR="00FF4155" w:rsidRPr="00036276" w:rsidRDefault="00D67014" w:rsidP="00D7459B">
      <w:pPr>
        <w:pStyle w:val="Akapitzlist"/>
        <w:numPr>
          <w:ilvl w:val="0"/>
          <w:numId w:val="51"/>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Zabronione jest proponowania małoletnim pacjentom alkoholu, wyrobów tytoniowych, nielegalnych substancji</w:t>
      </w:r>
      <w:r w:rsidRPr="00036276">
        <w:rPr>
          <w:rFonts w:ascii="Calibri Light" w:hAnsi="Calibri Light" w:cs="Calibri Light"/>
          <w:sz w:val="24"/>
          <w:szCs w:val="24"/>
          <w:lang w:val="pl-PL"/>
        </w:rPr>
        <w:t>, jak również zabrania się używania ich w ich obecności, czy też dostarczania ich od osób trzecich.</w:t>
      </w:r>
    </w:p>
    <w:p w14:paraId="59595CA3" w14:textId="1627519A" w:rsidR="007910F6" w:rsidRPr="00036276" w:rsidRDefault="007910F6" w:rsidP="007910F6">
      <w:pPr>
        <w:pStyle w:val="Nagwek2"/>
        <w:ind w:hanging="708"/>
        <w:rPr>
          <w:rFonts w:ascii="Calibri Light" w:hAnsi="Calibri Light" w:cs="Calibri Light"/>
          <w:szCs w:val="24"/>
          <w:lang w:val="pl-PL"/>
        </w:rPr>
      </w:pPr>
      <w:bookmarkStart w:id="25" w:name="_Toc163647256"/>
      <w:r w:rsidRPr="00036276">
        <w:rPr>
          <w:rFonts w:ascii="Calibri Light" w:hAnsi="Calibri Light" w:cs="Calibri Light"/>
          <w:szCs w:val="24"/>
          <w:lang w:val="pl-PL"/>
        </w:rPr>
        <w:t>6.6</w:t>
      </w:r>
      <w:r w:rsidRPr="00036276">
        <w:rPr>
          <w:rFonts w:ascii="Calibri Light" w:hAnsi="Calibri Light" w:cs="Calibri Light"/>
          <w:szCs w:val="24"/>
          <w:lang w:val="pl-PL"/>
        </w:rPr>
        <w:tab/>
        <w:t>SYMPTOMY KRZYWRZENIA MAŁOLETNIEGO – NA CO ZWRÓCIĆ UWAGĘ?</w:t>
      </w:r>
      <w:bookmarkEnd w:id="25"/>
    </w:p>
    <w:p w14:paraId="2157A4A6" w14:textId="0089CA4A" w:rsidR="007910F6" w:rsidRPr="00036276" w:rsidRDefault="004C52DA" w:rsidP="00D7459B">
      <w:pPr>
        <w:pStyle w:val="Akapitzlist"/>
        <w:numPr>
          <w:ilvl w:val="0"/>
          <w:numId w:val="5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Najczęściej</w:t>
      </w:r>
      <w:r w:rsidR="007910F6" w:rsidRPr="00036276">
        <w:rPr>
          <w:rFonts w:ascii="Calibri Light" w:hAnsi="Calibri Light" w:cs="Calibri Light"/>
          <w:b/>
          <w:bCs/>
          <w:sz w:val="24"/>
          <w:szCs w:val="24"/>
          <w:lang w:val="pl-PL"/>
        </w:rPr>
        <w:t xml:space="preserve"> </w:t>
      </w:r>
      <w:r w:rsidRPr="00036276">
        <w:rPr>
          <w:rFonts w:ascii="Calibri Light" w:hAnsi="Calibri Light" w:cs="Calibri Light"/>
          <w:b/>
          <w:bCs/>
          <w:sz w:val="24"/>
          <w:szCs w:val="24"/>
          <w:lang w:val="pl-PL"/>
        </w:rPr>
        <w:t>obserwowane</w:t>
      </w:r>
      <w:r w:rsidR="007910F6" w:rsidRPr="00036276">
        <w:rPr>
          <w:rFonts w:ascii="Calibri Light" w:hAnsi="Calibri Light" w:cs="Calibri Light"/>
          <w:b/>
          <w:bCs/>
          <w:sz w:val="24"/>
          <w:szCs w:val="24"/>
          <w:lang w:val="pl-PL"/>
        </w:rPr>
        <w:t xml:space="preserve"> oznaki fizyczne możliwego krzywdzenia dziecka obejmują m.in.:</w:t>
      </w:r>
    </w:p>
    <w:p w14:paraId="010027B8" w14:textId="6B78FAC2"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Widoczne obrażenia ciała, których pochodzenie trudno wyjaśnić i/lub które występują </w:t>
      </w:r>
      <w:r w:rsidRPr="00036276">
        <w:rPr>
          <w:rFonts w:ascii="Calibri Light" w:hAnsi="Calibri Light" w:cs="Calibri Light"/>
          <w:sz w:val="24"/>
          <w:szCs w:val="24"/>
          <w:lang w:val="pl-PL"/>
        </w:rPr>
        <w:br/>
        <w:t>w miejscach przykrytych ubraniem i/lub u dziecka, któ</w:t>
      </w:r>
      <w:r w:rsidR="00B323EA">
        <w:rPr>
          <w:rFonts w:ascii="Calibri Light" w:hAnsi="Calibri Light" w:cs="Calibri Light"/>
          <w:sz w:val="24"/>
          <w:szCs w:val="24"/>
          <w:lang w:val="pl-PL"/>
        </w:rPr>
        <w:t>re nie porusza się samodzielnie;</w:t>
      </w:r>
    </w:p>
    <w:p w14:paraId="69DD059F" w14:textId="6FD50286"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Urazy na więcej niż jednej płaszc</w:t>
      </w:r>
      <w:r w:rsidR="00B323EA">
        <w:rPr>
          <w:rFonts w:ascii="Calibri Light" w:hAnsi="Calibri Light" w:cs="Calibri Light"/>
          <w:sz w:val="24"/>
          <w:szCs w:val="24"/>
          <w:lang w:val="pl-PL"/>
        </w:rPr>
        <w:t>zyźnie kończyny, głowy, tułowia;</w:t>
      </w:r>
    </w:p>
    <w:p w14:paraId="7E51A121" w14:textId="6E92DDE2"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lastRenderedPageBreak/>
        <w:t>Rany, otarcia, blizny, sińce, stłuczenia w miejscach nietypowych dla przypadkowych urazów: plecy, pośladki, ramiona, uda, brzuch, krocze i stopy, okolica oczodołów (bez urazu czoła), pol</w:t>
      </w:r>
      <w:r w:rsidR="00B323EA">
        <w:rPr>
          <w:rFonts w:ascii="Calibri Light" w:hAnsi="Calibri Light" w:cs="Calibri Light"/>
          <w:sz w:val="24"/>
          <w:szCs w:val="24"/>
          <w:lang w:val="pl-PL"/>
        </w:rPr>
        <w:t>iczki, usta, skroń, szyja, uszy;</w:t>
      </w:r>
    </w:p>
    <w:p w14:paraId="6C4BC0F2" w14:textId="135711A7"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Urazy głowy u dzieci poniżej 3 rż.</w:t>
      </w:r>
      <w:r w:rsidR="00B323EA">
        <w:rPr>
          <w:rFonts w:ascii="Calibri Light" w:hAnsi="Calibri Light" w:cs="Calibri Light"/>
          <w:sz w:val="24"/>
          <w:szCs w:val="24"/>
          <w:lang w:val="pl-PL"/>
        </w:rPr>
        <w:t>;</w:t>
      </w:r>
    </w:p>
    <w:p w14:paraId="34677D67" w14:textId="39013475"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Okrągłe punktowe poparzenia, oparzenia na plecach i pośladkach u małych dzieci, na grzbietowej powierzchni </w:t>
      </w:r>
      <w:r w:rsidR="00B323EA">
        <w:rPr>
          <w:rFonts w:ascii="Calibri Light" w:hAnsi="Calibri Light" w:cs="Calibri Light"/>
          <w:sz w:val="24"/>
          <w:szCs w:val="24"/>
          <w:lang w:val="pl-PL"/>
        </w:rPr>
        <w:t>dłoni, rękawiczkowe/skarpetkowe;</w:t>
      </w:r>
    </w:p>
    <w:p w14:paraId="6F47BF9F" w14:textId="67114624"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Stłuczenia i skaleczenia warg, dna jamy ustnej i języka w wyniku prób karmienia na siłę, wpychania </w:t>
      </w:r>
      <w:r w:rsidR="00B323EA">
        <w:rPr>
          <w:rFonts w:ascii="Calibri Light" w:hAnsi="Calibri Light" w:cs="Calibri Light"/>
          <w:sz w:val="24"/>
          <w:szCs w:val="24"/>
          <w:lang w:val="pl-PL"/>
        </w:rPr>
        <w:t>smoczka etc., urazy kącików ust;</w:t>
      </w:r>
    </w:p>
    <w:p w14:paraId="5404E211" w14:textId="112AD80A"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Krwioplucie i krwawe wymioty, bezpośrednie urazy podniebienia miękkiego, tylnej ściany gardła, złamania zębów, uszko</w:t>
      </w:r>
      <w:r w:rsidR="0014300B">
        <w:rPr>
          <w:rFonts w:ascii="Calibri Light" w:hAnsi="Calibri Light" w:cs="Calibri Light"/>
          <w:sz w:val="24"/>
          <w:szCs w:val="24"/>
          <w:lang w:val="pl-PL"/>
        </w:rPr>
        <w:t>dzenia dziąseł, złamanie ż</w:t>
      </w:r>
      <w:r w:rsidR="00B323EA">
        <w:rPr>
          <w:rFonts w:ascii="Calibri Light" w:hAnsi="Calibri Light" w:cs="Calibri Light"/>
          <w:sz w:val="24"/>
          <w:szCs w:val="24"/>
          <w:lang w:val="pl-PL"/>
        </w:rPr>
        <w:t>uchwy;</w:t>
      </w:r>
    </w:p>
    <w:p w14:paraId="1A6CD342" w14:textId="5908DE13" w:rsidR="00037CD1" w:rsidRPr="00036276" w:rsidRDefault="00037CD1" w:rsidP="00D7459B">
      <w:pPr>
        <w:pStyle w:val="Akapitzlist"/>
        <w:numPr>
          <w:ilvl w:val="0"/>
          <w:numId w:val="56"/>
        </w:numPr>
        <w:jc w:val="both"/>
        <w:rPr>
          <w:rFonts w:ascii="Calibri Light" w:hAnsi="Calibri Light" w:cs="Calibri Light"/>
          <w:sz w:val="24"/>
          <w:szCs w:val="24"/>
          <w:lang w:val="pl-PL"/>
        </w:rPr>
      </w:pPr>
      <w:r w:rsidRPr="00036276">
        <w:rPr>
          <w:rFonts w:ascii="Calibri Light" w:hAnsi="Calibri Light" w:cs="Calibri Light"/>
          <w:sz w:val="24"/>
          <w:szCs w:val="24"/>
          <w:lang w:val="pl-PL"/>
        </w:rPr>
        <w:t>Słaby przyrost masy ciała, niedożywienie.</w:t>
      </w:r>
    </w:p>
    <w:p w14:paraId="19878FA4" w14:textId="3A416013" w:rsidR="004C52DA" w:rsidRPr="00036276" w:rsidRDefault="004C52DA" w:rsidP="00D7459B">
      <w:pPr>
        <w:pStyle w:val="Akapitzlist"/>
        <w:numPr>
          <w:ilvl w:val="0"/>
          <w:numId w:val="5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Najczęściej obserwowane symptomy i objawy związane z wykorzystaniem seksualnym: </w:t>
      </w:r>
    </w:p>
    <w:p w14:paraId="3A597883" w14:textId="52623AC0" w:rsidR="00037CD1" w:rsidRPr="00036276" w:rsidRDefault="00037CD1" w:rsidP="00D7459B">
      <w:pPr>
        <w:pStyle w:val="Akapitzlist"/>
        <w:numPr>
          <w:ilvl w:val="0"/>
          <w:numId w:val="57"/>
        </w:numPr>
        <w:jc w:val="both"/>
        <w:rPr>
          <w:rFonts w:ascii="Calibri Light" w:hAnsi="Calibri Light" w:cs="Calibri Light"/>
          <w:sz w:val="24"/>
          <w:szCs w:val="24"/>
          <w:lang w:val="pl-PL"/>
        </w:rPr>
      </w:pPr>
      <w:r w:rsidRPr="00036276">
        <w:rPr>
          <w:rFonts w:ascii="Calibri Light" w:hAnsi="Calibri Light" w:cs="Calibri Light"/>
          <w:sz w:val="24"/>
          <w:szCs w:val="24"/>
          <w:lang w:val="pl-PL"/>
        </w:rPr>
        <w:t>Ślady obecności ciała obcego w pochwie lub odbycie. Objawem wskazującym na ciało obce w poc</w:t>
      </w:r>
      <w:r w:rsidR="00B323EA">
        <w:rPr>
          <w:rFonts w:ascii="Calibri Light" w:hAnsi="Calibri Light" w:cs="Calibri Light"/>
          <w:sz w:val="24"/>
          <w:szCs w:val="24"/>
          <w:lang w:val="pl-PL"/>
        </w:rPr>
        <w:t>hwie może być obfita wydzielina;</w:t>
      </w:r>
    </w:p>
    <w:p w14:paraId="1C261C80" w14:textId="24C19202" w:rsidR="00037CD1" w:rsidRPr="00036276" w:rsidRDefault="00037CD1" w:rsidP="00D7459B">
      <w:pPr>
        <w:pStyle w:val="Akapitzlist"/>
        <w:numPr>
          <w:ilvl w:val="0"/>
          <w:numId w:val="57"/>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Infekcja chorobami przenoszonymi drogą płciową u dziecka i młodzieży powyżej 15 rż. bez wyraźnego wskazania na dobrowolną aktywność </w:t>
      </w:r>
      <w:r w:rsidR="00B323EA">
        <w:rPr>
          <w:rFonts w:ascii="Calibri Light" w:hAnsi="Calibri Light" w:cs="Calibri Light"/>
          <w:sz w:val="24"/>
          <w:szCs w:val="24"/>
          <w:lang w:val="pl-PL"/>
        </w:rPr>
        <w:t>seksualną z rówieśnikiem;</w:t>
      </w:r>
    </w:p>
    <w:p w14:paraId="05F3510F" w14:textId="2986D7D3" w:rsidR="00037CD1" w:rsidRPr="00036276" w:rsidRDefault="00037CD1" w:rsidP="00D7459B">
      <w:pPr>
        <w:pStyle w:val="Akapitzlist"/>
        <w:numPr>
          <w:ilvl w:val="0"/>
          <w:numId w:val="57"/>
        </w:numPr>
        <w:jc w:val="both"/>
        <w:rPr>
          <w:rFonts w:ascii="Calibri Light" w:hAnsi="Calibri Light" w:cs="Calibri Light"/>
          <w:sz w:val="24"/>
          <w:szCs w:val="24"/>
          <w:lang w:val="pl-PL"/>
        </w:rPr>
      </w:pPr>
      <w:r w:rsidRPr="00036276">
        <w:rPr>
          <w:rFonts w:ascii="Calibri Light" w:hAnsi="Calibri Light" w:cs="Calibri Light"/>
          <w:sz w:val="24"/>
          <w:szCs w:val="24"/>
          <w:lang w:val="pl-PL"/>
        </w:rPr>
        <w:t>Ciąża u dziecka poniżej 15 rż. i 9 msc. lub ciąża u nastolatki powyżej 15 rż. będąca wynikiem niedobrowolnej aktywności seksualnej.</w:t>
      </w:r>
    </w:p>
    <w:p w14:paraId="78EB25DC" w14:textId="29F956C1" w:rsidR="004C52DA" w:rsidRPr="00036276" w:rsidRDefault="004C52DA" w:rsidP="00D7459B">
      <w:pPr>
        <w:pStyle w:val="Akapitzlist"/>
        <w:numPr>
          <w:ilvl w:val="0"/>
          <w:numId w:val="5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Najczęściej obserwowane zachowania ze strony dziecka, na które warto zwróci uwagę: </w:t>
      </w:r>
    </w:p>
    <w:p w14:paraId="5A82FF83" w14:textId="1095F2ED"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Dziecko zachowuje się w sposób nieadekwatny do wieku, jest zbyt inf</w:t>
      </w:r>
      <w:r w:rsidR="00B323EA">
        <w:rPr>
          <w:rFonts w:ascii="Calibri Light" w:hAnsi="Calibri Light" w:cs="Calibri Light"/>
          <w:sz w:val="24"/>
          <w:szCs w:val="24"/>
          <w:lang w:val="pl-PL"/>
        </w:rPr>
        <w:t>antylne lub nadmiernie dojrzałe;</w:t>
      </w:r>
    </w:p>
    <w:p w14:paraId="7C6F5FEF" w14:textId="6D0D40DD"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D</w:t>
      </w:r>
      <w:r w:rsidR="00B323EA">
        <w:rPr>
          <w:rFonts w:ascii="Calibri Light" w:hAnsi="Calibri Light" w:cs="Calibri Light"/>
          <w:sz w:val="24"/>
          <w:szCs w:val="24"/>
          <w:lang w:val="pl-PL"/>
        </w:rPr>
        <w:t>ziecko boi się rodzica/opiekuna;</w:t>
      </w:r>
    </w:p>
    <w:p w14:paraId="359C0E30" w14:textId="775E1CCC"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Długotrwały, siln</w:t>
      </w:r>
      <w:r w:rsidR="00B323EA">
        <w:rPr>
          <w:rFonts w:ascii="Calibri Light" w:hAnsi="Calibri Light" w:cs="Calibri Light"/>
          <w:sz w:val="24"/>
          <w:szCs w:val="24"/>
          <w:lang w:val="pl-PL"/>
        </w:rPr>
        <w:t>y, niemożliwy do ukojenia płacz;</w:t>
      </w:r>
    </w:p>
    <w:p w14:paraId="2F42B6CB" w14:textId="07C744A5"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Opóźnienie w roz</w:t>
      </w:r>
      <w:r w:rsidR="00B323EA">
        <w:rPr>
          <w:rFonts w:ascii="Calibri Light" w:hAnsi="Calibri Light" w:cs="Calibri Light"/>
          <w:sz w:val="24"/>
          <w:szCs w:val="24"/>
          <w:lang w:val="pl-PL"/>
        </w:rPr>
        <w:t>woju fizycznym lub emocjonalnym;</w:t>
      </w:r>
    </w:p>
    <w:p w14:paraId="644A917A" w14:textId="7BB6CA17"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Zaburzenia jedzenia, odmowa jedzenia lub n</w:t>
      </w:r>
      <w:r w:rsidR="00B323EA">
        <w:rPr>
          <w:rFonts w:ascii="Calibri Light" w:hAnsi="Calibri Light" w:cs="Calibri Light"/>
          <w:sz w:val="24"/>
          <w:szCs w:val="24"/>
          <w:lang w:val="pl-PL"/>
        </w:rPr>
        <w:t>admierne objadanie się, wymioty;</w:t>
      </w:r>
    </w:p>
    <w:p w14:paraId="45A1CA38" w14:textId="2BA026C8"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Niechęć do przebie</w:t>
      </w:r>
      <w:r w:rsidR="00B323EA">
        <w:rPr>
          <w:rFonts w:ascii="Calibri Light" w:hAnsi="Calibri Light" w:cs="Calibri Light"/>
          <w:sz w:val="24"/>
          <w:szCs w:val="24"/>
          <w:lang w:val="pl-PL"/>
        </w:rPr>
        <w:t>rania się w towarzystwie innych;</w:t>
      </w:r>
    </w:p>
    <w:p w14:paraId="2E4A3784" w14:textId="6B51BA95" w:rsidR="00037CD1" w:rsidRPr="00036276" w:rsidRDefault="00037CD1" w:rsidP="00D7459B">
      <w:pPr>
        <w:pStyle w:val="Akapitzlist"/>
        <w:numPr>
          <w:ilvl w:val="0"/>
          <w:numId w:val="58"/>
        </w:numPr>
        <w:jc w:val="both"/>
        <w:rPr>
          <w:rFonts w:ascii="Calibri Light" w:hAnsi="Calibri Light" w:cs="Calibri Light"/>
          <w:sz w:val="24"/>
          <w:szCs w:val="24"/>
          <w:lang w:val="pl-PL"/>
        </w:rPr>
      </w:pPr>
      <w:r w:rsidRPr="00036276">
        <w:rPr>
          <w:rFonts w:ascii="Calibri Light" w:hAnsi="Calibri Light" w:cs="Calibri Light"/>
          <w:sz w:val="24"/>
          <w:szCs w:val="24"/>
          <w:lang w:val="pl-PL"/>
        </w:rPr>
        <w:t>Samookaleczanie się, nadużywanie substancji psychoaktywnych.</w:t>
      </w:r>
    </w:p>
    <w:p w14:paraId="06BB20D2" w14:textId="50754867" w:rsidR="004C52DA" w:rsidRPr="00036276" w:rsidRDefault="004C52DA" w:rsidP="00D7459B">
      <w:pPr>
        <w:pStyle w:val="Akapitzlist"/>
        <w:numPr>
          <w:ilvl w:val="0"/>
          <w:numId w:val="5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Najczęściej obserwowane zachowania ze strony rodzica/opiekuna, na które warto zwrócić uwagę: </w:t>
      </w:r>
    </w:p>
    <w:p w14:paraId="09738584" w14:textId="2AC8A3C5" w:rsidR="00037CD1" w:rsidRPr="00036276" w:rsidRDefault="00037CD1" w:rsidP="00D7459B">
      <w:pPr>
        <w:pStyle w:val="Akapitzlist"/>
        <w:numPr>
          <w:ilvl w:val="0"/>
          <w:numId w:val="59"/>
        </w:numPr>
        <w:jc w:val="both"/>
        <w:rPr>
          <w:rFonts w:ascii="Calibri Light" w:hAnsi="Calibri Light" w:cs="Calibri Light"/>
          <w:sz w:val="24"/>
          <w:szCs w:val="24"/>
          <w:lang w:val="pl-PL"/>
        </w:rPr>
      </w:pPr>
      <w:r w:rsidRPr="00036276">
        <w:rPr>
          <w:rFonts w:ascii="Calibri Light" w:hAnsi="Calibri Light" w:cs="Calibri Light"/>
          <w:sz w:val="24"/>
          <w:szCs w:val="24"/>
          <w:lang w:val="pl-PL"/>
        </w:rPr>
        <w:t>Nie potrafi wyjaśnić mechanizmu urazu, podaje informacje nieade</w:t>
      </w:r>
      <w:r w:rsidR="00B323EA">
        <w:rPr>
          <w:rFonts w:ascii="Calibri Light" w:hAnsi="Calibri Light" w:cs="Calibri Light"/>
          <w:sz w:val="24"/>
          <w:szCs w:val="24"/>
          <w:lang w:val="pl-PL"/>
        </w:rPr>
        <w:t>kwatne, niespójne lub sprzeczne;</w:t>
      </w:r>
    </w:p>
    <w:p w14:paraId="3640CD14" w14:textId="14387678" w:rsidR="00037CD1" w:rsidRPr="00036276" w:rsidRDefault="00037CD1" w:rsidP="00D7459B">
      <w:pPr>
        <w:pStyle w:val="Akapitzlist"/>
        <w:numPr>
          <w:ilvl w:val="0"/>
          <w:numId w:val="59"/>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Zmienia wyjaśnienia co </w:t>
      </w:r>
      <w:r w:rsidR="00B323EA">
        <w:rPr>
          <w:rFonts w:ascii="Calibri Light" w:hAnsi="Calibri Light" w:cs="Calibri Light"/>
          <w:sz w:val="24"/>
          <w:szCs w:val="24"/>
          <w:lang w:val="pl-PL"/>
        </w:rPr>
        <w:t>do okoliczności powstania urazu;</w:t>
      </w:r>
    </w:p>
    <w:p w14:paraId="7123581D" w14:textId="20AC8EA8" w:rsidR="00037CD1" w:rsidRPr="00036276" w:rsidRDefault="00037CD1" w:rsidP="00D7459B">
      <w:pPr>
        <w:pStyle w:val="Akapitzlist"/>
        <w:numPr>
          <w:ilvl w:val="0"/>
          <w:numId w:val="59"/>
        </w:numPr>
        <w:jc w:val="both"/>
        <w:rPr>
          <w:rFonts w:ascii="Calibri Light" w:hAnsi="Calibri Light" w:cs="Calibri Light"/>
          <w:sz w:val="24"/>
          <w:szCs w:val="24"/>
          <w:lang w:val="pl-PL"/>
        </w:rPr>
      </w:pPr>
      <w:r w:rsidRPr="00036276">
        <w:rPr>
          <w:rFonts w:ascii="Calibri Light" w:hAnsi="Calibri Light" w:cs="Calibri Light"/>
          <w:sz w:val="24"/>
          <w:szCs w:val="24"/>
          <w:lang w:val="pl-PL"/>
        </w:rPr>
        <w:t>Nie reaguje na płacz, ból dziecka, nie okazuje emocj</w:t>
      </w:r>
      <w:r w:rsidR="00B323EA">
        <w:rPr>
          <w:rFonts w:ascii="Calibri Light" w:hAnsi="Calibri Light" w:cs="Calibri Light"/>
          <w:sz w:val="24"/>
          <w:szCs w:val="24"/>
          <w:lang w:val="pl-PL"/>
        </w:rPr>
        <w:t>i podczas opowiadania o dziecku;</w:t>
      </w:r>
    </w:p>
    <w:p w14:paraId="66FC510B" w14:textId="1745D5F3" w:rsidR="00037CD1" w:rsidRPr="00036276" w:rsidRDefault="00037CD1" w:rsidP="00D7459B">
      <w:pPr>
        <w:pStyle w:val="Akapitzlist"/>
        <w:numPr>
          <w:ilvl w:val="0"/>
          <w:numId w:val="59"/>
        </w:numPr>
        <w:jc w:val="both"/>
        <w:rPr>
          <w:rFonts w:ascii="Calibri Light" w:hAnsi="Calibri Light" w:cs="Calibri Light"/>
          <w:sz w:val="24"/>
          <w:szCs w:val="24"/>
          <w:lang w:val="pl-PL"/>
        </w:rPr>
      </w:pPr>
      <w:r w:rsidRPr="00036276">
        <w:rPr>
          <w:rFonts w:ascii="Calibri Light" w:hAnsi="Calibri Light" w:cs="Calibri Light"/>
          <w:sz w:val="24"/>
          <w:szCs w:val="24"/>
          <w:lang w:val="pl-PL"/>
        </w:rPr>
        <w:t>Jest emocjonalnie niedostępny, nie reaguje na obecność dziecka</w:t>
      </w:r>
      <w:r w:rsidR="00B323EA">
        <w:rPr>
          <w:rFonts w:ascii="Calibri Light" w:hAnsi="Calibri Light" w:cs="Calibri Light"/>
          <w:sz w:val="24"/>
          <w:szCs w:val="24"/>
          <w:lang w:val="pl-PL"/>
        </w:rPr>
        <w:t>, a w szczególności niemowlęcia;</w:t>
      </w:r>
    </w:p>
    <w:p w14:paraId="29075FA6" w14:textId="174615F7" w:rsidR="00D84211" w:rsidRPr="00036276" w:rsidRDefault="00037CD1" w:rsidP="00D7459B">
      <w:pPr>
        <w:pStyle w:val="Akapitzlist"/>
        <w:numPr>
          <w:ilvl w:val="0"/>
          <w:numId w:val="59"/>
        </w:numPr>
        <w:jc w:val="both"/>
        <w:rPr>
          <w:rFonts w:ascii="Calibri Light" w:hAnsi="Calibri Light" w:cs="Calibri Light"/>
          <w:sz w:val="24"/>
          <w:szCs w:val="24"/>
          <w:lang w:val="pl-PL"/>
        </w:rPr>
      </w:pPr>
      <w:r w:rsidRPr="00036276">
        <w:rPr>
          <w:rFonts w:ascii="Calibri Light" w:hAnsi="Calibri Light" w:cs="Calibri Light"/>
          <w:sz w:val="24"/>
          <w:szCs w:val="24"/>
          <w:lang w:val="pl-PL"/>
        </w:rPr>
        <w:t>Stosuje groźby, surową dyscyplinę, w tym kary fizyczne.</w:t>
      </w:r>
    </w:p>
    <w:p w14:paraId="5A9CEFA8" w14:textId="47C548E4" w:rsidR="000B1662" w:rsidRPr="00036276" w:rsidRDefault="00B10700" w:rsidP="00C611C6">
      <w:pPr>
        <w:pStyle w:val="Nagwek2"/>
        <w:ind w:hanging="708"/>
        <w:rPr>
          <w:rFonts w:ascii="Calibri Light" w:hAnsi="Calibri Light" w:cs="Calibri Light"/>
          <w:szCs w:val="24"/>
          <w:lang w:val="pl-PL"/>
        </w:rPr>
      </w:pPr>
      <w:bookmarkStart w:id="26" w:name="_Toc163647257"/>
      <w:r w:rsidRPr="00036276">
        <w:rPr>
          <w:rFonts w:ascii="Calibri Light" w:hAnsi="Calibri Light" w:cs="Calibri Light"/>
          <w:szCs w:val="24"/>
          <w:lang w:val="pl-PL"/>
        </w:rPr>
        <w:t>6.</w:t>
      </w:r>
      <w:r w:rsidR="007910F6" w:rsidRPr="00036276">
        <w:rPr>
          <w:rFonts w:ascii="Calibri Light" w:hAnsi="Calibri Light" w:cs="Calibri Light"/>
          <w:szCs w:val="24"/>
          <w:lang w:val="pl-PL"/>
        </w:rPr>
        <w:t>7</w:t>
      </w:r>
      <w:r w:rsidRPr="00036276">
        <w:rPr>
          <w:rFonts w:ascii="Calibri Light" w:hAnsi="Calibri Light" w:cs="Calibri Light"/>
          <w:szCs w:val="24"/>
          <w:lang w:val="pl-PL"/>
        </w:rPr>
        <w:tab/>
      </w:r>
      <w:r w:rsidR="00A84FE2" w:rsidRPr="00036276">
        <w:rPr>
          <w:rFonts w:ascii="Calibri Light" w:hAnsi="Calibri Light" w:cs="Calibri Light"/>
          <w:szCs w:val="24"/>
          <w:lang w:val="pl-PL"/>
        </w:rPr>
        <w:t>INTERWENCJA W PRZYPADKU PODEJRZENIA KRZYWDZENIA MAŁOLETNIEGO</w:t>
      </w:r>
      <w:bookmarkEnd w:id="26"/>
    </w:p>
    <w:p w14:paraId="2575C08C" w14:textId="080FB446" w:rsidR="005B4729" w:rsidRPr="00036276" w:rsidRDefault="00A76A62" w:rsidP="00D7459B">
      <w:pPr>
        <w:pStyle w:val="Akapitzlist"/>
        <w:numPr>
          <w:ilvl w:val="0"/>
          <w:numId w:val="60"/>
        </w:numPr>
        <w:jc w:val="both"/>
        <w:rPr>
          <w:rFonts w:ascii="Calibri Light" w:hAnsi="Calibri Light" w:cs="Calibri Light"/>
          <w:b/>
          <w:bCs/>
          <w:sz w:val="24"/>
          <w:szCs w:val="24"/>
        </w:rPr>
      </w:pPr>
      <w:r w:rsidRPr="00036276">
        <w:rPr>
          <w:rFonts w:ascii="Calibri Light" w:hAnsi="Calibri Light" w:cs="Calibri Light"/>
          <w:b/>
          <w:bCs/>
          <w:sz w:val="24"/>
          <w:szCs w:val="24"/>
        </w:rPr>
        <w:t>Zasady ogólne:</w:t>
      </w:r>
    </w:p>
    <w:p w14:paraId="66063D2F" w14:textId="55000D19"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podejrzenia krzywdzenia małoletniego lub posiadania informacji o takim zdarzeniu personel zobowiązany jest do podjęcia adekwatnego działania.</w:t>
      </w:r>
    </w:p>
    <w:p w14:paraId="52A48640" w14:textId="77777777" w:rsidR="005D5483" w:rsidRDefault="005D5483" w:rsidP="005D5483">
      <w:pPr>
        <w:pStyle w:val="Akapitzlist"/>
        <w:ind w:left="1440"/>
        <w:jc w:val="both"/>
        <w:rPr>
          <w:rFonts w:ascii="Calibri Light" w:hAnsi="Calibri Light" w:cs="Calibri Light"/>
          <w:sz w:val="24"/>
          <w:szCs w:val="24"/>
          <w:lang w:val="pl-PL"/>
        </w:rPr>
      </w:pPr>
    </w:p>
    <w:p w14:paraId="6D2D953B" w14:textId="77777777" w:rsidR="00B323EA" w:rsidRPr="00036276" w:rsidRDefault="00B323EA" w:rsidP="005D5483">
      <w:pPr>
        <w:pStyle w:val="Akapitzlist"/>
        <w:ind w:left="1440"/>
        <w:jc w:val="both"/>
        <w:rPr>
          <w:rFonts w:ascii="Calibri Light" w:hAnsi="Calibri Light" w:cs="Calibri Light"/>
          <w:sz w:val="24"/>
          <w:szCs w:val="24"/>
          <w:lang w:val="pl-PL"/>
        </w:rPr>
      </w:pPr>
    </w:p>
    <w:p w14:paraId="407ECA8F" w14:textId="1690B371" w:rsidR="00467AF2" w:rsidRPr="00036276" w:rsidRDefault="00467AF2" w:rsidP="00D7459B">
      <w:pPr>
        <w:pStyle w:val="Akapitzlist"/>
        <w:numPr>
          <w:ilvl w:val="0"/>
          <w:numId w:val="60"/>
        </w:numPr>
        <w:jc w:val="both"/>
        <w:rPr>
          <w:rFonts w:ascii="Calibri Light" w:hAnsi="Calibri Light" w:cs="Calibri Light"/>
          <w:b/>
          <w:bCs/>
          <w:sz w:val="24"/>
          <w:szCs w:val="24"/>
        </w:rPr>
      </w:pPr>
      <w:r w:rsidRPr="00036276">
        <w:rPr>
          <w:rFonts w:ascii="Calibri Light" w:hAnsi="Calibri Light" w:cs="Calibri Light"/>
          <w:b/>
          <w:bCs/>
          <w:sz w:val="24"/>
          <w:szCs w:val="24"/>
        </w:rPr>
        <w:lastRenderedPageBreak/>
        <w:t>Podstawy prawne:</w:t>
      </w:r>
    </w:p>
    <w:p w14:paraId="78952662" w14:textId="450EA796"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6 czerwca 1997 r. - Kodeks karny (Dz.U. z 2023 r. poz. 1674)</w:t>
      </w:r>
    </w:p>
    <w:p w14:paraId="56E5C08D" w14:textId="708D718C"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29 lipca 2005 r. o przeciwdziałaniu przemocy domowej (Dz.U. z 2023 r. poz. 1352)</w:t>
      </w:r>
    </w:p>
    <w:p w14:paraId="50071915" w14:textId="77777777"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17 listopada 1974 r. - Kodeks cywilny (Dz.U. z 2023 r. poz. 1360)</w:t>
      </w:r>
    </w:p>
    <w:p w14:paraId="082AA7D9" w14:textId="77777777"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6 czerwca 1997 r. - Kodeks postępowania karnego (Dz.U. z 2023 r. poz. 1175)</w:t>
      </w:r>
    </w:p>
    <w:p w14:paraId="1960FF60" w14:textId="481C226F" w:rsidR="00041380" w:rsidRPr="00036276" w:rsidRDefault="00041380" w:rsidP="00D7459B">
      <w:pPr>
        <w:pStyle w:val="Akapitzlist"/>
        <w:numPr>
          <w:ilvl w:val="0"/>
          <w:numId w:val="61"/>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9 czerwca 2022 r. o wspieraniu i resocjalizacji nieletnich (Dz.U. z 2022 r. poz. 1355)</w:t>
      </w:r>
    </w:p>
    <w:p w14:paraId="5B2D945B" w14:textId="76782744" w:rsidR="00467AF2" w:rsidRPr="00036276" w:rsidRDefault="00467AF2" w:rsidP="00D7459B">
      <w:pPr>
        <w:pStyle w:val="Akapitzlist"/>
        <w:numPr>
          <w:ilvl w:val="0"/>
          <w:numId w:val="60"/>
        </w:numPr>
        <w:jc w:val="both"/>
        <w:rPr>
          <w:rFonts w:ascii="Calibri Light" w:hAnsi="Calibri Light" w:cs="Calibri Light"/>
          <w:b/>
          <w:bCs/>
          <w:sz w:val="24"/>
          <w:szCs w:val="24"/>
        </w:rPr>
      </w:pPr>
      <w:r w:rsidRPr="00036276">
        <w:rPr>
          <w:rFonts w:ascii="Calibri Light" w:hAnsi="Calibri Light" w:cs="Calibri Light"/>
          <w:b/>
          <w:bCs/>
          <w:sz w:val="24"/>
          <w:szCs w:val="24"/>
        </w:rPr>
        <w:t>Definicje:</w:t>
      </w:r>
    </w:p>
    <w:p w14:paraId="176412A2" w14:textId="568452FA" w:rsidR="00041380" w:rsidRPr="00036276" w:rsidRDefault="00041380" w:rsidP="00D7459B">
      <w:pPr>
        <w:pStyle w:val="Akapitzlist"/>
        <w:numPr>
          <w:ilvl w:val="0"/>
          <w:numId w:val="62"/>
        </w:numPr>
        <w:jc w:val="both"/>
        <w:rPr>
          <w:rFonts w:ascii="Calibri Light" w:hAnsi="Calibri Light" w:cs="Calibri Light"/>
          <w:b/>
          <w:bCs/>
          <w:sz w:val="24"/>
          <w:szCs w:val="24"/>
        </w:rPr>
      </w:pPr>
      <w:r w:rsidRPr="00036276">
        <w:rPr>
          <w:rFonts w:ascii="Calibri Light" w:hAnsi="Calibri Light" w:cs="Calibri Light"/>
          <w:b/>
          <w:bCs/>
          <w:sz w:val="24"/>
          <w:szCs w:val="24"/>
        </w:rPr>
        <w:t>Krzywdzenie małoletniego:</w:t>
      </w:r>
    </w:p>
    <w:p w14:paraId="614CBF4A" w14:textId="36A4A6C2" w:rsidR="00041380" w:rsidRPr="00036276" w:rsidRDefault="00041380" w:rsidP="00D7459B">
      <w:pPr>
        <w:pStyle w:val="Akapitzlist"/>
        <w:numPr>
          <w:ilvl w:val="0"/>
          <w:numId w:val="63"/>
        </w:numPr>
        <w:jc w:val="both"/>
        <w:rPr>
          <w:rFonts w:ascii="Calibri Light" w:hAnsi="Calibri Light" w:cs="Calibri Light"/>
          <w:sz w:val="24"/>
          <w:szCs w:val="24"/>
          <w:lang w:val="pl-PL"/>
        </w:rPr>
      </w:pPr>
      <w:r w:rsidRPr="00036276">
        <w:rPr>
          <w:rFonts w:ascii="Calibri Light" w:hAnsi="Calibri Light" w:cs="Calibri Light"/>
          <w:sz w:val="24"/>
          <w:szCs w:val="24"/>
          <w:lang w:val="pl-PL"/>
        </w:rPr>
        <w:t>Popełnienie prze</w:t>
      </w:r>
      <w:r w:rsidR="00B323EA">
        <w:rPr>
          <w:rFonts w:ascii="Calibri Light" w:hAnsi="Calibri Light" w:cs="Calibri Light"/>
          <w:sz w:val="24"/>
          <w:szCs w:val="24"/>
          <w:lang w:val="pl-PL"/>
        </w:rPr>
        <w:t>stępstwa na szkodę małoletniego;</w:t>
      </w:r>
    </w:p>
    <w:p w14:paraId="7A476621" w14:textId="0221A7C0" w:rsidR="00041380" w:rsidRPr="00036276" w:rsidRDefault="00041380" w:rsidP="00D7459B">
      <w:pPr>
        <w:pStyle w:val="Akapitzlist"/>
        <w:numPr>
          <w:ilvl w:val="0"/>
          <w:numId w:val="63"/>
        </w:numPr>
        <w:jc w:val="both"/>
        <w:rPr>
          <w:rFonts w:ascii="Calibri Light" w:hAnsi="Calibri Light" w:cs="Calibri Light"/>
          <w:sz w:val="24"/>
          <w:szCs w:val="24"/>
          <w:lang w:val="pl-PL"/>
        </w:rPr>
      </w:pPr>
      <w:r w:rsidRPr="00036276">
        <w:rPr>
          <w:rFonts w:ascii="Calibri Light" w:hAnsi="Calibri Light" w:cs="Calibri Light"/>
          <w:sz w:val="24"/>
          <w:szCs w:val="24"/>
          <w:lang w:val="pl-PL"/>
        </w:rPr>
        <w:t>Popełnienie czynu k</w:t>
      </w:r>
      <w:r w:rsidR="00B323EA">
        <w:rPr>
          <w:rFonts w:ascii="Calibri Light" w:hAnsi="Calibri Light" w:cs="Calibri Light"/>
          <w:sz w:val="24"/>
          <w:szCs w:val="24"/>
          <w:lang w:val="pl-PL"/>
        </w:rPr>
        <w:t>aralnego na szkodę małoletniego;</w:t>
      </w:r>
    </w:p>
    <w:p w14:paraId="4589C1C3" w14:textId="5B1AE401" w:rsidR="00041380" w:rsidRPr="00036276" w:rsidRDefault="00041380" w:rsidP="00D7459B">
      <w:pPr>
        <w:pStyle w:val="Akapitzlist"/>
        <w:numPr>
          <w:ilvl w:val="0"/>
          <w:numId w:val="63"/>
        </w:numPr>
        <w:jc w:val="both"/>
        <w:rPr>
          <w:rFonts w:ascii="Calibri Light" w:hAnsi="Calibri Light" w:cs="Calibri Light"/>
          <w:sz w:val="24"/>
          <w:szCs w:val="24"/>
          <w:lang w:val="pl-PL"/>
        </w:rPr>
      </w:pPr>
      <w:r w:rsidRPr="00036276">
        <w:rPr>
          <w:rFonts w:ascii="Calibri Light" w:hAnsi="Calibri Light" w:cs="Calibri Light"/>
          <w:sz w:val="24"/>
          <w:szCs w:val="24"/>
          <w:lang w:val="pl-PL"/>
        </w:rPr>
        <w:t>Inne działanie lub zaniechanie na szkodę małoletniego, w tym zaniedbanie jego potrzeb życiowych.</w:t>
      </w:r>
    </w:p>
    <w:p w14:paraId="431A1BC7" w14:textId="6585D602" w:rsidR="00041380" w:rsidRPr="00036276" w:rsidRDefault="00041380" w:rsidP="00D7459B">
      <w:pPr>
        <w:pStyle w:val="Akapitzlist"/>
        <w:numPr>
          <w:ilvl w:val="0"/>
          <w:numId w:val="62"/>
        </w:numPr>
        <w:jc w:val="both"/>
        <w:rPr>
          <w:rFonts w:ascii="Calibri Light" w:hAnsi="Calibri Light" w:cs="Calibri Light"/>
          <w:b/>
          <w:bCs/>
          <w:sz w:val="24"/>
          <w:szCs w:val="24"/>
        </w:rPr>
      </w:pPr>
      <w:r w:rsidRPr="00036276">
        <w:rPr>
          <w:rFonts w:ascii="Calibri Light" w:hAnsi="Calibri Light" w:cs="Calibri Light"/>
          <w:b/>
          <w:bCs/>
          <w:sz w:val="24"/>
          <w:szCs w:val="24"/>
        </w:rPr>
        <w:t>Przemoc domowa:</w:t>
      </w:r>
    </w:p>
    <w:p w14:paraId="5B19423E" w14:textId="3C19162C" w:rsidR="00041380" w:rsidRPr="00036276" w:rsidRDefault="00041380" w:rsidP="00D7459B">
      <w:pPr>
        <w:pStyle w:val="Akapitzlist"/>
        <w:numPr>
          <w:ilvl w:val="0"/>
          <w:numId w:val="64"/>
        </w:numPr>
        <w:jc w:val="both"/>
        <w:rPr>
          <w:rFonts w:ascii="Calibri Light" w:hAnsi="Calibri Light" w:cs="Calibri Light"/>
          <w:sz w:val="24"/>
          <w:szCs w:val="24"/>
          <w:lang w:val="pl-PL"/>
        </w:rPr>
      </w:pPr>
      <w:r w:rsidRPr="00036276">
        <w:rPr>
          <w:rFonts w:ascii="Calibri Light" w:hAnsi="Calibri Light" w:cs="Calibri Light"/>
          <w:sz w:val="24"/>
          <w:szCs w:val="24"/>
          <w:lang w:val="pl-PL"/>
        </w:rPr>
        <w:t>Jednorazowe lub powtarzające się umyślne działanie lub zaniechanie wykorzystujące przewagę fizyc</w:t>
      </w:r>
      <w:r w:rsidR="00B323EA">
        <w:rPr>
          <w:rFonts w:ascii="Calibri Light" w:hAnsi="Calibri Light" w:cs="Calibri Light"/>
          <w:sz w:val="24"/>
          <w:szCs w:val="24"/>
          <w:lang w:val="pl-PL"/>
        </w:rPr>
        <w:t>zną, psychiczną lub ekonomiczną;</w:t>
      </w:r>
    </w:p>
    <w:p w14:paraId="32E8918C" w14:textId="3FB51D71" w:rsidR="00041380" w:rsidRPr="00036276" w:rsidRDefault="00041380" w:rsidP="00D7459B">
      <w:pPr>
        <w:pStyle w:val="Akapitzlist"/>
        <w:numPr>
          <w:ilvl w:val="0"/>
          <w:numId w:val="64"/>
        </w:numPr>
        <w:jc w:val="both"/>
        <w:rPr>
          <w:rFonts w:ascii="Calibri Light" w:hAnsi="Calibri Light" w:cs="Calibri Light"/>
          <w:sz w:val="24"/>
          <w:szCs w:val="24"/>
          <w:lang w:val="pl-PL"/>
        </w:rPr>
      </w:pPr>
      <w:r w:rsidRPr="00036276">
        <w:rPr>
          <w:rFonts w:ascii="Calibri Light" w:hAnsi="Calibri Light" w:cs="Calibri Light"/>
          <w:sz w:val="24"/>
          <w:szCs w:val="24"/>
          <w:lang w:val="pl-PL"/>
        </w:rPr>
        <w:t>Narusza prawa lub dobra osobiste osoby doznającej przemocy domowej.</w:t>
      </w:r>
    </w:p>
    <w:p w14:paraId="130D6FED" w14:textId="76A57C80" w:rsidR="00041380" w:rsidRPr="00036276" w:rsidRDefault="00041380" w:rsidP="00D7459B">
      <w:pPr>
        <w:pStyle w:val="Akapitzlist"/>
        <w:numPr>
          <w:ilvl w:val="0"/>
          <w:numId w:val="62"/>
        </w:numPr>
        <w:jc w:val="both"/>
        <w:rPr>
          <w:rFonts w:ascii="Calibri Light" w:hAnsi="Calibri Light" w:cs="Calibri Light"/>
          <w:b/>
          <w:bCs/>
          <w:sz w:val="24"/>
          <w:szCs w:val="24"/>
        </w:rPr>
      </w:pPr>
      <w:r w:rsidRPr="00036276">
        <w:rPr>
          <w:rFonts w:ascii="Calibri Light" w:hAnsi="Calibri Light" w:cs="Calibri Light"/>
          <w:b/>
          <w:bCs/>
          <w:sz w:val="24"/>
          <w:szCs w:val="24"/>
        </w:rPr>
        <w:t>Osoba doznająca przemocy domowej:</w:t>
      </w:r>
    </w:p>
    <w:p w14:paraId="77CCB35B" w14:textId="712C97C1" w:rsidR="00041380" w:rsidRPr="00036276" w:rsidRDefault="00041380" w:rsidP="00D7459B">
      <w:pPr>
        <w:pStyle w:val="Akapitzlist"/>
        <w:numPr>
          <w:ilvl w:val="0"/>
          <w:numId w:val="65"/>
        </w:numPr>
        <w:jc w:val="both"/>
        <w:rPr>
          <w:rFonts w:ascii="Calibri Light" w:hAnsi="Calibri Light" w:cs="Calibri Light"/>
          <w:sz w:val="24"/>
          <w:szCs w:val="24"/>
          <w:lang w:val="pl-PL"/>
        </w:rPr>
      </w:pPr>
      <w:r w:rsidRPr="00036276">
        <w:rPr>
          <w:rFonts w:ascii="Calibri Light" w:hAnsi="Calibri Light" w:cs="Calibri Light"/>
          <w:sz w:val="24"/>
          <w:szCs w:val="24"/>
          <w:lang w:val="pl-PL"/>
        </w:rPr>
        <w:t>Małoletni, wobec któryc</w:t>
      </w:r>
      <w:r w:rsidR="00B323EA">
        <w:rPr>
          <w:rFonts w:ascii="Calibri Light" w:hAnsi="Calibri Light" w:cs="Calibri Light"/>
          <w:sz w:val="24"/>
          <w:szCs w:val="24"/>
          <w:lang w:val="pl-PL"/>
        </w:rPr>
        <w:t>h jest stosowana przemoc domowa;</w:t>
      </w:r>
    </w:p>
    <w:p w14:paraId="7858DFF9" w14:textId="1FC32EE1" w:rsidR="00041380" w:rsidRPr="00036276" w:rsidRDefault="00041380" w:rsidP="00D7459B">
      <w:pPr>
        <w:pStyle w:val="Akapitzlist"/>
        <w:numPr>
          <w:ilvl w:val="0"/>
          <w:numId w:val="65"/>
        </w:numPr>
        <w:jc w:val="both"/>
        <w:rPr>
          <w:rFonts w:ascii="Calibri Light" w:hAnsi="Calibri Light" w:cs="Calibri Light"/>
          <w:sz w:val="24"/>
          <w:szCs w:val="24"/>
          <w:lang w:val="pl-PL"/>
        </w:rPr>
      </w:pPr>
      <w:r w:rsidRPr="00036276">
        <w:rPr>
          <w:rFonts w:ascii="Calibri Light" w:hAnsi="Calibri Light" w:cs="Calibri Light"/>
          <w:sz w:val="24"/>
          <w:szCs w:val="24"/>
          <w:lang w:val="pl-PL"/>
        </w:rPr>
        <w:t>Małoletni będący świadkiem przemocy domowej.</w:t>
      </w:r>
    </w:p>
    <w:p w14:paraId="1471C537" w14:textId="2AD31A1E" w:rsidR="00041380" w:rsidRPr="00036276" w:rsidRDefault="00041380" w:rsidP="00D7459B">
      <w:pPr>
        <w:pStyle w:val="Akapitzlist"/>
        <w:numPr>
          <w:ilvl w:val="0"/>
          <w:numId w:val="62"/>
        </w:numPr>
        <w:jc w:val="both"/>
        <w:rPr>
          <w:rFonts w:ascii="Calibri Light" w:hAnsi="Calibri Light" w:cs="Calibri Light"/>
          <w:b/>
          <w:bCs/>
          <w:sz w:val="24"/>
          <w:szCs w:val="24"/>
        </w:rPr>
      </w:pPr>
      <w:r w:rsidRPr="00036276">
        <w:rPr>
          <w:rFonts w:ascii="Calibri Light" w:hAnsi="Calibri Light" w:cs="Calibri Light"/>
          <w:b/>
          <w:bCs/>
          <w:sz w:val="24"/>
          <w:szCs w:val="24"/>
        </w:rPr>
        <w:t>Osoba stosująca przemoc domową:</w:t>
      </w:r>
    </w:p>
    <w:p w14:paraId="3ADAE336" w14:textId="3762F7CC" w:rsidR="00041380" w:rsidRPr="00036276" w:rsidRDefault="00041380" w:rsidP="00D7459B">
      <w:pPr>
        <w:pStyle w:val="Akapitzlist"/>
        <w:numPr>
          <w:ilvl w:val="0"/>
          <w:numId w:val="66"/>
        </w:numPr>
        <w:jc w:val="both"/>
        <w:rPr>
          <w:rFonts w:ascii="Calibri Light" w:hAnsi="Calibri Light" w:cs="Calibri Light"/>
          <w:sz w:val="24"/>
          <w:szCs w:val="24"/>
          <w:lang w:val="pl-PL"/>
        </w:rPr>
      </w:pPr>
      <w:r w:rsidRPr="00036276">
        <w:rPr>
          <w:rFonts w:ascii="Calibri Light" w:hAnsi="Calibri Light" w:cs="Calibri Light"/>
          <w:sz w:val="24"/>
          <w:szCs w:val="24"/>
          <w:lang w:val="pl-PL"/>
        </w:rPr>
        <w:t>Pełnoletni, który dopuszcza się przemocy domowej wobec osoby doznającej przemocy domowej.</w:t>
      </w:r>
    </w:p>
    <w:p w14:paraId="5092A749" w14:textId="7C4CDBEE" w:rsidR="009C1AF5" w:rsidRPr="00036276" w:rsidRDefault="009C1AF5" w:rsidP="00D7459B">
      <w:pPr>
        <w:pStyle w:val="Akapitzlist"/>
        <w:numPr>
          <w:ilvl w:val="0"/>
          <w:numId w:val="60"/>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Podstawy prawne obowiązku podjęcia interwencji:</w:t>
      </w:r>
    </w:p>
    <w:p w14:paraId="22EDE8EC" w14:textId="39624B7E" w:rsidR="009C1AF5" w:rsidRPr="00036276" w:rsidRDefault="009C1AF5" w:rsidP="00D7459B">
      <w:pPr>
        <w:pStyle w:val="Akapitzlist"/>
        <w:numPr>
          <w:ilvl w:val="0"/>
          <w:numId w:val="62"/>
        </w:numPr>
        <w:jc w:val="both"/>
        <w:rPr>
          <w:rFonts w:ascii="Calibri Light" w:hAnsi="Calibri Light" w:cs="Calibri Light"/>
          <w:sz w:val="24"/>
          <w:szCs w:val="24"/>
          <w:lang w:val="pl-PL"/>
        </w:rPr>
      </w:pPr>
      <w:r w:rsidRPr="00036276">
        <w:rPr>
          <w:rFonts w:ascii="Calibri Light" w:hAnsi="Calibri Light" w:cs="Calibri Light"/>
          <w:sz w:val="24"/>
          <w:szCs w:val="24"/>
          <w:lang w:val="pl-PL"/>
        </w:rPr>
        <w:t>Art. 240 Kodeksu karnego nakłada obowiązek powiadomienia prokuratora lub policji na każdego, kto ma wiarygodną wiadomość o karalnym przygotowaniu, usiłowaniu lub dokonaniu m.in. tych czynów: zabójstwo (art. 148 kk), spowodowanie ciężkiego uszczerbku na zdrowiu (art. 156 kk), zgwałcenia małoletniego poniżej 15 r. ż., zbiorowe, „kazirodcze”</w:t>
      </w:r>
      <w:r w:rsidR="00D84211"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lub zgwałcenie ze szczególnym okrucieństwem (art. 197 §3 lub §4 kk), seksualne wykorzystanie niepoczytalności lub bezradności (art. 198 kk), seksualne wykorzystanie małoletniego poniżej lat 15 (art. 200 kk). Niedopełnienie tego obowiązku jest zagrożone karą pozbawienia wolności do lat 3.</w:t>
      </w:r>
    </w:p>
    <w:p w14:paraId="7ED488E4" w14:textId="49009ED8" w:rsidR="009C1AF5" w:rsidRPr="00036276" w:rsidRDefault="009C1AF5" w:rsidP="00D7459B">
      <w:pPr>
        <w:pStyle w:val="Akapitzlist"/>
        <w:numPr>
          <w:ilvl w:val="0"/>
          <w:numId w:val="62"/>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o przeciwdziałaniu przemocy domowej (art. 12) nakłada na osoby, które w związku z wykonywaniem swoich obowiązków służbowych lub zawodowych powzięły podejrzenie o popełnieniu ściganego z urzędu przestępstwa z użyciem przemocy w rodzinie, obowiązek niezwłocznego zawiadomienia o tym policji lub prokuratora. Ponadto ustawa ta nakłada na pracowników ochrony zdrowia obowiązek wszczęcia procedury Niebieskie Karty w sytuacji podejrzenia stosowania przemocy wobec dziecka. Przemoc w tym przypadku dotyczy przemocy fizycznej, przemocy psychicznej, przemocy seksualnej i przemocy z zaniedbania.</w:t>
      </w:r>
    </w:p>
    <w:p w14:paraId="15A82343" w14:textId="18564CBC" w:rsidR="00FF4155" w:rsidRPr="00036276" w:rsidRDefault="009C1AF5" w:rsidP="00D7459B">
      <w:pPr>
        <w:pStyle w:val="Akapitzlist"/>
        <w:numPr>
          <w:ilvl w:val="0"/>
          <w:numId w:val="62"/>
        </w:numPr>
        <w:jc w:val="both"/>
        <w:rPr>
          <w:rFonts w:ascii="Calibri Light" w:hAnsi="Calibri Light" w:cs="Calibri Light"/>
          <w:sz w:val="24"/>
          <w:szCs w:val="24"/>
          <w:lang w:val="pl-PL"/>
        </w:rPr>
      </w:pPr>
      <w:r w:rsidRPr="00036276">
        <w:rPr>
          <w:rFonts w:ascii="Calibri Light" w:hAnsi="Calibri Light" w:cs="Calibri Light"/>
          <w:sz w:val="24"/>
          <w:szCs w:val="24"/>
          <w:lang w:val="pl-PL"/>
        </w:rPr>
        <w:t>Podstawę interwencji cywilnej stanowi art. 572 Kodeksu postępowania cywilnego. Każdy, kto wie o zagrożeniu dobra dziecka, obowiązany jest zawiadomić o nim sąd opiekuńczy.</w:t>
      </w:r>
    </w:p>
    <w:p w14:paraId="093DA6E2" w14:textId="43902793" w:rsidR="00EF5D9A" w:rsidRPr="00036276" w:rsidRDefault="00C611C6" w:rsidP="00345814">
      <w:pPr>
        <w:pStyle w:val="Nagwek1"/>
        <w:numPr>
          <w:ilvl w:val="0"/>
          <w:numId w:val="1"/>
        </w:numPr>
        <w:ind w:hanging="720"/>
        <w:rPr>
          <w:rFonts w:ascii="Calibri Light" w:hAnsi="Calibri Light" w:cs="Calibri Light"/>
          <w:sz w:val="24"/>
          <w:szCs w:val="24"/>
          <w:lang w:val="pl-PL"/>
        </w:rPr>
      </w:pPr>
      <w:bookmarkStart w:id="27" w:name="_Toc163647258"/>
      <w:r w:rsidRPr="00036276">
        <w:rPr>
          <w:rFonts w:ascii="Calibri Light" w:hAnsi="Calibri Light" w:cs="Calibri Light"/>
          <w:sz w:val="24"/>
          <w:szCs w:val="24"/>
          <w:lang w:val="pl-PL"/>
        </w:rPr>
        <w:lastRenderedPageBreak/>
        <w:t>PROCEDURA ZGŁASZANIA PODEJRZENIA KRZYWDZENIA MAŁOLETNIEGO</w:t>
      </w:r>
      <w:bookmarkEnd w:id="27"/>
    </w:p>
    <w:p w14:paraId="396416F0" w14:textId="0C116504" w:rsidR="00F97C7F" w:rsidRPr="00036276" w:rsidRDefault="00F97C7F" w:rsidP="00D7459B">
      <w:pPr>
        <w:pStyle w:val="Akapitzlist"/>
        <w:numPr>
          <w:ilvl w:val="0"/>
          <w:numId w:val="67"/>
        </w:numPr>
        <w:jc w:val="both"/>
        <w:rPr>
          <w:rFonts w:ascii="Calibri Light" w:hAnsi="Calibri Light" w:cs="Calibri Light"/>
          <w:b/>
          <w:bCs/>
          <w:sz w:val="24"/>
          <w:szCs w:val="24"/>
        </w:rPr>
      </w:pPr>
      <w:r w:rsidRPr="00036276">
        <w:rPr>
          <w:rFonts w:ascii="Calibri Light" w:hAnsi="Calibri Light" w:cs="Calibri Light"/>
          <w:b/>
          <w:bCs/>
          <w:sz w:val="24"/>
          <w:szCs w:val="24"/>
        </w:rPr>
        <w:t>Obowiązek podjęcia działania:</w:t>
      </w:r>
    </w:p>
    <w:p w14:paraId="7A32E7FF" w14:textId="1D21A653" w:rsidR="00B526D6" w:rsidRPr="00036276" w:rsidRDefault="00B526D6" w:rsidP="00B26C4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uzasadnionego podejrzenia krzywdzenia małoletniego lub zaistnienia takiego zdarzenia, personel zobowiązany jest do podjęcia adekwatnego działania.</w:t>
      </w:r>
    </w:p>
    <w:p w14:paraId="08A78ADF" w14:textId="5AF6ABB3" w:rsidR="00B526D6" w:rsidRPr="00036276" w:rsidRDefault="00B526D6" w:rsidP="00D7459B">
      <w:pPr>
        <w:pStyle w:val="Akapitzlist"/>
        <w:numPr>
          <w:ilvl w:val="0"/>
          <w:numId w:val="67"/>
        </w:numPr>
        <w:jc w:val="both"/>
        <w:rPr>
          <w:rFonts w:ascii="Calibri Light" w:hAnsi="Calibri Light" w:cs="Calibri Light"/>
          <w:b/>
          <w:bCs/>
          <w:sz w:val="24"/>
          <w:szCs w:val="24"/>
        </w:rPr>
      </w:pPr>
      <w:r w:rsidRPr="00036276">
        <w:rPr>
          <w:rFonts w:ascii="Calibri Light" w:hAnsi="Calibri Light" w:cs="Calibri Light"/>
          <w:b/>
          <w:bCs/>
          <w:sz w:val="24"/>
          <w:szCs w:val="24"/>
        </w:rPr>
        <w:t>Przekazywanie informacji:</w:t>
      </w:r>
    </w:p>
    <w:p w14:paraId="2CED2E77" w14:textId="246A1A02" w:rsidR="00B526D6" w:rsidRPr="00036276" w:rsidRDefault="00B526D6" w:rsidP="00B26C4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Każdy członek personelu, mający podejrzenie krzywdzenia małoletniego, niezwłocznie przekazuje informacje:</w:t>
      </w:r>
    </w:p>
    <w:p w14:paraId="317BAD79" w14:textId="229FC2C3" w:rsidR="00B526D6" w:rsidRPr="00036276" w:rsidRDefault="00B526D6" w:rsidP="00D7459B">
      <w:pPr>
        <w:pStyle w:val="Akapitzlist"/>
        <w:numPr>
          <w:ilvl w:val="0"/>
          <w:numId w:val="68"/>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Osobie wyznaczonej</w:t>
      </w:r>
      <w:r w:rsidRPr="00036276">
        <w:rPr>
          <w:rFonts w:ascii="Calibri Light" w:hAnsi="Calibri Light" w:cs="Calibri Light"/>
          <w:sz w:val="24"/>
          <w:szCs w:val="24"/>
          <w:lang w:val="pl-PL"/>
        </w:rPr>
        <w:t xml:space="preserve"> do przyjmowania zgłoszeń o zdarzeniach zagrażających małoletnim </w:t>
      </w:r>
      <w:r w:rsidRPr="00036276">
        <w:rPr>
          <w:rFonts w:ascii="Calibri Light" w:hAnsi="Calibri Light" w:cs="Calibri Light"/>
          <w:sz w:val="24"/>
          <w:szCs w:val="24"/>
          <w:lang w:val="pl-PL"/>
        </w:rPr>
        <w:br/>
        <w:t>i udz</w:t>
      </w:r>
      <w:r w:rsidR="00B323EA">
        <w:rPr>
          <w:rFonts w:ascii="Calibri Light" w:hAnsi="Calibri Light" w:cs="Calibri Light"/>
          <w:sz w:val="24"/>
          <w:szCs w:val="24"/>
          <w:lang w:val="pl-PL"/>
        </w:rPr>
        <w:t>ielania im wsparcia w podmiocie;</w:t>
      </w:r>
    </w:p>
    <w:p w14:paraId="1B25441E" w14:textId="6FA425EF" w:rsidR="00B526D6" w:rsidRPr="00036276" w:rsidRDefault="00B323EA" w:rsidP="00D7459B">
      <w:pPr>
        <w:pStyle w:val="Akapitzlist"/>
        <w:numPr>
          <w:ilvl w:val="0"/>
          <w:numId w:val="68"/>
        </w:numPr>
        <w:jc w:val="both"/>
        <w:rPr>
          <w:rFonts w:ascii="Calibri Light" w:hAnsi="Calibri Light" w:cs="Calibri Light"/>
          <w:sz w:val="24"/>
          <w:szCs w:val="24"/>
          <w:lang w:val="pl-PL"/>
        </w:rPr>
      </w:pPr>
      <w:r>
        <w:rPr>
          <w:rFonts w:ascii="Calibri Light" w:hAnsi="Calibri Light" w:cs="Calibri Light"/>
          <w:b/>
          <w:bCs/>
          <w:sz w:val="24"/>
          <w:szCs w:val="24"/>
          <w:lang w:val="pl-PL"/>
        </w:rPr>
        <w:t>Prezesowi</w:t>
      </w:r>
      <w:r w:rsidR="00B526D6" w:rsidRPr="00036276">
        <w:rPr>
          <w:rFonts w:ascii="Calibri Light" w:hAnsi="Calibri Light" w:cs="Calibri Light"/>
          <w:b/>
          <w:bCs/>
          <w:sz w:val="24"/>
          <w:szCs w:val="24"/>
          <w:lang w:val="pl-PL"/>
        </w:rPr>
        <w:t xml:space="preserve"> podmiotu</w:t>
      </w:r>
      <w:r w:rsidR="00B526D6" w:rsidRPr="00036276">
        <w:rPr>
          <w:rFonts w:ascii="Calibri Light" w:hAnsi="Calibri Light" w:cs="Calibri Light"/>
          <w:sz w:val="24"/>
          <w:szCs w:val="24"/>
          <w:lang w:val="pl-PL"/>
        </w:rPr>
        <w:t>, jeśli przekazanie informacji do osoby wyznaczonej nie jest możliwe.</w:t>
      </w:r>
    </w:p>
    <w:p w14:paraId="141C09EC" w14:textId="3F23CB5F" w:rsidR="00F97C7F" w:rsidRPr="00036276" w:rsidRDefault="00F97C7F" w:rsidP="00D7459B">
      <w:pPr>
        <w:pStyle w:val="Akapitzlist"/>
        <w:numPr>
          <w:ilvl w:val="0"/>
          <w:numId w:val="67"/>
        </w:numPr>
        <w:jc w:val="both"/>
        <w:rPr>
          <w:rFonts w:ascii="Calibri Light" w:hAnsi="Calibri Light" w:cs="Calibri Light"/>
          <w:b/>
          <w:bCs/>
          <w:sz w:val="24"/>
          <w:szCs w:val="24"/>
        </w:rPr>
      </w:pPr>
      <w:r w:rsidRPr="00036276">
        <w:rPr>
          <w:rFonts w:ascii="Calibri Light" w:hAnsi="Calibri Light" w:cs="Calibri Light"/>
          <w:b/>
          <w:bCs/>
          <w:sz w:val="24"/>
          <w:szCs w:val="24"/>
        </w:rPr>
        <w:t>Odpowiedzialność za działanie interwencyjne:</w:t>
      </w:r>
    </w:p>
    <w:p w14:paraId="3E585F89" w14:textId="13D98E05" w:rsidR="00B526D6" w:rsidRPr="00036276" w:rsidRDefault="00B526D6" w:rsidP="00D7459B">
      <w:pPr>
        <w:pStyle w:val="Akapitzlist"/>
        <w:numPr>
          <w:ilvl w:val="0"/>
          <w:numId w:val="69"/>
        </w:numPr>
        <w:jc w:val="both"/>
        <w:rPr>
          <w:rFonts w:ascii="Calibri Light" w:hAnsi="Calibri Light" w:cs="Calibri Light"/>
          <w:sz w:val="24"/>
          <w:szCs w:val="24"/>
          <w:lang w:val="pl-PL"/>
        </w:rPr>
      </w:pPr>
      <w:r w:rsidRPr="00036276">
        <w:rPr>
          <w:rFonts w:ascii="Calibri Light" w:hAnsi="Calibri Light" w:cs="Calibri Light"/>
          <w:b/>
          <w:bCs/>
          <w:sz w:val="24"/>
          <w:szCs w:val="24"/>
          <w:lang w:val="pl-PL"/>
        </w:rPr>
        <w:t>Osoba wyznaczona</w:t>
      </w:r>
      <w:r w:rsidRPr="00036276">
        <w:rPr>
          <w:rFonts w:ascii="Calibri Light" w:hAnsi="Calibri Light" w:cs="Calibri Light"/>
          <w:sz w:val="24"/>
          <w:szCs w:val="24"/>
          <w:lang w:val="pl-PL"/>
        </w:rPr>
        <w:t> odpowiada za podjęcie i przeprowad</w:t>
      </w:r>
      <w:r w:rsidR="00B323EA">
        <w:rPr>
          <w:rFonts w:ascii="Calibri Light" w:hAnsi="Calibri Light" w:cs="Calibri Light"/>
          <w:sz w:val="24"/>
          <w:szCs w:val="24"/>
          <w:lang w:val="pl-PL"/>
        </w:rPr>
        <w:t>zenie działania interwencyjnego;</w:t>
      </w:r>
    </w:p>
    <w:p w14:paraId="395BBFF4" w14:textId="3F1DABCC" w:rsidR="00B526D6" w:rsidRPr="00036276" w:rsidRDefault="00B323EA" w:rsidP="00D7459B">
      <w:pPr>
        <w:pStyle w:val="Akapitzlist"/>
        <w:numPr>
          <w:ilvl w:val="0"/>
          <w:numId w:val="69"/>
        </w:numPr>
        <w:jc w:val="both"/>
        <w:rPr>
          <w:rFonts w:ascii="Calibri Light" w:hAnsi="Calibri Light" w:cs="Calibri Light"/>
          <w:sz w:val="24"/>
          <w:szCs w:val="24"/>
          <w:lang w:val="pl-PL"/>
        </w:rPr>
      </w:pPr>
      <w:r>
        <w:rPr>
          <w:rFonts w:ascii="Calibri Light" w:hAnsi="Calibri Light" w:cs="Calibri Light"/>
          <w:b/>
          <w:bCs/>
          <w:sz w:val="24"/>
          <w:szCs w:val="24"/>
          <w:lang w:val="pl-PL"/>
        </w:rPr>
        <w:t>Prezes</w:t>
      </w:r>
      <w:r w:rsidR="00B526D6" w:rsidRPr="00036276">
        <w:rPr>
          <w:rFonts w:ascii="Calibri Light" w:hAnsi="Calibri Light" w:cs="Calibri Light"/>
          <w:b/>
          <w:bCs/>
          <w:sz w:val="24"/>
          <w:szCs w:val="24"/>
          <w:lang w:val="pl-PL"/>
        </w:rPr>
        <w:t xml:space="preserve"> podmiotu</w:t>
      </w:r>
      <w:r w:rsidR="00B526D6" w:rsidRPr="00036276">
        <w:rPr>
          <w:rFonts w:ascii="Calibri Light" w:hAnsi="Calibri Light" w:cs="Calibri Light"/>
          <w:sz w:val="24"/>
          <w:szCs w:val="24"/>
          <w:lang w:val="pl-PL"/>
        </w:rPr>
        <w:t> przejmuje odpowiedzialność, jeśli osoba wyznaczona nie jest dostępna lub nie mo</w:t>
      </w:r>
      <w:r>
        <w:rPr>
          <w:rFonts w:ascii="Calibri Light" w:hAnsi="Calibri Light" w:cs="Calibri Light"/>
          <w:sz w:val="24"/>
          <w:szCs w:val="24"/>
          <w:lang w:val="pl-PL"/>
        </w:rPr>
        <w:t>że realizować swoich obowiązków;</w:t>
      </w:r>
    </w:p>
    <w:p w14:paraId="78BEB724" w14:textId="74F92E3E" w:rsidR="00B526D6" w:rsidRPr="00036276" w:rsidRDefault="00B526D6" w:rsidP="00D7459B">
      <w:pPr>
        <w:pStyle w:val="Akapitzlist"/>
        <w:numPr>
          <w:ilvl w:val="0"/>
          <w:numId w:val="69"/>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przypadku braku osoby wyznaczonej oraz </w:t>
      </w:r>
      <w:r w:rsidR="00B323EA">
        <w:rPr>
          <w:rFonts w:ascii="Calibri Light" w:hAnsi="Calibri Light" w:cs="Calibri Light"/>
          <w:sz w:val="24"/>
          <w:szCs w:val="24"/>
          <w:lang w:val="pl-PL"/>
        </w:rPr>
        <w:t>prezesa</w:t>
      </w:r>
      <w:r w:rsidRPr="00036276">
        <w:rPr>
          <w:rFonts w:ascii="Calibri Light" w:hAnsi="Calibri Light" w:cs="Calibri Light"/>
          <w:sz w:val="24"/>
          <w:szCs w:val="24"/>
          <w:lang w:val="pl-PL"/>
        </w:rPr>
        <w:t xml:space="preserve"> podmiotu, interwencję podejmuje </w:t>
      </w:r>
      <w:r w:rsidRPr="00036276">
        <w:rPr>
          <w:rFonts w:ascii="Calibri Light" w:hAnsi="Calibri Light" w:cs="Calibri Light"/>
          <w:b/>
          <w:bCs/>
          <w:sz w:val="24"/>
          <w:szCs w:val="24"/>
          <w:lang w:val="pl-PL"/>
        </w:rPr>
        <w:t>członek personelu</w:t>
      </w:r>
      <w:r w:rsidRPr="00036276">
        <w:rPr>
          <w:rFonts w:ascii="Calibri Light" w:hAnsi="Calibri Light" w:cs="Calibri Light"/>
          <w:sz w:val="24"/>
          <w:szCs w:val="24"/>
          <w:lang w:val="pl-PL"/>
        </w:rPr>
        <w:t>, który powziął informacje uzasadniające jej podjęcie.</w:t>
      </w:r>
    </w:p>
    <w:p w14:paraId="6F70A0E1" w14:textId="168EE265" w:rsidR="00B526D6" w:rsidRPr="00036276" w:rsidRDefault="00B26C49" w:rsidP="00D7459B">
      <w:pPr>
        <w:pStyle w:val="Akapitzlist"/>
        <w:numPr>
          <w:ilvl w:val="0"/>
          <w:numId w:val="67"/>
        </w:numPr>
        <w:jc w:val="both"/>
        <w:rPr>
          <w:rFonts w:ascii="Calibri Light" w:hAnsi="Calibri Light" w:cs="Calibri Light"/>
          <w:b/>
          <w:bCs/>
          <w:sz w:val="24"/>
          <w:szCs w:val="24"/>
        </w:rPr>
      </w:pPr>
      <w:r w:rsidRPr="00036276">
        <w:rPr>
          <w:rFonts w:ascii="Calibri Light" w:hAnsi="Calibri Light" w:cs="Calibri Light"/>
          <w:b/>
          <w:bCs/>
          <w:sz w:val="24"/>
          <w:szCs w:val="24"/>
        </w:rPr>
        <w:t>Szczegółowa analiza zdarzenia:</w:t>
      </w:r>
    </w:p>
    <w:p w14:paraId="33540954" w14:textId="1346ECBB" w:rsidR="00B26C49" w:rsidRPr="00036276" w:rsidRDefault="00B26C49" w:rsidP="00D616C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konieczności szczegółowej analizy zdarzenia, osoba wyznaczona lub osoba realizująca jej zadania przeprowadza konsultacje mające na celu wyjaśnienie okoliczności.</w:t>
      </w:r>
    </w:p>
    <w:p w14:paraId="22F47F74" w14:textId="77777777" w:rsidR="00D616C9" w:rsidRPr="00036276" w:rsidRDefault="00D616C9" w:rsidP="00D616C9">
      <w:pPr>
        <w:pStyle w:val="Akapitzlist"/>
        <w:jc w:val="both"/>
        <w:rPr>
          <w:rFonts w:ascii="Calibri Light" w:hAnsi="Calibri Light" w:cs="Calibri Light"/>
          <w:sz w:val="24"/>
          <w:szCs w:val="24"/>
          <w:lang w:val="pl-PL"/>
        </w:rPr>
      </w:pPr>
    </w:p>
    <w:p w14:paraId="6B8DA067" w14:textId="77777777" w:rsidR="00B26C49" w:rsidRPr="00036276" w:rsidRDefault="00B26C49" w:rsidP="00B26C49">
      <w:pPr>
        <w:pStyle w:val="Akapitzlist"/>
        <w:jc w:val="both"/>
        <w:rPr>
          <w:rFonts w:ascii="Calibri Light" w:hAnsi="Calibri Light" w:cs="Calibri Light"/>
          <w:sz w:val="24"/>
          <w:szCs w:val="24"/>
        </w:rPr>
      </w:pPr>
      <w:r w:rsidRPr="00036276">
        <w:rPr>
          <w:rFonts w:ascii="Calibri Light" w:hAnsi="Calibri Light" w:cs="Calibri Light"/>
          <w:sz w:val="24"/>
          <w:szCs w:val="24"/>
        </w:rPr>
        <w:t>Konsultacje obejmują:</w:t>
      </w:r>
    </w:p>
    <w:p w14:paraId="334F7B77" w14:textId="0F1BC3BF" w:rsidR="00B26C49" w:rsidRPr="00036276" w:rsidRDefault="00B26C49" w:rsidP="00D7459B">
      <w:pPr>
        <w:pStyle w:val="Akapitzlist"/>
        <w:numPr>
          <w:ilvl w:val="0"/>
          <w:numId w:val="70"/>
        </w:numPr>
        <w:jc w:val="both"/>
        <w:rPr>
          <w:rFonts w:ascii="Calibri Light" w:hAnsi="Calibri Light" w:cs="Calibri Light"/>
          <w:sz w:val="24"/>
          <w:szCs w:val="24"/>
          <w:lang w:val="pl-PL"/>
        </w:rPr>
      </w:pPr>
      <w:r w:rsidRPr="00036276">
        <w:rPr>
          <w:rFonts w:ascii="Calibri Light" w:hAnsi="Calibri Light" w:cs="Calibri Light"/>
          <w:sz w:val="24"/>
          <w:szCs w:val="24"/>
          <w:lang w:val="pl-PL"/>
        </w:rPr>
        <w:t>Rozmo</w:t>
      </w:r>
      <w:r w:rsidR="00B323EA">
        <w:rPr>
          <w:rFonts w:ascii="Calibri Light" w:hAnsi="Calibri Light" w:cs="Calibri Light"/>
          <w:sz w:val="24"/>
          <w:szCs w:val="24"/>
          <w:lang w:val="pl-PL"/>
        </w:rPr>
        <w:t>wy z innymi członkami personelu;</w:t>
      </w:r>
    </w:p>
    <w:p w14:paraId="0B405B60" w14:textId="74F48B62" w:rsidR="00B26C49" w:rsidRPr="00036276" w:rsidRDefault="00B26C49" w:rsidP="00D7459B">
      <w:pPr>
        <w:pStyle w:val="Akapitzlist"/>
        <w:numPr>
          <w:ilvl w:val="0"/>
          <w:numId w:val="70"/>
        </w:numPr>
        <w:jc w:val="both"/>
        <w:rPr>
          <w:rFonts w:ascii="Calibri Light" w:hAnsi="Calibri Light" w:cs="Calibri Light"/>
          <w:sz w:val="24"/>
          <w:szCs w:val="24"/>
          <w:lang w:val="pl-PL"/>
        </w:rPr>
      </w:pPr>
      <w:r w:rsidRPr="00036276">
        <w:rPr>
          <w:rFonts w:ascii="Calibri Light" w:hAnsi="Calibri Light" w:cs="Calibri Light"/>
          <w:sz w:val="24"/>
          <w:szCs w:val="24"/>
        </w:rPr>
        <w:t>Wywiad z małoletnim p</w:t>
      </w:r>
      <w:r w:rsidR="00B323EA">
        <w:rPr>
          <w:rFonts w:ascii="Calibri Light" w:hAnsi="Calibri Light" w:cs="Calibri Light"/>
          <w:sz w:val="24"/>
          <w:szCs w:val="24"/>
        </w:rPr>
        <w:t>acjentem;</w:t>
      </w:r>
    </w:p>
    <w:p w14:paraId="3EFE2EDE" w14:textId="240DE400" w:rsidR="00B26C49" w:rsidRPr="00036276" w:rsidRDefault="00B26C49" w:rsidP="00D7459B">
      <w:pPr>
        <w:pStyle w:val="Akapitzlist"/>
        <w:numPr>
          <w:ilvl w:val="0"/>
          <w:numId w:val="70"/>
        </w:numPr>
        <w:jc w:val="both"/>
        <w:rPr>
          <w:rFonts w:ascii="Calibri Light" w:hAnsi="Calibri Light" w:cs="Calibri Light"/>
          <w:sz w:val="24"/>
          <w:szCs w:val="24"/>
          <w:lang w:val="pl-PL"/>
        </w:rPr>
      </w:pPr>
      <w:r w:rsidRPr="00036276">
        <w:rPr>
          <w:rFonts w:ascii="Calibri Light" w:hAnsi="Calibri Light" w:cs="Calibri Light"/>
          <w:sz w:val="24"/>
          <w:szCs w:val="24"/>
        </w:rPr>
        <w:t>R</w:t>
      </w:r>
      <w:r w:rsidR="00B323EA">
        <w:rPr>
          <w:rFonts w:ascii="Calibri Light" w:hAnsi="Calibri Light" w:cs="Calibri Light"/>
          <w:sz w:val="24"/>
          <w:szCs w:val="24"/>
        </w:rPr>
        <w:t>ozmowę z opiekunem małoletniego;</w:t>
      </w:r>
    </w:p>
    <w:p w14:paraId="3858CEF2" w14:textId="7DA9C391" w:rsidR="00B26C49" w:rsidRPr="00036276" w:rsidRDefault="00B26C49" w:rsidP="00D7459B">
      <w:pPr>
        <w:pStyle w:val="Akapitzlist"/>
        <w:numPr>
          <w:ilvl w:val="0"/>
          <w:numId w:val="70"/>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Konsultację z osobami, względem których zachodzi </w:t>
      </w:r>
      <w:r w:rsidR="00B323EA">
        <w:rPr>
          <w:rFonts w:ascii="Calibri Light" w:hAnsi="Calibri Light" w:cs="Calibri Light"/>
          <w:sz w:val="24"/>
          <w:szCs w:val="24"/>
          <w:lang w:val="pl-PL"/>
        </w:rPr>
        <w:t>podejrzenie krzywdzenia dziecka;</w:t>
      </w:r>
    </w:p>
    <w:p w14:paraId="3DCD36AF" w14:textId="3DBCE9E6" w:rsidR="00D616C9" w:rsidRPr="00036276" w:rsidRDefault="00B26C49" w:rsidP="00D616C9">
      <w:pPr>
        <w:pStyle w:val="Akapitzlist"/>
        <w:numPr>
          <w:ilvl w:val="0"/>
          <w:numId w:val="70"/>
        </w:numPr>
        <w:jc w:val="both"/>
        <w:rPr>
          <w:rFonts w:ascii="Calibri Light" w:hAnsi="Calibri Light" w:cs="Calibri Light"/>
          <w:sz w:val="24"/>
          <w:szCs w:val="24"/>
          <w:lang w:val="pl-PL"/>
        </w:rPr>
      </w:pPr>
      <w:r w:rsidRPr="00036276">
        <w:rPr>
          <w:rFonts w:ascii="Calibri Light" w:hAnsi="Calibri Light" w:cs="Calibri Light"/>
          <w:sz w:val="24"/>
          <w:szCs w:val="24"/>
        </w:rPr>
        <w:t>Wywiad ze świadkami zdarzenia.</w:t>
      </w:r>
    </w:p>
    <w:p w14:paraId="1365EAA2" w14:textId="77777777" w:rsidR="00D616C9" w:rsidRPr="00036276" w:rsidRDefault="00D616C9" w:rsidP="00D616C9">
      <w:pPr>
        <w:pStyle w:val="Akapitzlist"/>
        <w:ind w:left="1440"/>
        <w:jc w:val="both"/>
        <w:rPr>
          <w:rFonts w:ascii="Calibri Light" w:hAnsi="Calibri Light" w:cs="Calibri Light"/>
          <w:sz w:val="24"/>
          <w:szCs w:val="24"/>
          <w:lang w:val="pl-PL"/>
        </w:rPr>
      </w:pPr>
    </w:p>
    <w:p w14:paraId="19BEF052" w14:textId="49521C5B" w:rsidR="00B26C49" w:rsidRPr="00036276" w:rsidRDefault="00B26C49" w:rsidP="00B26C4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braku możliwości jednoznacznych ustaleń, wszczyna się procedurę "Niebieskie Karty" poprzez wypełnienie formularza "Niebieska Karta – A”</w:t>
      </w:r>
    </w:p>
    <w:p w14:paraId="0741144D" w14:textId="4B13657A" w:rsidR="00F97C7F" w:rsidRPr="00036276" w:rsidRDefault="00FA428D" w:rsidP="00D7459B">
      <w:pPr>
        <w:pStyle w:val="Akapitzlist"/>
        <w:numPr>
          <w:ilvl w:val="0"/>
          <w:numId w:val="67"/>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Podejrzenie krzywdzenia ze strony osoby wyznaczonej:</w:t>
      </w:r>
    </w:p>
    <w:p w14:paraId="732F1FDD" w14:textId="5F1B50DF" w:rsidR="00B26C49" w:rsidRPr="00036276" w:rsidRDefault="00B26C49" w:rsidP="00B26C4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przypadku, gdy osoba wyznaczona do przyjmowania zgłoszeń lub osoba realizująca jej zadania jest podejrzana o krzywdzenie małoletnich, jej zadania w tym zakresie przejmuje: </w:t>
      </w:r>
      <w:r w:rsidR="00B323EA">
        <w:rPr>
          <w:rFonts w:ascii="Calibri Light" w:hAnsi="Calibri Light" w:cs="Calibri Light"/>
          <w:sz w:val="24"/>
          <w:szCs w:val="24"/>
          <w:lang w:val="pl-PL"/>
        </w:rPr>
        <w:t>prezes</w:t>
      </w:r>
      <w:r w:rsidRPr="00036276">
        <w:rPr>
          <w:rFonts w:ascii="Calibri Light" w:hAnsi="Calibri Light" w:cs="Calibri Light"/>
          <w:sz w:val="24"/>
          <w:szCs w:val="24"/>
          <w:lang w:val="pl-PL"/>
        </w:rPr>
        <w:t xml:space="preserve"> podmiotu</w:t>
      </w:r>
      <w:r w:rsidR="00B323EA">
        <w:rPr>
          <w:rFonts w:ascii="Calibri Light" w:hAnsi="Calibri Light" w:cs="Calibri Light"/>
          <w:sz w:val="24"/>
          <w:szCs w:val="24"/>
          <w:lang w:val="pl-PL"/>
        </w:rPr>
        <w:t>.</w:t>
      </w:r>
    </w:p>
    <w:p w14:paraId="627EE643" w14:textId="2C3BBAB9" w:rsidR="00AE4696" w:rsidRPr="00036276" w:rsidRDefault="00FA428D" w:rsidP="00D7459B">
      <w:pPr>
        <w:pStyle w:val="Akapitzlist"/>
        <w:numPr>
          <w:ilvl w:val="0"/>
          <w:numId w:val="67"/>
        </w:numPr>
        <w:jc w:val="both"/>
        <w:rPr>
          <w:rFonts w:ascii="Calibri Light" w:hAnsi="Calibri Light" w:cs="Calibri Light"/>
          <w:b/>
          <w:bCs/>
          <w:sz w:val="24"/>
          <w:szCs w:val="24"/>
        </w:rPr>
      </w:pPr>
      <w:r w:rsidRPr="00036276">
        <w:rPr>
          <w:rFonts w:ascii="Calibri Light" w:hAnsi="Calibri Light" w:cs="Calibri Light"/>
          <w:b/>
          <w:bCs/>
          <w:sz w:val="24"/>
          <w:szCs w:val="24"/>
        </w:rPr>
        <w:t>Zdarzenia niebezpieczne:</w:t>
      </w:r>
    </w:p>
    <w:p w14:paraId="3003E66C" w14:textId="11D19FF6" w:rsidR="005D5483" w:rsidRPr="00036276" w:rsidRDefault="00FA428D" w:rsidP="00D616C9">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wystąpienia zdarzenia szczególnie niebezpiecznego dla życia lub zdrowia małoletniego pacjenta, należy bezzwłocznie poinformować o nim policję lub prokuraturę – telefonicznie.</w:t>
      </w:r>
    </w:p>
    <w:p w14:paraId="47E706AB" w14:textId="77777777" w:rsidR="00D616C9" w:rsidRPr="00036276" w:rsidRDefault="00D616C9" w:rsidP="00D616C9">
      <w:pPr>
        <w:pStyle w:val="Akapitzlist"/>
        <w:jc w:val="both"/>
        <w:rPr>
          <w:rFonts w:ascii="Calibri Light" w:hAnsi="Calibri Light" w:cs="Calibri Light"/>
          <w:sz w:val="24"/>
          <w:szCs w:val="24"/>
          <w:lang w:val="pl-PL"/>
        </w:rPr>
      </w:pPr>
    </w:p>
    <w:p w14:paraId="04F7A258" w14:textId="77777777" w:rsidR="00D616C9" w:rsidRDefault="00D616C9" w:rsidP="00D616C9">
      <w:pPr>
        <w:pStyle w:val="Akapitzlist"/>
        <w:jc w:val="both"/>
        <w:rPr>
          <w:rFonts w:ascii="Calibri Light" w:hAnsi="Calibri Light" w:cs="Calibri Light"/>
          <w:sz w:val="24"/>
          <w:szCs w:val="24"/>
          <w:lang w:val="pl-PL"/>
        </w:rPr>
      </w:pPr>
    </w:p>
    <w:p w14:paraId="35FA6376" w14:textId="77777777" w:rsidR="00B323EA" w:rsidRPr="00036276" w:rsidRDefault="00B323EA" w:rsidP="00D616C9">
      <w:pPr>
        <w:pStyle w:val="Akapitzlist"/>
        <w:jc w:val="both"/>
        <w:rPr>
          <w:rFonts w:ascii="Calibri Light" w:hAnsi="Calibri Light" w:cs="Calibri Light"/>
          <w:sz w:val="24"/>
          <w:szCs w:val="24"/>
          <w:lang w:val="pl-PL"/>
        </w:rPr>
      </w:pPr>
    </w:p>
    <w:p w14:paraId="2B1BC3BD" w14:textId="77777777" w:rsidR="00D616C9" w:rsidRPr="00036276" w:rsidRDefault="00D616C9" w:rsidP="00D616C9">
      <w:pPr>
        <w:pStyle w:val="Akapitzlist"/>
        <w:jc w:val="both"/>
        <w:rPr>
          <w:rFonts w:ascii="Calibri Light" w:hAnsi="Calibri Light" w:cs="Calibri Light"/>
          <w:sz w:val="24"/>
          <w:szCs w:val="24"/>
          <w:lang w:val="pl-PL"/>
        </w:rPr>
      </w:pPr>
    </w:p>
    <w:p w14:paraId="03085085" w14:textId="5A5955F7" w:rsidR="009B046A" w:rsidRPr="00036276" w:rsidRDefault="009B046A" w:rsidP="009B046A">
      <w:pPr>
        <w:pStyle w:val="Nagwek1"/>
        <w:numPr>
          <w:ilvl w:val="0"/>
          <w:numId w:val="1"/>
        </w:numPr>
        <w:ind w:hanging="720"/>
        <w:rPr>
          <w:rFonts w:ascii="Calibri Light" w:hAnsi="Calibri Light" w:cs="Calibri Light"/>
          <w:sz w:val="24"/>
          <w:szCs w:val="24"/>
          <w:lang w:val="pl-PL"/>
        </w:rPr>
      </w:pPr>
      <w:bookmarkStart w:id="28" w:name="_Toc163647259"/>
      <w:r w:rsidRPr="00036276">
        <w:rPr>
          <w:rFonts w:ascii="Calibri Light" w:hAnsi="Calibri Light" w:cs="Calibri Light"/>
          <w:sz w:val="24"/>
          <w:szCs w:val="24"/>
          <w:lang w:val="pl-PL"/>
        </w:rPr>
        <w:lastRenderedPageBreak/>
        <w:t>DZIAŁANIA INTERWENCYJNE</w:t>
      </w:r>
      <w:bookmarkEnd w:id="28"/>
    </w:p>
    <w:p w14:paraId="2ED46C45" w14:textId="5C1C044A" w:rsidR="00AE4696" w:rsidRPr="00036276" w:rsidRDefault="000558A6" w:rsidP="000558A6">
      <w:pPr>
        <w:pStyle w:val="Nagwek2"/>
        <w:ind w:hanging="708"/>
        <w:rPr>
          <w:rFonts w:ascii="Calibri Light" w:hAnsi="Calibri Light" w:cs="Calibri Light"/>
          <w:szCs w:val="24"/>
          <w:lang w:val="pl-PL"/>
        </w:rPr>
      </w:pPr>
      <w:bookmarkStart w:id="29" w:name="_Toc163647260"/>
      <w:r w:rsidRPr="00036276">
        <w:rPr>
          <w:rFonts w:ascii="Calibri Light" w:hAnsi="Calibri Light" w:cs="Calibri Light"/>
          <w:szCs w:val="24"/>
          <w:lang w:val="pl-PL"/>
        </w:rPr>
        <w:t>8.1</w:t>
      </w:r>
      <w:r w:rsidRPr="00036276">
        <w:rPr>
          <w:rFonts w:ascii="Calibri Light" w:hAnsi="Calibri Light" w:cs="Calibri Light"/>
          <w:szCs w:val="24"/>
          <w:lang w:val="pl-PL"/>
        </w:rPr>
        <w:tab/>
      </w:r>
      <w:r w:rsidR="00FA3997" w:rsidRPr="00036276">
        <w:rPr>
          <w:rFonts w:ascii="Calibri Light" w:hAnsi="Calibri Light" w:cs="Calibri Light"/>
          <w:szCs w:val="24"/>
          <w:lang w:val="pl-PL"/>
        </w:rPr>
        <w:t>PODEJRZENIE POPEŁNIENIA</w:t>
      </w:r>
      <w:r w:rsidRPr="00036276">
        <w:rPr>
          <w:rFonts w:ascii="Calibri Light" w:hAnsi="Calibri Light" w:cs="Calibri Light"/>
          <w:szCs w:val="24"/>
          <w:lang w:val="pl-PL"/>
        </w:rPr>
        <w:t xml:space="preserve"> </w:t>
      </w:r>
      <w:r w:rsidR="00FA3997" w:rsidRPr="00036276">
        <w:rPr>
          <w:rFonts w:ascii="Calibri Light" w:hAnsi="Calibri Light" w:cs="Calibri Light"/>
          <w:szCs w:val="24"/>
          <w:lang w:val="pl-PL"/>
        </w:rPr>
        <w:t>PRZESTĘPSTWA</w:t>
      </w:r>
      <w:bookmarkEnd w:id="29"/>
    </w:p>
    <w:p w14:paraId="264A706E" w14:textId="77777777" w:rsidR="00AE4696" w:rsidRPr="00036276" w:rsidRDefault="00AE4696" w:rsidP="00D7459B">
      <w:pPr>
        <w:pStyle w:val="Akapitzlist"/>
        <w:numPr>
          <w:ilvl w:val="0"/>
          <w:numId w:val="71"/>
        </w:numPr>
        <w:jc w:val="both"/>
        <w:rPr>
          <w:rFonts w:ascii="Calibri Light" w:hAnsi="Calibri Light" w:cs="Calibri Light"/>
          <w:sz w:val="24"/>
          <w:szCs w:val="24"/>
          <w:lang w:val="pl-PL"/>
        </w:rPr>
      </w:pPr>
      <w:r w:rsidRPr="00036276">
        <w:rPr>
          <w:rFonts w:ascii="Calibri Light" w:hAnsi="Calibri Light" w:cs="Calibri Light"/>
          <w:sz w:val="24"/>
          <w:szCs w:val="24"/>
          <w:lang w:val="pl-PL"/>
        </w:rPr>
        <w:t>Sporządzenie pisemnego zawiadomienia o podejrzeniu popełnienia przestępstwa na szkodę małoletniego.</w:t>
      </w:r>
    </w:p>
    <w:p w14:paraId="01F47795" w14:textId="1F3D2ABC" w:rsidR="0053171E" w:rsidRPr="00036276" w:rsidRDefault="00AE4696" w:rsidP="00D7459B">
      <w:pPr>
        <w:pStyle w:val="Akapitzlist"/>
        <w:numPr>
          <w:ilvl w:val="0"/>
          <w:numId w:val="71"/>
        </w:numPr>
        <w:jc w:val="both"/>
        <w:rPr>
          <w:rFonts w:ascii="Calibri Light" w:hAnsi="Calibri Light" w:cs="Calibri Light"/>
          <w:sz w:val="24"/>
          <w:szCs w:val="24"/>
        </w:rPr>
      </w:pPr>
      <w:r w:rsidRPr="00036276">
        <w:rPr>
          <w:rFonts w:ascii="Calibri Light" w:hAnsi="Calibri Light" w:cs="Calibri Light"/>
          <w:sz w:val="24"/>
          <w:szCs w:val="24"/>
        </w:rPr>
        <w:t>Zawiadomienie powinno zawierać:</w:t>
      </w:r>
    </w:p>
    <w:p w14:paraId="3C3D9354" w14:textId="184EC6B8" w:rsidR="00AB3A5E" w:rsidRPr="00036276" w:rsidRDefault="00B323EA" w:rsidP="00D7459B">
      <w:pPr>
        <w:pStyle w:val="Akapitzlist"/>
        <w:numPr>
          <w:ilvl w:val="0"/>
          <w:numId w:val="73"/>
        </w:numPr>
        <w:jc w:val="both"/>
        <w:rPr>
          <w:rFonts w:ascii="Calibri Light" w:hAnsi="Calibri Light" w:cs="Calibri Light"/>
          <w:sz w:val="24"/>
          <w:szCs w:val="24"/>
        </w:rPr>
      </w:pPr>
      <w:r>
        <w:rPr>
          <w:rFonts w:ascii="Calibri Light" w:hAnsi="Calibri Light" w:cs="Calibri Light"/>
          <w:sz w:val="24"/>
          <w:szCs w:val="24"/>
        </w:rPr>
        <w:t>Opis zdarzenia;</w:t>
      </w:r>
    </w:p>
    <w:p w14:paraId="3A4FEA79" w14:textId="6E9B57A0" w:rsidR="00AB3A5E" w:rsidRPr="00036276" w:rsidRDefault="00AB3A5E" w:rsidP="00D7459B">
      <w:pPr>
        <w:pStyle w:val="Akapitzlist"/>
        <w:numPr>
          <w:ilvl w:val="0"/>
          <w:numId w:val="73"/>
        </w:numPr>
        <w:jc w:val="both"/>
        <w:rPr>
          <w:rFonts w:ascii="Calibri Light" w:hAnsi="Calibri Light" w:cs="Calibri Light"/>
          <w:sz w:val="24"/>
          <w:szCs w:val="24"/>
          <w:lang w:val="pl-PL"/>
        </w:rPr>
      </w:pPr>
      <w:r w:rsidRPr="00036276">
        <w:rPr>
          <w:rFonts w:ascii="Calibri Light" w:hAnsi="Calibri Light" w:cs="Calibri Light"/>
          <w:sz w:val="24"/>
          <w:szCs w:val="24"/>
          <w:lang w:val="pl-PL"/>
        </w:rPr>
        <w:t>Dane pokrzywdzonego małoletniego (imię, nazw</w:t>
      </w:r>
      <w:r w:rsidR="00B323EA">
        <w:rPr>
          <w:rFonts w:ascii="Calibri Light" w:hAnsi="Calibri Light" w:cs="Calibri Light"/>
          <w:sz w:val="24"/>
          <w:szCs w:val="24"/>
          <w:lang w:val="pl-PL"/>
        </w:rPr>
        <w:t>isko, adres, PESEL);</w:t>
      </w:r>
    </w:p>
    <w:p w14:paraId="5679E809" w14:textId="7740CE8E" w:rsidR="00AB3A5E" w:rsidRPr="00036276" w:rsidRDefault="00AB3A5E" w:rsidP="00D7459B">
      <w:pPr>
        <w:pStyle w:val="Akapitzlist"/>
        <w:numPr>
          <w:ilvl w:val="0"/>
          <w:numId w:val="73"/>
        </w:numPr>
        <w:jc w:val="both"/>
        <w:rPr>
          <w:rFonts w:ascii="Calibri Light" w:hAnsi="Calibri Light" w:cs="Calibri Light"/>
          <w:sz w:val="24"/>
          <w:szCs w:val="24"/>
          <w:lang w:val="pl-PL"/>
        </w:rPr>
      </w:pPr>
      <w:r w:rsidRPr="00036276">
        <w:rPr>
          <w:rFonts w:ascii="Calibri Light" w:hAnsi="Calibri Light" w:cs="Calibri Light"/>
          <w:sz w:val="24"/>
          <w:szCs w:val="24"/>
          <w:lang w:val="pl-PL"/>
        </w:rPr>
        <w:t>W miarę możliwości dane osoby podejrzanej (imię, nazwisko, adres, PESEL).</w:t>
      </w:r>
    </w:p>
    <w:p w14:paraId="121C5876" w14:textId="1B375462" w:rsidR="00AB3A5E" w:rsidRPr="00036276" w:rsidRDefault="00AB3A5E" w:rsidP="00D7459B">
      <w:pPr>
        <w:pStyle w:val="Akapitzlist"/>
        <w:numPr>
          <w:ilvl w:val="0"/>
          <w:numId w:val="71"/>
        </w:numPr>
        <w:jc w:val="both"/>
        <w:rPr>
          <w:rFonts w:ascii="Calibri Light" w:hAnsi="Calibri Light" w:cs="Calibri Light"/>
          <w:sz w:val="24"/>
          <w:szCs w:val="24"/>
        </w:rPr>
      </w:pPr>
      <w:r w:rsidRPr="00036276">
        <w:rPr>
          <w:rFonts w:ascii="Calibri Light" w:hAnsi="Calibri Light" w:cs="Calibri Light"/>
          <w:sz w:val="24"/>
          <w:szCs w:val="24"/>
        </w:rPr>
        <w:t>Przekazanie zawiadomienia:</w:t>
      </w:r>
    </w:p>
    <w:p w14:paraId="6B881523" w14:textId="6446CFBA" w:rsidR="00AB3A5E" w:rsidRPr="00036276" w:rsidRDefault="00B323EA" w:rsidP="00D7459B">
      <w:pPr>
        <w:pStyle w:val="Akapitzlist"/>
        <w:numPr>
          <w:ilvl w:val="0"/>
          <w:numId w:val="72"/>
        </w:numPr>
        <w:jc w:val="both"/>
        <w:rPr>
          <w:rFonts w:ascii="Calibri Light" w:hAnsi="Calibri Light" w:cs="Calibri Light"/>
          <w:sz w:val="24"/>
          <w:szCs w:val="24"/>
        </w:rPr>
      </w:pPr>
      <w:r>
        <w:rPr>
          <w:rFonts w:ascii="Calibri Light" w:hAnsi="Calibri Light" w:cs="Calibri Light"/>
          <w:sz w:val="24"/>
          <w:szCs w:val="24"/>
        </w:rPr>
        <w:t>Policji;</w:t>
      </w:r>
    </w:p>
    <w:p w14:paraId="01D632CA" w14:textId="37D10FE8" w:rsidR="00FF4155" w:rsidRPr="00036276" w:rsidRDefault="00AB3A5E" w:rsidP="00D7459B">
      <w:pPr>
        <w:pStyle w:val="Akapitzlist"/>
        <w:numPr>
          <w:ilvl w:val="0"/>
          <w:numId w:val="72"/>
        </w:numPr>
        <w:jc w:val="both"/>
        <w:rPr>
          <w:rFonts w:ascii="Calibri Light" w:hAnsi="Calibri Light" w:cs="Calibri Light"/>
          <w:sz w:val="24"/>
          <w:szCs w:val="24"/>
        </w:rPr>
      </w:pPr>
      <w:r w:rsidRPr="00036276">
        <w:rPr>
          <w:rFonts w:ascii="Calibri Light" w:hAnsi="Calibri Light" w:cs="Calibri Light"/>
          <w:sz w:val="24"/>
          <w:szCs w:val="24"/>
        </w:rPr>
        <w:t>Prokuratorze.</w:t>
      </w:r>
    </w:p>
    <w:p w14:paraId="5B1EE8E2" w14:textId="76D63FD8" w:rsidR="000558A6" w:rsidRPr="00036276" w:rsidRDefault="00FA3997" w:rsidP="000558A6">
      <w:pPr>
        <w:pStyle w:val="Nagwek2"/>
        <w:ind w:hanging="708"/>
        <w:rPr>
          <w:rFonts w:ascii="Calibri Light" w:hAnsi="Calibri Light" w:cs="Calibri Light"/>
          <w:szCs w:val="24"/>
          <w:lang w:val="pl-PL"/>
        </w:rPr>
      </w:pPr>
      <w:bookmarkStart w:id="30" w:name="_Toc163647261"/>
      <w:r w:rsidRPr="00036276">
        <w:rPr>
          <w:rFonts w:ascii="Calibri Light" w:hAnsi="Calibri Light" w:cs="Calibri Light"/>
          <w:szCs w:val="24"/>
          <w:lang w:val="pl-PL"/>
        </w:rPr>
        <w:t>8.2</w:t>
      </w:r>
      <w:r w:rsidRPr="00036276">
        <w:rPr>
          <w:rFonts w:ascii="Calibri Light" w:hAnsi="Calibri Light" w:cs="Calibri Light"/>
          <w:szCs w:val="24"/>
          <w:lang w:val="pl-PL"/>
        </w:rPr>
        <w:tab/>
        <w:t>POPEŁNIENIE CZYNU KARALNEGO PRZEZ NIELETNIEGO</w:t>
      </w:r>
      <w:bookmarkEnd w:id="30"/>
    </w:p>
    <w:p w14:paraId="6A58B7B8" w14:textId="77777777" w:rsidR="00AE4696" w:rsidRPr="00036276" w:rsidRDefault="00AE4696" w:rsidP="00D7459B">
      <w:pPr>
        <w:pStyle w:val="Akapitzlist"/>
        <w:numPr>
          <w:ilvl w:val="0"/>
          <w:numId w:val="74"/>
        </w:numPr>
        <w:jc w:val="both"/>
        <w:rPr>
          <w:rFonts w:ascii="Calibri Light" w:hAnsi="Calibri Light" w:cs="Calibri Light"/>
          <w:sz w:val="24"/>
          <w:szCs w:val="24"/>
          <w:lang w:val="pl-PL"/>
        </w:rPr>
      </w:pPr>
      <w:r w:rsidRPr="00036276">
        <w:rPr>
          <w:rFonts w:ascii="Calibri Light" w:hAnsi="Calibri Light" w:cs="Calibri Light"/>
          <w:sz w:val="24"/>
          <w:szCs w:val="24"/>
          <w:lang w:val="pl-PL"/>
        </w:rPr>
        <w:t>Sporządzenie pisemnego zawiadomienia o podejrzeniu popełnienia czynu karalnego przez nieletniego na szkodę małoletniego.</w:t>
      </w:r>
    </w:p>
    <w:p w14:paraId="61CFF8F1" w14:textId="5EB30C5D" w:rsidR="0053171E" w:rsidRPr="00036276" w:rsidRDefault="00AE4696" w:rsidP="00D7459B">
      <w:pPr>
        <w:pStyle w:val="Akapitzlist"/>
        <w:numPr>
          <w:ilvl w:val="0"/>
          <w:numId w:val="74"/>
        </w:numPr>
        <w:jc w:val="both"/>
        <w:rPr>
          <w:rFonts w:ascii="Calibri Light" w:hAnsi="Calibri Light" w:cs="Calibri Light"/>
          <w:sz w:val="24"/>
          <w:szCs w:val="24"/>
        </w:rPr>
      </w:pPr>
      <w:r w:rsidRPr="00036276">
        <w:rPr>
          <w:rFonts w:ascii="Calibri Light" w:hAnsi="Calibri Light" w:cs="Calibri Light"/>
          <w:sz w:val="24"/>
          <w:szCs w:val="24"/>
        </w:rPr>
        <w:t>Zawiadomienie powinno zawierać:</w:t>
      </w:r>
    </w:p>
    <w:p w14:paraId="4683F0C5" w14:textId="7AE585FD" w:rsidR="00454748" w:rsidRPr="00036276" w:rsidRDefault="00B323EA" w:rsidP="00D7459B">
      <w:pPr>
        <w:pStyle w:val="Akapitzlist"/>
        <w:numPr>
          <w:ilvl w:val="0"/>
          <w:numId w:val="75"/>
        </w:numPr>
        <w:jc w:val="both"/>
        <w:rPr>
          <w:rFonts w:ascii="Calibri Light" w:hAnsi="Calibri Light" w:cs="Calibri Light"/>
          <w:sz w:val="24"/>
          <w:szCs w:val="24"/>
        </w:rPr>
      </w:pPr>
      <w:r>
        <w:rPr>
          <w:rFonts w:ascii="Calibri Light" w:hAnsi="Calibri Light" w:cs="Calibri Light"/>
          <w:sz w:val="24"/>
          <w:szCs w:val="24"/>
        </w:rPr>
        <w:t>Opis zdarzenia;</w:t>
      </w:r>
    </w:p>
    <w:p w14:paraId="13936B68" w14:textId="3908A9F8" w:rsidR="00454748" w:rsidRPr="00036276" w:rsidRDefault="00454748" w:rsidP="00D7459B">
      <w:pPr>
        <w:pStyle w:val="Akapitzlist"/>
        <w:numPr>
          <w:ilvl w:val="0"/>
          <w:numId w:val="75"/>
        </w:numPr>
        <w:jc w:val="both"/>
        <w:rPr>
          <w:rFonts w:ascii="Calibri Light" w:hAnsi="Calibri Light" w:cs="Calibri Light"/>
          <w:sz w:val="24"/>
          <w:szCs w:val="24"/>
          <w:lang w:val="pl-PL"/>
        </w:rPr>
      </w:pPr>
      <w:r w:rsidRPr="00036276">
        <w:rPr>
          <w:rFonts w:ascii="Calibri Light" w:hAnsi="Calibri Light" w:cs="Calibri Light"/>
          <w:sz w:val="24"/>
          <w:szCs w:val="24"/>
          <w:lang w:val="pl-PL"/>
        </w:rPr>
        <w:t>Dane pokrzywdzonego małoletniego</w:t>
      </w:r>
      <w:r w:rsidR="00B323EA">
        <w:rPr>
          <w:rFonts w:ascii="Calibri Light" w:hAnsi="Calibri Light" w:cs="Calibri Light"/>
          <w:sz w:val="24"/>
          <w:szCs w:val="24"/>
          <w:lang w:val="pl-PL"/>
        </w:rPr>
        <w:t xml:space="preserve"> (imię, nazwisko, adres, PESEL);</w:t>
      </w:r>
    </w:p>
    <w:p w14:paraId="3D7FBB9E" w14:textId="668CEA63" w:rsidR="00454748" w:rsidRPr="00036276" w:rsidRDefault="00454748" w:rsidP="00D7459B">
      <w:pPr>
        <w:pStyle w:val="Akapitzlist"/>
        <w:numPr>
          <w:ilvl w:val="0"/>
          <w:numId w:val="75"/>
        </w:numPr>
        <w:jc w:val="both"/>
        <w:rPr>
          <w:rFonts w:ascii="Calibri Light" w:hAnsi="Calibri Light" w:cs="Calibri Light"/>
          <w:sz w:val="24"/>
          <w:szCs w:val="24"/>
          <w:lang w:val="pl-PL"/>
        </w:rPr>
      </w:pPr>
      <w:r w:rsidRPr="00036276">
        <w:rPr>
          <w:rFonts w:ascii="Calibri Light" w:hAnsi="Calibri Light" w:cs="Calibri Light"/>
          <w:sz w:val="24"/>
          <w:szCs w:val="24"/>
          <w:lang w:val="pl-PL"/>
        </w:rPr>
        <w:t>W miarę możliwości dane osoby podejrzanej (imię, nazwisko, adres, PESEL).</w:t>
      </w:r>
    </w:p>
    <w:p w14:paraId="61E887EF" w14:textId="27A2FF36" w:rsidR="0053171E" w:rsidRPr="00036276" w:rsidRDefault="00AE4696" w:rsidP="00D7459B">
      <w:pPr>
        <w:pStyle w:val="Akapitzlist"/>
        <w:numPr>
          <w:ilvl w:val="0"/>
          <w:numId w:val="74"/>
        </w:numPr>
        <w:jc w:val="both"/>
        <w:rPr>
          <w:rFonts w:ascii="Calibri Light" w:hAnsi="Calibri Light" w:cs="Calibri Light"/>
          <w:sz w:val="24"/>
          <w:szCs w:val="24"/>
        </w:rPr>
      </w:pPr>
      <w:r w:rsidRPr="00036276">
        <w:rPr>
          <w:rFonts w:ascii="Calibri Light" w:hAnsi="Calibri Light" w:cs="Calibri Light"/>
          <w:sz w:val="24"/>
          <w:szCs w:val="24"/>
        </w:rPr>
        <w:t>Przekazanie zawiadomienia:</w:t>
      </w:r>
    </w:p>
    <w:p w14:paraId="11466F66" w14:textId="29E42714" w:rsidR="0053171E" w:rsidRPr="00036276" w:rsidRDefault="00B323EA" w:rsidP="00D7459B">
      <w:pPr>
        <w:pStyle w:val="Akapitzlist"/>
        <w:numPr>
          <w:ilvl w:val="0"/>
          <w:numId w:val="76"/>
        </w:numPr>
        <w:jc w:val="both"/>
        <w:rPr>
          <w:rFonts w:ascii="Calibri Light" w:hAnsi="Calibri Light" w:cs="Calibri Light"/>
          <w:sz w:val="24"/>
          <w:szCs w:val="24"/>
        </w:rPr>
      </w:pPr>
      <w:r>
        <w:rPr>
          <w:rFonts w:ascii="Calibri Light" w:hAnsi="Calibri Light" w:cs="Calibri Light"/>
          <w:sz w:val="24"/>
          <w:szCs w:val="24"/>
        </w:rPr>
        <w:t>Policji;</w:t>
      </w:r>
    </w:p>
    <w:p w14:paraId="56E8A42A" w14:textId="3666C375" w:rsidR="0053171E" w:rsidRPr="00036276" w:rsidRDefault="00B323EA" w:rsidP="00D7459B">
      <w:pPr>
        <w:pStyle w:val="Akapitzlist"/>
        <w:numPr>
          <w:ilvl w:val="0"/>
          <w:numId w:val="76"/>
        </w:numPr>
        <w:jc w:val="both"/>
        <w:rPr>
          <w:rFonts w:ascii="Calibri Light" w:hAnsi="Calibri Light" w:cs="Calibri Light"/>
          <w:sz w:val="24"/>
          <w:szCs w:val="24"/>
        </w:rPr>
      </w:pPr>
      <w:r>
        <w:rPr>
          <w:rFonts w:ascii="Calibri Light" w:hAnsi="Calibri Light" w:cs="Calibri Light"/>
          <w:sz w:val="24"/>
          <w:szCs w:val="24"/>
        </w:rPr>
        <w:t>Prokuraturze;</w:t>
      </w:r>
    </w:p>
    <w:p w14:paraId="72C42FC6" w14:textId="75D87F2E" w:rsidR="00FF4155" w:rsidRPr="00036276" w:rsidRDefault="00AE4696" w:rsidP="00D7459B">
      <w:pPr>
        <w:pStyle w:val="Akapitzlist"/>
        <w:numPr>
          <w:ilvl w:val="0"/>
          <w:numId w:val="76"/>
        </w:numPr>
        <w:jc w:val="both"/>
        <w:rPr>
          <w:rFonts w:ascii="Calibri Light" w:hAnsi="Calibri Light" w:cs="Calibri Light"/>
          <w:sz w:val="24"/>
          <w:szCs w:val="24"/>
        </w:rPr>
      </w:pPr>
      <w:r w:rsidRPr="00036276">
        <w:rPr>
          <w:rFonts w:ascii="Calibri Light" w:hAnsi="Calibri Light" w:cs="Calibri Light"/>
          <w:sz w:val="24"/>
          <w:szCs w:val="24"/>
        </w:rPr>
        <w:t>Sądowi rodzinnemu.</w:t>
      </w:r>
    </w:p>
    <w:p w14:paraId="4D905479" w14:textId="551721E2" w:rsidR="000558A6" w:rsidRPr="00036276" w:rsidRDefault="00FA3997" w:rsidP="000558A6">
      <w:pPr>
        <w:pStyle w:val="Nagwek2"/>
        <w:ind w:hanging="708"/>
        <w:rPr>
          <w:rFonts w:ascii="Calibri Light" w:eastAsia="Times New Roman" w:hAnsi="Calibri Light" w:cs="Calibri Light"/>
          <w:b w:val="0"/>
          <w:bCs/>
          <w:color w:val="1F1F1F"/>
          <w:szCs w:val="24"/>
          <w:lang w:val="pl-PL" w:eastAsia="pl-PL"/>
        </w:rPr>
      </w:pPr>
      <w:bookmarkStart w:id="31" w:name="_Toc163647262"/>
      <w:r w:rsidRPr="00036276">
        <w:rPr>
          <w:rFonts w:ascii="Calibri Light" w:hAnsi="Calibri Light" w:cs="Calibri Light"/>
          <w:szCs w:val="24"/>
          <w:lang w:val="pl-PL"/>
        </w:rPr>
        <w:t>8.3</w:t>
      </w:r>
      <w:r w:rsidRPr="00036276">
        <w:rPr>
          <w:rFonts w:ascii="Calibri Light" w:hAnsi="Calibri Light" w:cs="Calibri Light"/>
          <w:szCs w:val="24"/>
          <w:lang w:val="pl-PL"/>
        </w:rPr>
        <w:tab/>
        <w:t>POPEŁNIENIE CZYNU ZABRONIONEGO PRZEZ NIELETNIEGO</w:t>
      </w:r>
      <w:bookmarkEnd w:id="31"/>
    </w:p>
    <w:p w14:paraId="490C026A" w14:textId="229FEFA4" w:rsidR="00AE4696" w:rsidRPr="00036276" w:rsidRDefault="00AE4696" w:rsidP="00454748">
      <w:pPr>
        <w:jc w:val="both"/>
        <w:rPr>
          <w:rFonts w:ascii="Calibri Light" w:hAnsi="Calibri Light" w:cs="Calibri Light"/>
          <w:sz w:val="24"/>
          <w:szCs w:val="24"/>
        </w:rPr>
      </w:pPr>
      <w:r w:rsidRPr="00036276">
        <w:rPr>
          <w:rFonts w:ascii="Calibri Light" w:hAnsi="Calibri Light" w:cs="Calibri Light"/>
          <w:sz w:val="24"/>
          <w:szCs w:val="24"/>
        </w:rPr>
        <w:t>Zawiadomienie:</w:t>
      </w:r>
    </w:p>
    <w:p w14:paraId="6CC586AE" w14:textId="08DFDBF2" w:rsidR="00AE4696" w:rsidRPr="00036276" w:rsidRDefault="00B323EA" w:rsidP="00D7459B">
      <w:pPr>
        <w:pStyle w:val="Akapitzlist"/>
        <w:numPr>
          <w:ilvl w:val="0"/>
          <w:numId w:val="77"/>
        </w:numPr>
        <w:jc w:val="both"/>
        <w:rPr>
          <w:rFonts w:ascii="Calibri Light" w:hAnsi="Calibri Light" w:cs="Calibri Light"/>
          <w:sz w:val="24"/>
          <w:szCs w:val="24"/>
        </w:rPr>
      </w:pPr>
      <w:r>
        <w:rPr>
          <w:rFonts w:ascii="Calibri Light" w:hAnsi="Calibri Light" w:cs="Calibri Light"/>
          <w:sz w:val="24"/>
          <w:szCs w:val="24"/>
        </w:rPr>
        <w:t>Opiekunów nieletniego;</w:t>
      </w:r>
    </w:p>
    <w:p w14:paraId="70CCA9CF" w14:textId="64434201" w:rsidR="00AE4696" w:rsidRPr="00036276" w:rsidRDefault="00B323EA" w:rsidP="00D7459B">
      <w:pPr>
        <w:pStyle w:val="Akapitzlist"/>
        <w:numPr>
          <w:ilvl w:val="0"/>
          <w:numId w:val="77"/>
        </w:numPr>
        <w:jc w:val="both"/>
        <w:rPr>
          <w:rFonts w:ascii="Calibri Light" w:hAnsi="Calibri Light" w:cs="Calibri Light"/>
          <w:sz w:val="24"/>
          <w:szCs w:val="24"/>
        </w:rPr>
      </w:pPr>
      <w:r>
        <w:rPr>
          <w:rFonts w:ascii="Calibri Light" w:hAnsi="Calibri Light" w:cs="Calibri Light"/>
          <w:sz w:val="24"/>
          <w:szCs w:val="24"/>
        </w:rPr>
        <w:t>Szkoły;</w:t>
      </w:r>
    </w:p>
    <w:p w14:paraId="769B59EA" w14:textId="7D9DF44E" w:rsidR="00AE4696" w:rsidRPr="00036276" w:rsidRDefault="00B323EA" w:rsidP="00D7459B">
      <w:pPr>
        <w:pStyle w:val="Akapitzlist"/>
        <w:numPr>
          <w:ilvl w:val="0"/>
          <w:numId w:val="77"/>
        </w:numPr>
        <w:jc w:val="both"/>
        <w:rPr>
          <w:rFonts w:ascii="Calibri Light" w:hAnsi="Calibri Light" w:cs="Calibri Light"/>
          <w:sz w:val="24"/>
          <w:szCs w:val="24"/>
        </w:rPr>
      </w:pPr>
      <w:r>
        <w:rPr>
          <w:rFonts w:ascii="Calibri Light" w:hAnsi="Calibri Light" w:cs="Calibri Light"/>
          <w:sz w:val="24"/>
          <w:szCs w:val="24"/>
        </w:rPr>
        <w:t>Sądu rodzinnego;</w:t>
      </w:r>
    </w:p>
    <w:p w14:paraId="40D55F9E" w14:textId="686D6EDA" w:rsidR="00AE4696" w:rsidRPr="00036276" w:rsidRDefault="00B323EA" w:rsidP="00D7459B">
      <w:pPr>
        <w:pStyle w:val="Akapitzlist"/>
        <w:numPr>
          <w:ilvl w:val="0"/>
          <w:numId w:val="77"/>
        </w:numPr>
        <w:jc w:val="both"/>
        <w:rPr>
          <w:rFonts w:ascii="Calibri Light" w:hAnsi="Calibri Light" w:cs="Calibri Light"/>
          <w:sz w:val="24"/>
          <w:szCs w:val="24"/>
        </w:rPr>
      </w:pPr>
      <w:r>
        <w:rPr>
          <w:rFonts w:ascii="Calibri Light" w:hAnsi="Calibri Light" w:cs="Calibri Light"/>
          <w:sz w:val="24"/>
          <w:szCs w:val="24"/>
        </w:rPr>
        <w:t>Policji;</w:t>
      </w:r>
    </w:p>
    <w:p w14:paraId="54C716E9" w14:textId="1A513A95" w:rsidR="00FF4155" w:rsidRPr="00036276" w:rsidRDefault="00AE4696" w:rsidP="00D7459B">
      <w:pPr>
        <w:pStyle w:val="Akapitzlist"/>
        <w:numPr>
          <w:ilvl w:val="0"/>
          <w:numId w:val="77"/>
        </w:numPr>
        <w:jc w:val="both"/>
        <w:rPr>
          <w:rFonts w:ascii="Calibri Light" w:hAnsi="Calibri Light" w:cs="Calibri Light"/>
          <w:sz w:val="24"/>
          <w:szCs w:val="24"/>
        </w:rPr>
      </w:pPr>
      <w:r w:rsidRPr="00036276">
        <w:rPr>
          <w:rFonts w:ascii="Calibri Light" w:hAnsi="Calibri Light" w:cs="Calibri Light"/>
          <w:sz w:val="24"/>
          <w:szCs w:val="24"/>
        </w:rPr>
        <w:t>Innego właściwego organu.</w:t>
      </w:r>
    </w:p>
    <w:p w14:paraId="21B09562" w14:textId="10FFFD5B" w:rsidR="000558A6" w:rsidRPr="00036276" w:rsidRDefault="00FA3997" w:rsidP="000558A6">
      <w:pPr>
        <w:pStyle w:val="Nagwek2"/>
        <w:ind w:hanging="708"/>
        <w:rPr>
          <w:rFonts w:ascii="Calibri Light" w:hAnsi="Calibri Light" w:cs="Calibri Light"/>
          <w:szCs w:val="24"/>
          <w:lang w:val="pl-PL"/>
        </w:rPr>
      </w:pPr>
      <w:bookmarkStart w:id="32" w:name="_Toc163647263"/>
      <w:r w:rsidRPr="00036276">
        <w:rPr>
          <w:rFonts w:ascii="Calibri Light" w:hAnsi="Calibri Light" w:cs="Calibri Light"/>
          <w:szCs w:val="24"/>
          <w:lang w:val="pl-PL"/>
        </w:rPr>
        <w:t>8.4</w:t>
      </w:r>
      <w:r w:rsidRPr="00036276">
        <w:rPr>
          <w:rFonts w:ascii="Calibri Light" w:hAnsi="Calibri Light" w:cs="Calibri Light"/>
          <w:szCs w:val="24"/>
          <w:lang w:val="pl-PL"/>
        </w:rPr>
        <w:tab/>
        <w:t>INNA FORMA KRZYWDZENIA NIŻ POPEŁNIENIE PRZEST</w:t>
      </w:r>
      <w:r w:rsidR="00825F28" w:rsidRPr="00036276">
        <w:rPr>
          <w:rFonts w:ascii="Calibri Light" w:hAnsi="Calibri Light" w:cs="Calibri Light"/>
          <w:szCs w:val="24"/>
          <w:lang w:val="pl-PL"/>
        </w:rPr>
        <w:t>Ę</w:t>
      </w:r>
      <w:r w:rsidRPr="00036276">
        <w:rPr>
          <w:rFonts w:ascii="Calibri Light" w:hAnsi="Calibri Light" w:cs="Calibri Light"/>
          <w:szCs w:val="24"/>
          <w:lang w:val="pl-PL"/>
        </w:rPr>
        <w:t>PSTWA</w:t>
      </w:r>
      <w:bookmarkEnd w:id="32"/>
    </w:p>
    <w:p w14:paraId="0735559B" w14:textId="25DD2BAE" w:rsidR="00AA7E07" w:rsidRPr="00036276" w:rsidRDefault="00AA7E07" w:rsidP="00D7459B">
      <w:pPr>
        <w:pStyle w:val="Akapitzlist"/>
        <w:numPr>
          <w:ilvl w:val="0"/>
          <w:numId w:val="78"/>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Sprawcą jest osoba z grona personelu.</w:t>
      </w:r>
    </w:p>
    <w:p w14:paraId="31F405A4" w14:textId="0BAD765A" w:rsidR="0040172C" w:rsidRPr="00036276" w:rsidRDefault="0040172C" w:rsidP="0040172C">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W zależności od charakteru zdarzenia:</w:t>
      </w:r>
    </w:p>
    <w:p w14:paraId="1F6A989A" w14:textId="331F342F" w:rsidR="0040172C" w:rsidRPr="00036276" w:rsidRDefault="0040172C" w:rsidP="00D7459B">
      <w:pPr>
        <w:pStyle w:val="Akapitzlist"/>
        <w:numPr>
          <w:ilvl w:val="0"/>
          <w:numId w:val="79"/>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Przek</w:t>
      </w:r>
      <w:r w:rsidR="00031F9A">
        <w:rPr>
          <w:rFonts w:ascii="Calibri Light" w:hAnsi="Calibri Light" w:cs="Calibri Light"/>
          <w:sz w:val="24"/>
          <w:szCs w:val="24"/>
          <w:lang w:val="pl-PL"/>
        </w:rPr>
        <w:t>azanie informacji do pracodawcy;</w:t>
      </w:r>
    </w:p>
    <w:p w14:paraId="46BF35BE" w14:textId="5ABBB1FE" w:rsidR="0040172C" w:rsidRPr="00036276" w:rsidRDefault="0040172C" w:rsidP="00D7459B">
      <w:pPr>
        <w:pStyle w:val="Akapitzlist"/>
        <w:numPr>
          <w:ilvl w:val="0"/>
          <w:numId w:val="79"/>
        </w:numPr>
        <w:jc w:val="both"/>
        <w:rPr>
          <w:rFonts w:ascii="Calibri Light" w:hAnsi="Calibri Light" w:cs="Calibri Light"/>
          <w:sz w:val="24"/>
          <w:szCs w:val="24"/>
          <w:lang w:val="pl-PL"/>
        </w:rPr>
      </w:pPr>
      <w:r w:rsidRPr="00036276">
        <w:rPr>
          <w:rFonts w:ascii="Calibri Light" w:hAnsi="Calibri Light" w:cs="Calibri Light"/>
          <w:sz w:val="24"/>
          <w:szCs w:val="24"/>
          <w:lang w:val="pl-PL"/>
        </w:rPr>
        <w:t>Rozmowa dyscyplin</w:t>
      </w:r>
      <w:r w:rsidR="00031F9A">
        <w:rPr>
          <w:rFonts w:ascii="Calibri Light" w:hAnsi="Calibri Light" w:cs="Calibri Light"/>
          <w:sz w:val="24"/>
          <w:szCs w:val="24"/>
          <w:lang w:val="pl-PL"/>
        </w:rPr>
        <w:t>ująca z osobą z grona personelu;</w:t>
      </w:r>
    </w:p>
    <w:p w14:paraId="32751D01" w14:textId="6D0BBA87" w:rsidR="0040172C" w:rsidRPr="00036276" w:rsidRDefault="0040172C" w:rsidP="00D7459B">
      <w:pPr>
        <w:pStyle w:val="Akapitzlist"/>
        <w:numPr>
          <w:ilvl w:val="0"/>
          <w:numId w:val="79"/>
        </w:numPr>
        <w:jc w:val="both"/>
        <w:rPr>
          <w:rFonts w:ascii="Calibri Light" w:hAnsi="Calibri Light" w:cs="Calibri Light"/>
          <w:sz w:val="24"/>
          <w:szCs w:val="24"/>
          <w:lang w:val="pl-PL"/>
        </w:rPr>
      </w:pPr>
      <w:r w:rsidRPr="00036276">
        <w:rPr>
          <w:rFonts w:ascii="Calibri Light" w:hAnsi="Calibri Light" w:cs="Calibri Light"/>
          <w:sz w:val="24"/>
          <w:szCs w:val="24"/>
        </w:rPr>
        <w:t>Wszczęc</w:t>
      </w:r>
      <w:r w:rsidR="00031F9A">
        <w:rPr>
          <w:rFonts w:ascii="Calibri Light" w:hAnsi="Calibri Light" w:cs="Calibri Light"/>
          <w:sz w:val="24"/>
          <w:szCs w:val="24"/>
        </w:rPr>
        <w:t>ie postępowania dyscyplinarnego;</w:t>
      </w:r>
    </w:p>
    <w:p w14:paraId="43A292C8" w14:textId="6ECB5A27" w:rsidR="0040172C" w:rsidRPr="00036276" w:rsidRDefault="0040172C" w:rsidP="00D7459B">
      <w:pPr>
        <w:pStyle w:val="Akapitzlist"/>
        <w:numPr>
          <w:ilvl w:val="0"/>
          <w:numId w:val="79"/>
        </w:numPr>
        <w:jc w:val="both"/>
        <w:rPr>
          <w:rFonts w:ascii="Calibri Light" w:hAnsi="Calibri Light" w:cs="Calibri Light"/>
          <w:sz w:val="24"/>
          <w:szCs w:val="24"/>
          <w:lang w:val="pl-PL"/>
        </w:rPr>
      </w:pPr>
      <w:r w:rsidRPr="00036276">
        <w:rPr>
          <w:rFonts w:ascii="Calibri Light" w:hAnsi="Calibri Light" w:cs="Calibri Light"/>
          <w:sz w:val="24"/>
          <w:szCs w:val="24"/>
        </w:rPr>
        <w:lastRenderedPageBreak/>
        <w:t>Ocena z</w:t>
      </w:r>
      <w:r w:rsidR="00031F9A">
        <w:rPr>
          <w:rFonts w:ascii="Calibri Light" w:hAnsi="Calibri Light" w:cs="Calibri Light"/>
          <w:sz w:val="24"/>
          <w:szCs w:val="24"/>
        </w:rPr>
        <w:t>asadności dalszego zatrudnienia;</w:t>
      </w:r>
    </w:p>
    <w:p w14:paraId="078EE23D" w14:textId="431731AF" w:rsidR="0040172C" w:rsidRPr="00036276" w:rsidRDefault="0040172C" w:rsidP="00D7459B">
      <w:pPr>
        <w:pStyle w:val="Akapitzlist"/>
        <w:numPr>
          <w:ilvl w:val="0"/>
          <w:numId w:val="79"/>
        </w:numPr>
        <w:jc w:val="both"/>
        <w:rPr>
          <w:rFonts w:ascii="Calibri Light" w:hAnsi="Calibri Light" w:cs="Calibri Light"/>
          <w:sz w:val="24"/>
          <w:szCs w:val="24"/>
          <w:lang w:val="pl-PL"/>
        </w:rPr>
      </w:pPr>
      <w:r w:rsidRPr="00036276">
        <w:rPr>
          <w:rFonts w:ascii="Calibri Light" w:hAnsi="Calibri Light" w:cs="Calibri Light"/>
          <w:sz w:val="24"/>
          <w:szCs w:val="24"/>
          <w:lang w:val="pl-PL"/>
        </w:rPr>
        <w:t>W przypadku współpracy z podmiotem zewnętrznym - ocena zasadności rozwiązania współpracy.</w:t>
      </w:r>
    </w:p>
    <w:p w14:paraId="76A27E9D" w14:textId="5E38EA76" w:rsidR="00AA7E07" w:rsidRPr="00036276" w:rsidRDefault="00AA7E07" w:rsidP="00D7459B">
      <w:pPr>
        <w:pStyle w:val="Akapitzlist"/>
        <w:numPr>
          <w:ilvl w:val="0"/>
          <w:numId w:val="78"/>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S</w:t>
      </w:r>
      <w:r w:rsidR="00AE4696" w:rsidRPr="00036276">
        <w:rPr>
          <w:rFonts w:ascii="Calibri Light" w:hAnsi="Calibri Light" w:cs="Calibri Light"/>
          <w:b/>
          <w:bCs/>
          <w:sz w:val="24"/>
          <w:szCs w:val="24"/>
          <w:lang w:val="pl-PL"/>
        </w:rPr>
        <w:t>prawcą jest osoba stosująca przemoc domową</w:t>
      </w:r>
      <w:r w:rsidR="006347DF" w:rsidRPr="00036276">
        <w:rPr>
          <w:rFonts w:ascii="Calibri Light" w:hAnsi="Calibri Light" w:cs="Calibri Light"/>
          <w:b/>
          <w:bCs/>
          <w:sz w:val="24"/>
          <w:szCs w:val="24"/>
          <w:lang w:val="pl-PL"/>
        </w:rPr>
        <w:t>.</w:t>
      </w:r>
    </w:p>
    <w:p w14:paraId="0A1BE0C7" w14:textId="34B064D8" w:rsidR="0040172C" w:rsidRPr="00036276" w:rsidRDefault="0040172C" w:rsidP="0040172C">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Brak uzasadnionego podejrzenia popełnienia przestępstwa:</w:t>
      </w:r>
    </w:p>
    <w:p w14:paraId="5E432D38" w14:textId="02071273" w:rsidR="0040172C" w:rsidRPr="00036276" w:rsidRDefault="0040172C" w:rsidP="00D7459B">
      <w:pPr>
        <w:pStyle w:val="Akapitzlist"/>
        <w:numPr>
          <w:ilvl w:val="0"/>
          <w:numId w:val="80"/>
        </w:numPr>
        <w:jc w:val="both"/>
        <w:rPr>
          <w:rFonts w:ascii="Calibri Light" w:hAnsi="Calibri Light" w:cs="Calibri Light"/>
          <w:sz w:val="24"/>
          <w:szCs w:val="24"/>
        </w:rPr>
      </w:pPr>
      <w:r w:rsidRPr="00036276">
        <w:rPr>
          <w:rFonts w:ascii="Calibri Light" w:hAnsi="Calibri Light" w:cs="Calibri Light"/>
          <w:sz w:val="24"/>
          <w:szCs w:val="24"/>
          <w:lang w:val="pl-PL"/>
        </w:rPr>
        <w:t xml:space="preserve">Wszczęcie procedury „Niebieskie Karty” poprzez wypełnienie formularza „Niebieska Karta – A”. </w:t>
      </w:r>
      <w:hyperlink r:id="rId10" w:history="1">
        <w:r w:rsidRPr="00036276">
          <w:rPr>
            <w:rStyle w:val="Hipercze"/>
            <w:rFonts w:ascii="Calibri Light" w:hAnsi="Calibri Light" w:cs="Calibri Light"/>
            <w:i/>
            <w:color w:val="auto"/>
            <w:sz w:val="24"/>
            <w:szCs w:val="24"/>
          </w:rPr>
          <w:t>https://www.niebieskalinia.info/index.php/zadania-sluzb/424-wzory-dokumentow-do-pobrania</w:t>
        </w:r>
      </w:hyperlink>
    </w:p>
    <w:p w14:paraId="6DD7A45F" w14:textId="1292E24F" w:rsidR="0040172C" w:rsidRPr="00036276" w:rsidRDefault="0040172C" w:rsidP="00D7459B">
      <w:pPr>
        <w:pStyle w:val="Akapitzlist"/>
        <w:numPr>
          <w:ilvl w:val="0"/>
          <w:numId w:val="80"/>
        </w:numPr>
        <w:jc w:val="both"/>
        <w:rPr>
          <w:rFonts w:ascii="Calibri Light" w:hAnsi="Calibri Light" w:cs="Calibri Light"/>
          <w:sz w:val="24"/>
          <w:szCs w:val="24"/>
          <w:lang w:val="pl-PL"/>
        </w:rPr>
      </w:pPr>
      <w:r w:rsidRPr="00036276">
        <w:rPr>
          <w:rFonts w:ascii="Calibri Light" w:hAnsi="Calibri Light" w:cs="Calibri Light"/>
          <w:sz w:val="24"/>
          <w:szCs w:val="24"/>
        </w:rPr>
        <w:t>Podstawa prawna:</w:t>
      </w:r>
    </w:p>
    <w:p w14:paraId="3D4DB102" w14:textId="7F61CFCF" w:rsidR="0040172C" w:rsidRPr="00036276" w:rsidRDefault="0040172C" w:rsidP="00D7459B">
      <w:pPr>
        <w:pStyle w:val="Akapitzlist"/>
        <w:numPr>
          <w:ilvl w:val="0"/>
          <w:numId w:val="66"/>
        </w:numPr>
        <w:jc w:val="both"/>
        <w:rPr>
          <w:rFonts w:ascii="Calibri Light" w:hAnsi="Calibri Light" w:cs="Calibri Light"/>
          <w:sz w:val="24"/>
          <w:szCs w:val="24"/>
          <w:lang w:val="pl-PL"/>
        </w:rPr>
      </w:pPr>
      <w:r w:rsidRPr="00036276">
        <w:rPr>
          <w:rFonts w:ascii="Calibri Light" w:hAnsi="Calibri Light" w:cs="Calibri Light"/>
          <w:sz w:val="24"/>
          <w:szCs w:val="24"/>
          <w:lang w:val="pl-PL"/>
        </w:rPr>
        <w:t>Ustawa z dnia 29 lipca 2005 r. o pr</w:t>
      </w:r>
      <w:r w:rsidR="00031F9A">
        <w:rPr>
          <w:rFonts w:ascii="Calibri Light" w:hAnsi="Calibri Light" w:cs="Calibri Light"/>
          <w:sz w:val="24"/>
          <w:szCs w:val="24"/>
          <w:lang w:val="pl-PL"/>
        </w:rPr>
        <w:t>zeciwdziałaniu przemocy domowej;</w:t>
      </w:r>
    </w:p>
    <w:p w14:paraId="43B652DC" w14:textId="27F4A719" w:rsidR="0040172C" w:rsidRPr="00036276" w:rsidRDefault="0040172C" w:rsidP="00D7459B">
      <w:pPr>
        <w:pStyle w:val="Akapitzlist"/>
        <w:numPr>
          <w:ilvl w:val="0"/>
          <w:numId w:val="66"/>
        </w:numPr>
        <w:jc w:val="both"/>
        <w:rPr>
          <w:rFonts w:ascii="Calibri Light" w:hAnsi="Calibri Light" w:cs="Calibri Light"/>
          <w:sz w:val="24"/>
          <w:szCs w:val="24"/>
          <w:lang w:val="pl-PL"/>
        </w:rPr>
      </w:pPr>
      <w:r w:rsidRPr="00036276">
        <w:rPr>
          <w:rFonts w:ascii="Calibri Light" w:hAnsi="Calibri Light" w:cs="Calibri Light"/>
          <w:sz w:val="24"/>
          <w:szCs w:val="24"/>
          <w:lang w:val="pl-PL"/>
        </w:rPr>
        <w:t>Rozporządzenie Rady Ministrów z dnia 6 września 2023 r. w sprawie procedury „Niebieskie Karty” oraz wzorów formularzy „Niebieska Karta”.</w:t>
      </w:r>
    </w:p>
    <w:p w14:paraId="121DB3DB" w14:textId="43BBB969" w:rsidR="00D25FA4" w:rsidRPr="00036276" w:rsidRDefault="00AA7E07" w:rsidP="00D7459B">
      <w:pPr>
        <w:pStyle w:val="Akapitzlist"/>
        <w:numPr>
          <w:ilvl w:val="0"/>
          <w:numId w:val="78"/>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W przy</w:t>
      </w:r>
      <w:r w:rsidR="00AE4696" w:rsidRPr="00036276">
        <w:rPr>
          <w:rFonts w:ascii="Calibri Light" w:hAnsi="Calibri Light" w:cs="Calibri Light"/>
          <w:b/>
          <w:bCs/>
          <w:sz w:val="24"/>
          <w:szCs w:val="24"/>
          <w:lang w:val="pl-PL"/>
        </w:rPr>
        <w:t>padku, gdy sprawcą jest osoba trzecia</w:t>
      </w:r>
      <w:r w:rsidR="006347DF" w:rsidRPr="00036276">
        <w:rPr>
          <w:rFonts w:ascii="Calibri Light" w:hAnsi="Calibri Light" w:cs="Calibri Light"/>
          <w:b/>
          <w:bCs/>
          <w:sz w:val="24"/>
          <w:szCs w:val="24"/>
          <w:lang w:val="pl-PL"/>
        </w:rPr>
        <w:t>.</w:t>
      </w:r>
    </w:p>
    <w:p w14:paraId="19C1B4E1" w14:textId="381F3A94" w:rsidR="0040172C" w:rsidRPr="00036276" w:rsidRDefault="0040172C" w:rsidP="0040172C">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Brak uzasadnionego podejrzenia popełnienia przestępstwa lub przemocy domowej:</w:t>
      </w:r>
    </w:p>
    <w:p w14:paraId="0B166553" w14:textId="2FA72006" w:rsidR="0040172C" w:rsidRPr="00036276" w:rsidRDefault="0040172C" w:rsidP="00D7459B">
      <w:pPr>
        <w:pStyle w:val="Akapitzlist"/>
        <w:numPr>
          <w:ilvl w:val="0"/>
          <w:numId w:val="113"/>
        </w:numPr>
        <w:jc w:val="both"/>
        <w:rPr>
          <w:rFonts w:ascii="Calibri Light" w:hAnsi="Calibri Light" w:cs="Calibri Light"/>
          <w:sz w:val="24"/>
          <w:szCs w:val="24"/>
          <w:lang w:val="pl-PL"/>
        </w:rPr>
      </w:pPr>
      <w:r w:rsidRPr="00036276">
        <w:rPr>
          <w:rFonts w:ascii="Calibri Light" w:hAnsi="Calibri Light" w:cs="Calibri Light"/>
          <w:sz w:val="24"/>
          <w:szCs w:val="24"/>
          <w:lang w:val="pl-PL"/>
        </w:rPr>
        <w:t>Sporządzenie i przekazanie do sądu rodzinnego pisma z wnios</w:t>
      </w:r>
      <w:r w:rsidR="00031F9A">
        <w:rPr>
          <w:rFonts w:ascii="Calibri Light" w:hAnsi="Calibri Light" w:cs="Calibri Light"/>
          <w:sz w:val="24"/>
          <w:szCs w:val="24"/>
          <w:lang w:val="pl-PL"/>
        </w:rPr>
        <w:t>kiem o wgląd w sytuację rodziny;</w:t>
      </w:r>
    </w:p>
    <w:p w14:paraId="23C8047B" w14:textId="2888D5C6" w:rsidR="0040172C" w:rsidRPr="00036276" w:rsidRDefault="0040172C" w:rsidP="00D7459B">
      <w:pPr>
        <w:pStyle w:val="Akapitzlist"/>
        <w:numPr>
          <w:ilvl w:val="0"/>
          <w:numId w:val="113"/>
        </w:numPr>
        <w:jc w:val="both"/>
        <w:rPr>
          <w:rFonts w:ascii="Calibri Light" w:hAnsi="Calibri Light" w:cs="Calibri Light"/>
          <w:sz w:val="24"/>
          <w:szCs w:val="24"/>
          <w:lang w:val="pl-PL"/>
        </w:rPr>
      </w:pPr>
      <w:r w:rsidRPr="00036276">
        <w:rPr>
          <w:rFonts w:ascii="Calibri Light" w:hAnsi="Calibri Light" w:cs="Calibri Light"/>
          <w:sz w:val="24"/>
          <w:szCs w:val="24"/>
          <w:lang w:val="pl-PL"/>
        </w:rPr>
        <w:t>Podstawa prawna: Ustawa z dnia 17 listopada 1964 r. - Kodeks postępowania cywilnego.</w:t>
      </w:r>
    </w:p>
    <w:p w14:paraId="0D8F5757" w14:textId="165367C2" w:rsidR="00D25FA4" w:rsidRPr="00036276" w:rsidRDefault="00AA7E07" w:rsidP="00D7459B">
      <w:pPr>
        <w:pStyle w:val="Akapitzlist"/>
        <w:numPr>
          <w:ilvl w:val="0"/>
          <w:numId w:val="78"/>
        </w:numPr>
        <w:jc w:val="both"/>
        <w:rPr>
          <w:rFonts w:ascii="Calibri Light" w:hAnsi="Calibri Light" w:cs="Calibri Light"/>
          <w:b/>
          <w:bCs/>
          <w:sz w:val="24"/>
          <w:szCs w:val="24"/>
        </w:rPr>
      </w:pPr>
      <w:r w:rsidRPr="00036276">
        <w:rPr>
          <w:rFonts w:ascii="Calibri Light" w:hAnsi="Calibri Light" w:cs="Calibri Light"/>
          <w:b/>
          <w:bCs/>
          <w:sz w:val="24"/>
          <w:szCs w:val="24"/>
        </w:rPr>
        <w:t xml:space="preserve">Sprawcą </w:t>
      </w:r>
      <w:r w:rsidR="00AE4696" w:rsidRPr="00036276">
        <w:rPr>
          <w:rFonts w:ascii="Calibri Light" w:hAnsi="Calibri Light" w:cs="Calibri Light"/>
          <w:b/>
          <w:bCs/>
          <w:sz w:val="24"/>
          <w:szCs w:val="24"/>
        </w:rPr>
        <w:t>jest inny małoletni</w:t>
      </w:r>
      <w:r w:rsidR="006347DF" w:rsidRPr="00036276">
        <w:rPr>
          <w:rFonts w:ascii="Calibri Light" w:hAnsi="Calibri Light" w:cs="Calibri Light"/>
          <w:b/>
          <w:bCs/>
          <w:sz w:val="24"/>
          <w:szCs w:val="24"/>
        </w:rPr>
        <w:t>.</w:t>
      </w:r>
    </w:p>
    <w:p w14:paraId="5FA56229" w14:textId="711C7F59" w:rsidR="00AE4696" w:rsidRPr="00036276" w:rsidRDefault="00AE4696" w:rsidP="0040172C">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Brak uzasadnionego podejrzenia popełnienia czynu karalnego:</w:t>
      </w:r>
    </w:p>
    <w:p w14:paraId="66B3BB59" w14:textId="22F7B8EF" w:rsidR="00AE4696" w:rsidRPr="00036276" w:rsidRDefault="00AE4696" w:rsidP="00D7459B">
      <w:pPr>
        <w:pStyle w:val="Akapitzlist"/>
        <w:numPr>
          <w:ilvl w:val="0"/>
          <w:numId w:val="114"/>
        </w:numPr>
        <w:jc w:val="both"/>
        <w:rPr>
          <w:rFonts w:ascii="Calibri Light" w:hAnsi="Calibri Light" w:cs="Calibri Light"/>
          <w:sz w:val="24"/>
          <w:szCs w:val="24"/>
          <w:lang w:val="pl-PL"/>
        </w:rPr>
      </w:pPr>
      <w:r w:rsidRPr="00036276">
        <w:rPr>
          <w:rFonts w:ascii="Calibri Light" w:hAnsi="Calibri Light" w:cs="Calibri Light"/>
          <w:sz w:val="24"/>
          <w:szCs w:val="24"/>
          <w:lang w:val="pl-PL"/>
        </w:rPr>
        <w:t>Sporządzenie i przekazanie do sądu rodzinnego pisma z wnios</w:t>
      </w:r>
      <w:r w:rsidR="00031F9A">
        <w:rPr>
          <w:rFonts w:ascii="Calibri Light" w:hAnsi="Calibri Light" w:cs="Calibri Light"/>
          <w:sz w:val="24"/>
          <w:szCs w:val="24"/>
          <w:lang w:val="pl-PL"/>
        </w:rPr>
        <w:t>kiem o wgląd w sytuację rodziny;</w:t>
      </w:r>
    </w:p>
    <w:p w14:paraId="29C67876" w14:textId="5CF357EB" w:rsidR="005D5483" w:rsidRPr="00036276" w:rsidRDefault="00AE4696" w:rsidP="00D7459B">
      <w:pPr>
        <w:pStyle w:val="Akapitzlist"/>
        <w:numPr>
          <w:ilvl w:val="0"/>
          <w:numId w:val="114"/>
        </w:numPr>
        <w:jc w:val="both"/>
        <w:rPr>
          <w:rFonts w:ascii="Calibri Light" w:hAnsi="Calibri Light" w:cs="Calibri Light"/>
          <w:sz w:val="24"/>
          <w:szCs w:val="24"/>
          <w:lang w:val="pl-PL"/>
        </w:rPr>
      </w:pPr>
      <w:r w:rsidRPr="00036276">
        <w:rPr>
          <w:rFonts w:ascii="Calibri Light" w:hAnsi="Calibri Light" w:cs="Calibri Light"/>
          <w:sz w:val="24"/>
          <w:szCs w:val="24"/>
          <w:lang w:val="pl-PL"/>
        </w:rPr>
        <w:t>Podstawa prawna: Ustawa z dnia 17 listopada 1964 r. - Kodeks postępowania cywilnego.</w:t>
      </w:r>
    </w:p>
    <w:p w14:paraId="51DEAB35" w14:textId="77777777" w:rsidR="002478CF" w:rsidRPr="00036276" w:rsidRDefault="002478CF" w:rsidP="002478CF">
      <w:pPr>
        <w:jc w:val="both"/>
        <w:rPr>
          <w:rFonts w:ascii="Calibri Light" w:hAnsi="Calibri Light" w:cs="Calibri Light"/>
          <w:sz w:val="24"/>
          <w:szCs w:val="24"/>
          <w:lang w:val="pl-PL"/>
        </w:rPr>
      </w:pPr>
    </w:p>
    <w:p w14:paraId="382B5F55" w14:textId="2739371F" w:rsidR="00E118B6" w:rsidRPr="00036276" w:rsidRDefault="00E118B6" w:rsidP="00E118B6">
      <w:pPr>
        <w:pStyle w:val="Nagwek1"/>
        <w:numPr>
          <w:ilvl w:val="0"/>
          <w:numId w:val="1"/>
        </w:numPr>
        <w:ind w:hanging="720"/>
        <w:rPr>
          <w:rFonts w:ascii="Calibri Light" w:hAnsi="Calibri Light" w:cs="Calibri Light"/>
          <w:sz w:val="24"/>
          <w:szCs w:val="24"/>
          <w:lang w:val="pl-PL"/>
        </w:rPr>
      </w:pPr>
      <w:bookmarkStart w:id="33" w:name="_Toc163647264"/>
      <w:r w:rsidRPr="00036276">
        <w:rPr>
          <w:rFonts w:ascii="Calibri Light" w:hAnsi="Calibri Light" w:cs="Calibri Light"/>
          <w:sz w:val="24"/>
          <w:szCs w:val="24"/>
          <w:lang w:val="pl-PL"/>
        </w:rPr>
        <w:t>ZAKRES KOMPETENCJI OSOBY ODPOWIEDZIALNEJ ZA PRZYGOTOWANIE PERSONELU DO STOSOWANIA PROCEDURY</w:t>
      </w:r>
      <w:bookmarkStart w:id="34" w:name="_GoBack"/>
      <w:bookmarkEnd w:id="33"/>
      <w:bookmarkEnd w:id="34"/>
    </w:p>
    <w:p w14:paraId="1EE8AD39" w14:textId="22CD5B80" w:rsidR="00500037" w:rsidRPr="00036276" w:rsidRDefault="00500037" w:rsidP="00BB4B89">
      <w:pPr>
        <w:pStyle w:val="Nagwek2"/>
        <w:ind w:left="0"/>
        <w:rPr>
          <w:rFonts w:ascii="Calibri Light" w:hAnsi="Calibri Light" w:cs="Calibri Light"/>
          <w:szCs w:val="24"/>
          <w:lang w:val="pl-PL"/>
        </w:rPr>
      </w:pPr>
      <w:bookmarkStart w:id="35" w:name="_Toc163647265"/>
      <w:r w:rsidRPr="00036276">
        <w:rPr>
          <w:rFonts w:ascii="Calibri Light" w:hAnsi="Calibri Light" w:cs="Calibri Light"/>
          <w:szCs w:val="24"/>
          <w:lang w:val="pl-PL"/>
        </w:rPr>
        <w:t>9.1</w:t>
      </w:r>
      <w:r w:rsidRPr="00036276">
        <w:rPr>
          <w:rFonts w:ascii="Calibri Light" w:hAnsi="Calibri Light" w:cs="Calibri Light"/>
          <w:szCs w:val="24"/>
          <w:lang w:val="pl-PL"/>
        </w:rPr>
        <w:tab/>
        <w:t>OSOBA ODPOWIEDZIALNA</w:t>
      </w:r>
      <w:bookmarkEnd w:id="35"/>
    </w:p>
    <w:p w14:paraId="21678337" w14:textId="6AF93A8E" w:rsidR="00AE4696" w:rsidRPr="00036276" w:rsidRDefault="00AE4696" w:rsidP="00B26F7B">
      <w:pPr>
        <w:jc w:val="both"/>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przyjmowanie zgłoszeń o zdarzeniach zagrażających małoletnim i udzielanie im wsparcia powinna</w:t>
      </w:r>
      <w:r w:rsidR="00500037" w:rsidRPr="00036276">
        <w:rPr>
          <w:rFonts w:ascii="Calibri Light" w:hAnsi="Calibri Light" w:cs="Calibri Light"/>
          <w:sz w:val="24"/>
          <w:szCs w:val="24"/>
          <w:lang w:val="pl-PL"/>
        </w:rPr>
        <w:t xml:space="preserve"> wyróżniać się:</w:t>
      </w:r>
    </w:p>
    <w:p w14:paraId="1B219ABE" w14:textId="52FA75DA" w:rsidR="00AE4696" w:rsidRPr="00036276" w:rsidRDefault="00AE4696" w:rsidP="00D7459B">
      <w:pPr>
        <w:pStyle w:val="Akapitzlist"/>
        <w:numPr>
          <w:ilvl w:val="0"/>
          <w:numId w:val="111"/>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Empatią i zrozumieniem </w:t>
      </w:r>
      <w:r w:rsidR="00031F9A">
        <w:rPr>
          <w:rFonts w:ascii="Calibri Light" w:hAnsi="Calibri Light" w:cs="Calibri Light"/>
          <w:sz w:val="24"/>
          <w:szCs w:val="24"/>
          <w:lang w:val="pl-PL"/>
        </w:rPr>
        <w:t>problemów małoletnich pacjentów;</w:t>
      </w:r>
    </w:p>
    <w:p w14:paraId="733A229E" w14:textId="19FCCF2C" w:rsidR="00AE4696" w:rsidRPr="00036276" w:rsidRDefault="00AE4696" w:rsidP="00D7459B">
      <w:pPr>
        <w:pStyle w:val="Akapitzlist"/>
        <w:numPr>
          <w:ilvl w:val="0"/>
          <w:numId w:val="111"/>
        </w:numPr>
        <w:jc w:val="both"/>
        <w:rPr>
          <w:rFonts w:ascii="Calibri Light" w:hAnsi="Calibri Light" w:cs="Calibri Light"/>
          <w:sz w:val="24"/>
          <w:szCs w:val="24"/>
          <w:lang w:val="pl-PL"/>
        </w:rPr>
      </w:pPr>
      <w:r w:rsidRPr="00036276">
        <w:rPr>
          <w:rFonts w:ascii="Calibri Light" w:hAnsi="Calibri Light" w:cs="Calibri Light"/>
          <w:sz w:val="24"/>
          <w:szCs w:val="24"/>
          <w:lang w:val="pl-PL"/>
        </w:rPr>
        <w:t>Umiejętnością prowadzenia skutecznej komunikacji z małoletnimi pacjentami w sposób dostosowany do ich wieku i ro</w:t>
      </w:r>
      <w:r w:rsidR="00031F9A">
        <w:rPr>
          <w:rFonts w:ascii="Calibri Light" w:hAnsi="Calibri Light" w:cs="Calibri Light"/>
          <w:sz w:val="24"/>
          <w:szCs w:val="24"/>
          <w:lang w:val="pl-PL"/>
        </w:rPr>
        <w:t>zwoju, a także z ich opiekunami;</w:t>
      </w:r>
    </w:p>
    <w:p w14:paraId="184EFF10" w14:textId="4D437324" w:rsidR="00AE4696" w:rsidRPr="00036276" w:rsidRDefault="00AE4696" w:rsidP="00D7459B">
      <w:pPr>
        <w:pStyle w:val="Akapitzlist"/>
        <w:numPr>
          <w:ilvl w:val="0"/>
          <w:numId w:val="111"/>
        </w:numPr>
        <w:jc w:val="both"/>
        <w:rPr>
          <w:rFonts w:ascii="Calibri Light" w:hAnsi="Calibri Light" w:cs="Calibri Light"/>
          <w:sz w:val="24"/>
          <w:szCs w:val="24"/>
          <w:lang w:val="pl-PL"/>
        </w:rPr>
      </w:pPr>
      <w:r w:rsidRPr="00036276">
        <w:rPr>
          <w:rFonts w:ascii="Calibri Light" w:hAnsi="Calibri Light" w:cs="Calibri Light"/>
          <w:sz w:val="24"/>
          <w:szCs w:val="24"/>
          <w:lang w:val="pl-PL"/>
        </w:rPr>
        <w:t>Spokojem i opanowaniem w kontaktach z małoletnimi pacjentami, ich opiekunami i</w:t>
      </w:r>
      <w:r w:rsidR="007918CF" w:rsidRPr="00036276">
        <w:rPr>
          <w:rFonts w:ascii="Calibri Light" w:hAnsi="Calibri Light" w:cs="Calibri Light"/>
          <w:sz w:val="24"/>
          <w:szCs w:val="24"/>
          <w:lang w:val="pl-PL"/>
        </w:rPr>
        <w:t xml:space="preserve"> personelem podmiotu</w:t>
      </w:r>
      <w:r w:rsidRPr="00036276">
        <w:rPr>
          <w:rFonts w:ascii="Calibri Light" w:hAnsi="Calibri Light" w:cs="Calibri Light"/>
          <w:sz w:val="24"/>
          <w:szCs w:val="24"/>
          <w:lang w:val="pl-PL"/>
        </w:rPr>
        <w:t>, w tym umiejętnością szybkiego i skutecznego reag</w:t>
      </w:r>
      <w:r w:rsidR="00031F9A">
        <w:rPr>
          <w:rFonts w:ascii="Calibri Light" w:hAnsi="Calibri Light" w:cs="Calibri Light"/>
          <w:sz w:val="24"/>
          <w:szCs w:val="24"/>
          <w:lang w:val="pl-PL"/>
        </w:rPr>
        <w:t>owania w sytuacjach kryzysowych;</w:t>
      </w:r>
    </w:p>
    <w:p w14:paraId="299BBF70" w14:textId="6828E251" w:rsidR="00AE4696" w:rsidRPr="00036276" w:rsidRDefault="00031F9A" w:rsidP="00D7459B">
      <w:pPr>
        <w:pStyle w:val="Akapitzlist"/>
        <w:numPr>
          <w:ilvl w:val="0"/>
          <w:numId w:val="111"/>
        </w:numPr>
        <w:jc w:val="both"/>
        <w:rPr>
          <w:rFonts w:ascii="Calibri Light" w:hAnsi="Calibri Light" w:cs="Calibri Light"/>
          <w:sz w:val="24"/>
          <w:szCs w:val="24"/>
        </w:rPr>
      </w:pPr>
      <w:r>
        <w:rPr>
          <w:rFonts w:ascii="Calibri Light" w:hAnsi="Calibri Light" w:cs="Calibri Light"/>
          <w:sz w:val="24"/>
          <w:szCs w:val="24"/>
        </w:rPr>
        <w:t>Posiadać pozytywną ocenę pracy;</w:t>
      </w:r>
    </w:p>
    <w:p w14:paraId="7FE16461" w14:textId="77777777" w:rsidR="00AE4696" w:rsidRPr="00036276" w:rsidRDefault="00AE4696" w:rsidP="00B26F7B">
      <w:pPr>
        <w:jc w:val="both"/>
        <w:rPr>
          <w:rFonts w:ascii="Calibri Light" w:hAnsi="Calibri Light" w:cs="Calibri Light"/>
          <w:sz w:val="24"/>
          <w:szCs w:val="24"/>
        </w:rPr>
      </w:pPr>
      <w:r w:rsidRPr="00036276">
        <w:rPr>
          <w:rFonts w:ascii="Calibri Light" w:hAnsi="Calibri Light" w:cs="Calibri Light"/>
          <w:sz w:val="24"/>
          <w:szCs w:val="24"/>
        </w:rPr>
        <w:t>Dodatkowo:</w:t>
      </w:r>
    </w:p>
    <w:p w14:paraId="04D4E191" w14:textId="42A2E437" w:rsidR="00AE4696" w:rsidRPr="00036276" w:rsidRDefault="00AE4696" w:rsidP="00D7459B">
      <w:pPr>
        <w:pStyle w:val="Akapitzlist"/>
        <w:numPr>
          <w:ilvl w:val="0"/>
          <w:numId w:val="112"/>
        </w:numPr>
        <w:jc w:val="both"/>
        <w:rPr>
          <w:rFonts w:ascii="Calibri Light" w:hAnsi="Calibri Light" w:cs="Calibri Light"/>
          <w:sz w:val="24"/>
          <w:szCs w:val="24"/>
        </w:rPr>
      </w:pPr>
      <w:r w:rsidRPr="00036276">
        <w:rPr>
          <w:rFonts w:ascii="Calibri Light" w:hAnsi="Calibri Light" w:cs="Calibri Light"/>
          <w:sz w:val="24"/>
          <w:szCs w:val="24"/>
        </w:rPr>
        <w:t>Posi</w:t>
      </w:r>
      <w:r w:rsidR="00031F9A">
        <w:rPr>
          <w:rFonts w:ascii="Calibri Light" w:hAnsi="Calibri Light" w:cs="Calibri Light"/>
          <w:sz w:val="24"/>
          <w:szCs w:val="24"/>
        </w:rPr>
        <w:t>adać umiejętności organizacyjne;</w:t>
      </w:r>
    </w:p>
    <w:p w14:paraId="616DFD12" w14:textId="649CD16F" w:rsidR="00B4014A" w:rsidRPr="00036276" w:rsidRDefault="00AE4696" w:rsidP="00D7459B">
      <w:pPr>
        <w:pStyle w:val="Akapitzlist"/>
        <w:numPr>
          <w:ilvl w:val="0"/>
          <w:numId w:val="112"/>
        </w:numPr>
        <w:jc w:val="both"/>
        <w:rPr>
          <w:rFonts w:ascii="Calibri Light" w:hAnsi="Calibri Light" w:cs="Calibri Light"/>
          <w:sz w:val="24"/>
          <w:szCs w:val="24"/>
          <w:lang w:val="pl-PL"/>
        </w:rPr>
      </w:pPr>
      <w:r w:rsidRPr="00036276">
        <w:rPr>
          <w:rFonts w:ascii="Calibri Light" w:hAnsi="Calibri Light" w:cs="Calibri Light"/>
          <w:sz w:val="24"/>
          <w:szCs w:val="24"/>
          <w:lang w:val="pl-PL"/>
        </w:rPr>
        <w:t>Umieć konsultowa</w:t>
      </w:r>
      <w:r w:rsidR="007918CF" w:rsidRPr="00036276">
        <w:rPr>
          <w:rFonts w:ascii="Calibri Light" w:hAnsi="Calibri Light" w:cs="Calibri Light"/>
          <w:sz w:val="24"/>
          <w:szCs w:val="24"/>
          <w:lang w:val="pl-PL"/>
        </w:rPr>
        <w:t>ć zagadnienia z personelem podmiotu</w:t>
      </w:r>
      <w:r w:rsidRPr="00036276">
        <w:rPr>
          <w:rFonts w:ascii="Calibri Light" w:hAnsi="Calibri Light" w:cs="Calibri Light"/>
          <w:sz w:val="24"/>
          <w:szCs w:val="24"/>
          <w:lang w:val="pl-PL"/>
        </w:rPr>
        <w:t xml:space="preserve"> w zakresie stosowania procedury.</w:t>
      </w:r>
    </w:p>
    <w:p w14:paraId="129C5C30" w14:textId="03D3C1B0" w:rsidR="00500037" w:rsidRPr="00036276" w:rsidRDefault="00500037" w:rsidP="00500037">
      <w:pPr>
        <w:pStyle w:val="Nagwek2"/>
        <w:ind w:hanging="708"/>
        <w:rPr>
          <w:rFonts w:ascii="Calibri Light" w:hAnsi="Calibri Light" w:cs="Calibri Light"/>
          <w:szCs w:val="24"/>
          <w:lang w:val="pl-PL"/>
        </w:rPr>
      </w:pPr>
      <w:bookmarkStart w:id="36" w:name="_Toc163647266"/>
      <w:r w:rsidRPr="00036276">
        <w:rPr>
          <w:rFonts w:ascii="Calibri Light" w:hAnsi="Calibri Light" w:cs="Calibri Light"/>
          <w:szCs w:val="24"/>
          <w:lang w:val="pl-PL"/>
        </w:rPr>
        <w:lastRenderedPageBreak/>
        <w:t>9.2</w:t>
      </w:r>
      <w:r w:rsidRPr="00036276">
        <w:rPr>
          <w:rFonts w:ascii="Calibri Light" w:hAnsi="Calibri Light" w:cs="Calibri Light"/>
          <w:szCs w:val="24"/>
          <w:lang w:val="pl-PL"/>
        </w:rPr>
        <w:tab/>
        <w:t>PRZYGOTOWANIE PERSONELU DO STOSOWANIA PROCEDURY</w:t>
      </w:r>
      <w:bookmarkEnd w:id="36"/>
    </w:p>
    <w:p w14:paraId="1D6AE5E5" w14:textId="77777777" w:rsidR="00AE4696" w:rsidRPr="00036276" w:rsidRDefault="00AE4696" w:rsidP="00B26F7B">
      <w:pPr>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przygotowanie personelu do stosowania procedury powinna:</w:t>
      </w:r>
    </w:p>
    <w:p w14:paraId="29023465" w14:textId="40A4498D" w:rsidR="00AE4696" w:rsidRPr="00036276" w:rsidRDefault="00AE4696" w:rsidP="00D7459B">
      <w:pPr>
        <w:pStyle w:val="Akapitzlist"/>
        <w:numPr>
          <w:ilvl w:val="0"/>
          <w:numId w:val="109"/>
        </w:numPr>
        <w:rPr>
          <w:rFonts w:ascii="Calibri Light" w:hAnsi="Calibri Light" w:cs="Calibri Light"/>
          <w:sz w:val="24"/>
          <w:szCs w:val="24"/>
          <w:lang w:val="pl-PL"/>
        </w:rPr>
      </w:pPr>
      <w:r w:rsidRPr="00036276">
        <w:rPr>
          <w:rFonts w:ascii="Calibri Light" w:hAnsi="Calibri Light" w:cs="Calibri Light"/>
          <w:sz w:val="24"/>
          <w:szCs w:val="24"/>
          <w:lang w:val="pl-PL"/>
        </w:rPr>
        <w:t>Przeprowadzić szkolenia dla</w:t>
      </w:r>
      <w:r w:rsidR="00031F9A">
        <w:rPr>
          <w:rFonts w:ascii="Calibri Light" w:hAnsi="Calibri Light" w:cs="Calibri Light"/>
          <w:sz w:val="24"/>
          <w:szCs w:val="24"/>
          <w:lang w:val="pl-PL"/>
        </w:rPr>
        <w:t xml:space="preserve"> personelu w zakresie procedury;</w:t>
      </w:r>
    </w:p>
    <w:p w14:paraId="54A0D4FE" w14:textId="03E7B35A" w:rsidR="00AE4696" w:rsidRPr="00036276" w:rsidRDefault="00AE4696" w:rsidP="00D7459B">
      <w:pPr>
        <w:pStyle w:val="Akapitzlist"/>
        <w:numPr>
          <w:ilvl w:val="0"/>
          <w:numId w:val="109"/>
        </w:numPr>
        <w:rPr>
          <w:rFonts w:ascii="Calibri Light" w:hAnsi="Calibri Light" w:cs="Calibri Light"/>
          <w:sz w:val="24"/>
          <w:szCs w:val="24"/>
          <w:lang w:val="pl-PL"/>
        </w:rPr>
      </w:pPr>
      <w:r w:rsidRPr="00036276">
        <w:rPr>
          <w:rFonts w:ascii="Calibri Light" w:hAnsi="Calibri Light" w:cs="Calibri Light"/>
          <w:sz w:val="24"/>
          <w:szCs w:val="24"/>
          <w:lang w:val="pl-PL"/>
        </w:rPr>
        <w:t>Zapewnić personelowi dostęp do materiałów edu</w:t>
      </w:r>
      <w:r w:rsidR="00031F9A">
        <w:rPr>
          <w:rFonts w:ascii="Calibri Light" w:hAnsi="Calibri Light" w:cs="Calibri Light"/>
          <w:sz w:val="24"/>
          <w:szCs w:val="24"/>
          <w:lang w:val="pl-PL"/>
        </w:rPr>
        <w:t>kacyjnych dotyczących procedury;</w:t>
      </w:r>
    </w:p>
    <w:p w14:paraId="3917E6FF" w14:textId="013A0226" w:rsidR="00AE4696" w:rsidRPr="00036276" w:rsidRDefault="00AE4696" w:rsidP="00D7459B">
      <w:pPr>
        <w:pStyle w:val="Akapitzlist"/>
        <w:numPr>
          <w:ilvl w:val="0"/>
          <w:numId w:val="109"/>
        </w:numPr>
        <w:rPr>
          <w:rFonts w:ascii="Calibri Light" w:hAnsi="Calibri Light" w:cs="Calibri Light"/>
          <w:sz w:val="24"/>
          <w:szCs w:val="24"/>
          <w:lang w:val="pl-PL"/>
        </w:rPr>
      </w:pPr>
      <w:r w:rsidRPr="00036276">
        <w:rPr>
          <w:rFonts w:ascii="Calibri Light" w:hAnsi="Calibri Light" w:cs="Calibri Light"/>
          <w:sz w:val="24"/>
          <w:szCs w:val="24"/>
          <w:lang w:val="pl-PL"/>
        </w:rPr>
        <w:t>Monitorować stos</w:t>
      </w:r>
      <w:r w:rsidR="00031F9A">
        <w:rPr>
          <w:rFonts w:ascii="Calibri Light" w:hAnsi="Calibri Light" w:cs="Calibri Light"/>
          <w:sz w:val="24"/>
          <w:szCs w:val="24"/>
          <w:lang w:val="pl-PL"/>
        </w:rPr>
        <w:t>owanie procedury przez personel;</w:t>
      </w:r>
    </w:p>
    <w:p w14:paraId="3EB28B58" w14:textId="347309D4" w:rsidR="00A104D7" w:rsidRPr="00036276" w:rsidRDefault="00AE4696" w:rsidP="00D7459B">
      <w:pPr>
        <w:pStyle w:val="Akapitzlist"/>
        <w:numPr>
          <w:ilvl w:val="0"/>
          <w:numId w:val="109"/>
        </w:numPr>
        <w:rPr>
          <w:rFonts w:ascii="Calibri Light" w:hAnsi="Calibri Light" w:cs="Calibri Light"/>
          <w:sz w:val="24"/>
          <w:szCs w:val="24"/>
          <w:lang w:val="pl-PL"/>
        </w:rPr>
      </w:pPr>
      <w:r w:rsidRPr="00036276">
        <w:rPr>
          <w:rFonts w:ascii="Calibri Light" w:hAnsi="Calibri Light" w:cs="Calibri Light"/>
          <w:sz w:val="24"/>
          <w:szCs w:val="24"/>
          <w:lang w:val="pl-PL"/>
        </w:rPr>
        <w:t>Organizować regularne spotkania z personelem w celu omawiania procedury i jej stosowania.</w:t>
      </w:r>
    </w:p>
    <w:p w14:paraId="20EB9F08" w14:textId="78BDFB95" w:rsidR="00AE4696" w:rsidRPr="00036276" w:rsidRDefault="00500037" w:rsidP="00E41696">
      <w:pPr>
        <w:pStyle w:val="Nagwek2"/>
        <w:ind w:hanging="708"/>
        <w:rPr>
          <w:rFonts w:ascii="Calibri Light" w:hAnsi="Calibri Light" w:cs="Calibri Light"/>
          <w:szCs w:val="24"/>
          <w:lang w:val="pl-PL"/>
        </w:rPr>
      </w:pPr>
      <w:bookmarkStart w:id="37" w:name="_Toc163647267"/>
      <w:r w:rsidRPr="00036276">
        <w:rPr>
          <w:rFonts w:ascii="Calibri Light" w:hAnsi="Calibri Light" w:cs="Calibri Light"/>
          <w:szCs w:val="24"/>
          <w:lang w:val="pl-PL"/>
        </w:rPr>
        <w:t>9.3</w:t>
      </w:r>
      <w:r w:rsidRPr="00036276">
        <w:rPr>
          <w:rFonts w:ascii="Calibri Light" w:hAnsi="Calibri Light" w:cs="Calibri Light"/>
          <w:szCs w:val="24"/>
          <w:lang w:val="pl-PL"/>
        </w:rPr>
        <w:tab/>
        <w:t>DOKUMENTOWANIE PRZYGOTOWANIA PERSONELU</w:t>
      </w:r>
      <w:bookmarkEnd w:id="37"/>
    </w:p>
    <w:p w14:paraId="0A40C6E8" w14:textId="77777777" w:rsidR="00AE4696" w:rsidRPr="00036276" w:rsidRDefault="00AE4696" w:rsidP="00B26F7B">
      <w:pPr>
        <w:jc w:val="both"/>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przygotowanie personelu do stosowania procedury powinna:</w:t>
      </w:r>
    </w:p>
    <w:p w14:paraId="721B7351" w14:textId="70D300F8" w:rsidR="00AE4696" w:rsidRPr="00036276" w:rsidRDefault="00AE4696" w:rsidP="00D7459B">
      <w:pPr>
        <w:pStyle w:val="Akapitzlist"/>
        <w:numPr>
          <w:ilvl w:val="0"/>
          <w:numId w:val="110"/>
        </w:numPr>
        <w:jc w:val="both"/>
        <w:rPr>
          <w:rFonts w:ascii="Calibri Light" w:hAnsi="Calibri Light" w:cs="Calibri Light"/>
          <w:sz w:val="24"/>
          <w:szCs w:val="24"/>
          <w:lang w:val="pl-PL"/>
        </w:rPr>
      </w:pPr>
      <w:r w:rsidRPr="00036276">
        <w:rPr>
          <w:rFonts w:ascii="Calibri Light" w:hAnsi="Calibri Light" w:cs="Calibri Light"/>
          <w:sz w:val="24"/>
          <w:szCs w:val="24"/>
          <w:lang w:val="pl-PL"/>
        </w:rPr>
        <w:t>Prowadzić listę osób, które przeszły szkolenie w z</w:t>
      </w:r>
      <w:r w:rsidR="00031F9A">
        <w:rPr>
          <w:rFonts w:ascii="Calibri Light" w:hAnsi="Calibri Light" w:cs="Calibri Light"/>
          <w:sz w:val="24"/>
          <w:szCs w:val="24"/>
          <w:lang w:val="pl-PL"/>
        </w:rPr>
        <w:t>akresie procedury;</w:t>
      </w:r>
    </w:p>
    <w:p w14:paraId="31BAC2D9" w14:textId="49319EBD" w:rsidR="00AE4696" w:rsidRPr="00036276" w:rsidRDefault="00AE4696" w:rsidP="00D7459B">
      <w:pPr>
        <w:pStyle w:val="Akapitzlist"/>
        <w:numPr>
          <w:ilvl w:val="0"/>
          <w:numId w:val="110"/>
        </w:numPr>
        <w:jc w:val="both"/>
        <w:rPr>
          <w:rFonts w:ascii="Calibri Light" w:hAnsi="Calibri Light" w:cs="Calibri Light"/>
          <w:sz w:val="24"/>
          <w:szCs w:val="24"/>
        </w:rPr>
      </w:pPr>
      <w:r w:rsidRPr="00036276">
        <w:rPr>
          <w:rFonts w:ascii="Calibri Light" w:hAnsi="Calibri Light" w:cs="Calibri Light"/>
          <w:sz w:val="24"/>
          <w:szCs w:val="24"/>
        </w:rPr>
        <w:t>Dokume</w:t>
      </w:r>
      <w:r w:rsidR="00031F9A">
        <w:rPr>
          <w:rFonts w:ascii="Calibri Light" w:hAnsi="Calibri Light" w:cs="Calibri Light"/>
          <w:sz w:val="24"/>
          <w:szCs w:val="24"/>
        </w:rPr>
        <w:t>ntować przeprowadzone szkolenia;</w:t>
      </w:r>
    </w:p>
    <w:p w14:paraId="744CF10F" w14:textId="5662E833" w:rsidR="005D5483" w:rsidRPr="00036276" w:rsidRDefault="00AE4696" w:rsidP="00D7459B">
      <w:pPr>
        <w:pStyle w:val="Akapitzlist"/>
        <w:numPr>
          <w:ilvl w:val="0"/>
          <w:numId w:val="110"/>
        </w:numPr>
        <w:jc w:val="both"/>
        <w:rPr>
          <w:rFonts w:ascii="Calibri Light" w:hAnsi="Calibri Light" w:cs="Calibri Light"/>
          <w:sz w:val="24"/>
          <w:szCs w:val="24"/>
        </w:rPr>
      </w:pPr>
      <w:r w:rsidRPr="00036276">
        <w:rPr>
          <w:rFonts w:ascii="Calibri Light" w:hAnsi="Calibri Light" w:cs="Calibri Light"/>
          <w:sz w:val="24"/>
          <w:szCs w:val="24"/>
        </w:rPr>
        <w:t>Archiwizować dokumentację szkoleń.</w:t>
      </w:r>
    </w:p>
    <w:p w14:paraId="1BD03AAC" w14:textId="77777777" w:rsidR="002478CF" w:rsidRPr="00036276" w:rsidRDefault="002478CF" w:rsidP="002478CF">
      <w:pPr>
        <w:jc w:val="both"/>
        <w:rPr>
          <w:rFonts w:ascii="Calibri Light" w:hAnsi="Calibri Light" w:cs="Calibri Light"/>
          <w:sz w:val="24"/>
          <w:szCs w:val="24"/>
        </w:rPr>
      </w:pPr>
    </w:p>
    <w:p w14:paraId="78D8BD54" w14:textId="6DB97D4A" w:rsidR="00BB4B89" w:rsidRPr="00036276" w:rsidRDefault="001A7FF3" w:rsidP="001A7FF3">
      <w:pPr>
        <w:pStyle w:val="Nagwek1"/>
        <w:numPr>
          <w:ilvl w:val="0"/>
          <w:numId w:val="1"/>
        </w:numPr>
        <w:ind w:hanging="720"/>
        <w:rPr>
          <w:rFonts w:ascii="Calibri Light" w:hAnsi="Calibri Light" w:cs="Calibri Light"/>
          <w:sz w:val="24"/>
          <w:szCs w:val="24"/>
          <w:lang w:val="pl-PL"/>
        </w:rPr>
      </w:pPr>
      <w:bookmarkStart w:id="38" w:name="_Toc163647268"/>
      <w:r w:rsidRPr="00036276">
        <w:rPr>
          <w:rFonts w:ascii="Calibri Light" w:hAnsi="Calibri Light" w:cs="Calibri Light"/>
          <w:sz w:val="24"/>
          <w:szCs w:val="24"/>
          <w:lang w:val="pl-PL"/>
        </w:rPr>
        <w:t>ZASADY UDOSTĘPNIANIA PROCEDURY RODZINOM, OPIEKUNOM I MAŁOLETNIM</w:t>
      </w:r>
      <w:bookmarkEnd w:id="38"/>
    </w:p>
    <w:p w14:paraId="6B79AA79" w14:textId="77777777" w:rsidR="00C14488" w:rsidRPr="00036276" w:rsidRDefault="00C14488" w:rsidP="00D7459B">
      <w:pPr>
        <w:pStyle w:val="Akapitzlist"/>
        <w:numPr>
          <w:ilvl w:val="0"/>
          <w:numId w:val="81"/>
        </w:numPr>
        <w:jc w:val="both"/>
        <w:rPr>
          <w:rFonts w:ascii="Calibri Light" w:hAnsi="Calibri Light" w:cs="Calibri Light"/>
          <w:b/>
          <w:sz w:val="24"/>
          <w:szCs w:val="24"/>
        </w:rPr>
      </w:pPr>
      <w:r w:rsidRPr="00036276">
        <w:rPr>
          <w:rFonts w:ascii="Calibri Light" w:hAnsi="Calibri Light" w:cs="Calibri Light"/>
          <w:b/>
          <w:sz w:val="24"/>
          <w:szCs w:val="24"/>
        </w:rPr>
        <w:t>Dostępność</w:t>
      </w:r>
    </w:p>
    <w:p w14:paraId="383967CC" w14:textId="679F7300" w:rsidR="001A7FF3" w:rsidRPr="00036276" w:rsidRDefault="001A7FF3" w:rsidP="001A7FF3">
      <w:pPr>
        <w:pStyle w:val="Akapitzlist"/>
        <w:jc w:val="both"/>
        <w:rPr>
          <w:rFonts w:ascii="Calibri Light" w:hAnsi="Calibri Light" w:cs="Calibri Light"/>
          <w:sz w:val="24"/>
          <w:szCs w:val="24"/>
          <w:lang w:val="pl-PL"/>
        </w:rPr>
      </w:pPr>
      <w:r w:rsidRPr="00036276">
        <w:rPr>
          <w:rFonts w:ascii="Calibri Light" w:hAnsi="Calibri Light" w:cs="Calibri Light"/>
          <w:sz w:val="24"/>
          <w:szCs w:val="24"/>
          <w:lang w:val="pl-PL"/>
        </w:rPr>
        <w:t>Procedura w wersji pełnej i skróconej jest jawna dla wszystkich:</w:t>
      </w:r>
    </w:p>
    <w:p w14:paraId="39179EEA" w14:textId="0FA38517" w:rsidR="001A7FF3" w:rsidRPr="00036276" w:rsidRDefault="001A7FF3" w:rsidP="00D7459B">
      <w:pPr>
        <w:pStyle w:val="Akapitzlist"/>
        <w:numPr>
          <w:ilvl w:val="0"/>
          <w:numId w:val="115"/>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Personelu</w:t>
      </w:r>
      <w:r w:rsidR="00031F9A">
        <w:rPr>
          <w:rFonts w:ascii="Calibri Light" w:hAnsi="Calibri Light" w:cs="Calibri Light"/>
          <w:sz w:val="24"/>
          <w:szCs w:val="24"/>
          <w:lang w:val="pl-PL"/>
        </w:rPr>
        <w:t>,</w:t>
      </w:r>
    </w:p>
    <w:p w14:paraId="57AC29D6" w14:textId="0F358153" w:rsidR="001A7FF3" w:rsidRPr="00036276" w:rsidRDefault="001A7FF3" w:rsidP="00D7459B">
      <w:pPr>
        <w:pStyle w:val="Akapitzlist"/>
        <w:numPr>
          <w:ilvl w:val="0"/>
          <w:numId w:val="115"/>
        </w:numPr>
        <w:jc w:val="both"/>
        <w:rPr>
          <w:rFonts w:ascii="Calibri Light" w:hAnsi="Calibri Light" w:cs="Calibri Light"/>
          <w:sz w:val="24"/>
          <w:szCs w:val="24"/>
          <w:lang w:val="pl-PL"/>
        </w:rPr>
      </w:pPr>
      <w:r w:rsidRPr="00036276">
        <w:rPr>
          <w:rFonts w:ascii="Calibri Light" w:hAnsi="Calibri Light" w:cs="Calibri Light"/>
          <w:sz w:val="24"/>
          <w:szCs w:val="24"/>
          <w:lang w:val="pl-PL"/>
        </w:rPr>
        <w:t>Małoletnich pacjentów</w:t>
      </w:r>
      <w:r w:rsidR="00031F9A">
        <w:rPr>
          <w:rFonts w:ascii="Calibri Light" w:hAnsi="Calibri Light" w:cs="Calibri Light"/>
          <w:sz w:val="24"/>
          <w:szCs w:val="24"/>
          <w:lang w:val="pl-PL"/>
        </w:rPr>
        <w:t>,</w:t>
      </w:r>
    </w:p>
    <w:p w14:paraId="5DDD4930" w14:textId="12AF08F3" w:rsidR="001A7FF3" w:rsidRPr="00036276" w:rsidRDefault="001A7FF3" w:rsidP="00D7459B">
      <w:pPr>
        <w:pStyle w:val="Akapitzlist"/>
        <w:numPr>
          <w:ilvl w:val="0"/>
          <w:numId w:val="115"/>
        </w:numPr>
        <w:jc w:val="both"/>
        <w:rPr>
          <w:rFonts w:ascii="Calibri Light" w:hAnsi="Calibri Light" w:cs="Calibri Light"/>
          <w:sz w:val="24"/>
          <w:szCs w:val="24"/>
          <w:lang w:val="pl-PL"/>
        </w:rPr>
      </w:pPr>
      <w:r w:rsidRPr="00036276">
        <w:rPr>
          <w:rFonts w:ascii="Calibri Light" w:hAnsi="Calibri Light" w:cs="Calibri Light"/>
          <w:sz w:val="24"/>
          <w:szCs w:val="24"/>
          <w:lang w:val="pl-PL"/>
        </w:rPr>
        <w:t>Opiekunów</w:t>
      </w:r>
      <w:r w:rsidR="00031F9A">
        <w:rPr>
          <w:rFonts w:ascii="Calibri Light" w:hAnsi="Calibri Light" w:cs="Calibri Light"/>
          <w:sz w:val="24"/>
          <w:szCs w:val="24"/>
          <w:lang w:val="pl-PL"/>
        </w:rPr>
        <w:t>.</w:t>
      </w:r>
    </w:p>
    <w:p w14:paraId="59D0E9D6" w14:textId="54E442AC" w:rsidR="00C14488" w:rsidRPr="00036276" w:rsidRDefault="00731FFE" w:rsidP="00D7459B">
      <w:pPr>
        <w:pStyle w:val="Akapitzlist"/>
        <w:numPr>
          <w:ilvl w:val="0"/>
          <w:numId w:val="81"/>
        </w:numPr>
        <w:jc w:val="both"/>
        <w:rPr>
          <w:rFonts w:ascii="Calibri Light" w:hAnsi="Calibri Light" w:cs="Calibri Light"/>
          <w:b/>
          <w:sz w:val="24"/>
          <w:szCs w:val="24"/>
          <w:lang w:val="pl-PL"/>
        </w:rPr>
      </w:pPr>
      <w:r w:rsidRPr="00036276">
        <w:rPr>
          <w:rFonts w:ascii="Calibri Light" w:hAnsi="Calibri Light" w:cs="Calibri Light"/>
          <w:b/>
          <w:sz w:val="24"/>
          <w:szCs w:val="24"/>
          <w:lang w:val="pl-PL"/>
        </w:rPr>
        <w:t>Wersja skrócona</w:t>
      </w:r>
    </w:p>
    <w:p w14:paraId="2034CFB1" w14:textId="2259D226" w:rsidR="001A7FF3" w:rsidRPr="00036276" w:rsidRDefault="001A7FF3" w:rsidP="00D7459B">
      <w:pPr>
        <w:pStyle w:val="Akapitzlist"/>
        <w:numPr>
          <w:ilvl w:val="0"/>
          <w:numId w:val="116"/>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Przezna</w:t>
      </w:r>
      <w:r w:rsidR="00031F9A">
        <w:rPr>
          <w:rFonts w:ascii="Calibri Light" w:hAnsi="Calibri Light" w:cs="Calibri Light"/>
          <w:sz w:val="24"/>
          <w:szCs w:val="24"/>
          <w:lang w:val="pl-PL"/>
        </w:rPr>
        <w:t>czona dla małoletnich pacjentów;</w:t>
      </w:r>
    </w:p>
    <w:p w14:paraId="13587529" w14:textId="1B49A209" w:rsidR="001A7FF3" w:rsidRPr="00036276" w:rsidRDefault="001A7FF3" w:rsidP="00D7459B">
      <w:pPr>
        <w:pStyle w:val="Akapitzlist"/>
        <w:numPr>
          <w:ilvl w:val="0"/>
          <w:numId w:val="116"/>
        </w:numPr>
        <w:jc w:val="both"/>
        <w:rPr>
          <w:rFonts w:ascii="Calibri Light" w:hAnsi="Calibri Light" w:cs="Calibri Light"/>
          <w:sz w:val="24"/>
          <w:szCs w:val="24"/>
          <w:lang w:val="pl-PL"/>
        </w:rPr>
      </w:pPr>
      <w:r w:rsidRPr="00036276">
        <w:rPr>
          <w:rFonts w:ascii="Calibri Light" w:hAnsi="Calibri Light" w:cs="Calibri Light"/>
          <w:sz w:val="24"/>
          <w:szCs w:val="24"/>
          <w:lang w:val="pl-PL"/>
        </w:rPr>
        <w:t>Zawiera wybrane wiadomości w formie uproszczonej.</w:t>
      </w:r>
    </w:p>
    <w:p w14:paraId="3996A3A2" w14:textId="030C4529" w:rsidR="00731FFE" w:rsidRPr="00036276" w:rsidRDefault="00731FFE" w:rsidP="00D7459B">
      <w:pPr>
        <w:pStyle w:val="Akapitzlist"/>
        <w:numPr>
          <w:ilvl w:val="0"/>
          <w:numId w:val="81"/>
        </w:numPr>
        <w:jc w:val="both"/>
        <w:rPr>
          <w:rFonts w:ascii="Calibri Light" w:hAnsi="Calibri Light" w:cs="Calibri Light"/>
          <w:b/>
          <w:sz w:val="24"/>
          <w:szCs w:val="24"/>
        </w:rPr>
      </w:pPr>
      <w:r w:rsidRPr="00036276">
        <w:rPr>
          <w:rFonts w:ascii="Calibri Light" w:hAnsi="Calibri Light" w:cs="Calibri Light"/>
          <w:b/>
          <w:sz w:val="24"/>
          <w:szCs w:val="24"/>
        </w:rPr>
        <w:t>Udostępnianie</w:t>
      </w:r>
    </w:p>
    <w:p w14:paraId="70297CF8" w14:textId="6592DE27" w:rsidR="001A7FF3" w:rsidRPr="003A5430" w:rsidRDefault="001A7FF3" w:rsidP="003A5430">
      <w:pPr>
        <w:pStyle w:val="Akapitzlist"/>
        <w:numPr>
          <w:ilvl w:val="0"/>
          <w:numId w:val="117"/>
        </w:numPr>
        <w:jc w:val="both"/>
        <w:rPr>
          <w:rFonts w:ascii="Calibri Light" w:hAnsi="Calibri Light" w:cs="Calibri Light"/>
          <w:sz w:val="24"/>
          <w:szCs w:val="24"/>
          <w:lang w:val="pl-PL"/>
        </w:rPr>
      </w:pPr>
      <w:r w:rsidRPr="003A5430">
        <w:rPr>
          <w:rFonts w:ascii="Calibri Light" w:hAnsi="Calibri Light" w:cs="Calibri Light"/>
          <w:sz w:val="24"/>
          <w:szCs w:val="24"/>
          <w:lang w:val="pl-PL"/>
        </w:rPr>
        <w:t xml:space="preserve">Strona internetowa podmiotu: </w:t>
      </w:r>
      <w:r w:rsidR="003A5430" w:rsidRPr="003A5430">
        <w:rPr>
          <w:rFonts w:ascii="Calibri Light" w:hAnsi="Calibri Light" w:cs="Calibri Light"/>
          <w:b/>
          <w:bCs/>
          <w:sz w:val="24"/>
          <w:szCs w:val="24"/>
          <w:lang w:val="pl-PL"/>
        </w:rPr>
        <w:t>www.okulap.pl</w:t>
      </w:r>
      <w:r w:rsidR="00031F9A">
        <w:rPr>
          <w:rFonts w:ascii="Calibri Light" w:hAnsi="Calibri Light" w:cs="Calibri Light"/>
          <w:b/>
          <w:bCs/>
          <w:sz w:val="24"/>
          <w:szCs w:val="24"/>
          <w:lang w:val="pl-PL"/>
        </w:rPr>
        <w:t>;</w:t>
      </w:r>
    </w:p>
    <w:p w14:paraId="2A77DA2E" w14:textId="30AFDBE0" w:rsidR="001A7FF3" w:rsidRDefault="001A7FF3" w:rsidP="00D7459B">
      <w:pPr>
        <w:pStyle w:val="Akapitzlist"/>
        <w:numPr>
          <w:ilvl w:val="0"/>
          <w:numId w:val="117"/>
        </w:numPr>
        <w:jc w:val="both"/>
        <w:rPr>
          <w:rFonts w:ascii="Calibri Light" w:hAnsi="Calibri Light" w:cs="Calibri Light"/>
          <w:sz w:val="24"/>
          <w:szCs w:val="24"/>
          <w:lang w:val="pl-PL"/>
        </w:rPr>
      </w:pPr>
      <w:r w:rsidRPr="00036276">
        <w:rPr>
          <w:rFonts w:ascii="Calibri Light" w:hAnsi="Calibri Light" w:cs="Calibri Light"/>
          <w:sz w:val="24"/>
          <w:szCs w:val="24"/>
          <w:lang w:val="pl-PL"/>
        </w:rPr>
        <w:t>Tablica ogłoszeń w widocznym miejscu</w:t>
      </w:r>
      <w:r w:rsidR="00031F9A">
        <w:rPr>
          <w:rFonts w:ascii="Calibri Light" w:hAnsi="Calibri Light" w:cs="Calibri Light"/>
          <w:sz w:val="24"/>
          <w:szCs w:val="24"/>
          <w:lang w:val="pl-PL"/>
        </w:rPr>
        <w:t xml:space="preserve"> (wersja skrócona );</w:t>
      </w:r>
    </w:p>
    <w:p w14:paraId="282B92CD" w14:textId="1746FDA7" w:rsidR="00031F9A" w:rsidRPr="00036276" w:rsidRDefault="00031F9A" w:rsidP="00D7459B">
      <w:pPr>
        <w:pStyle w:val="Akapitzlist"/>
        <w:numPr>
          <w:ilvl w:val="0"/>
          <w:numId w:val="117"/>
        </w:numPr>
        <w:jc w:val="both"/>
        <w:rPr>
          <w:rFonts w:ascii="Calibri Light" w:hAnsi="Calibri Light" w:cs="Calibri Light"/>
          <w:sz w:val="24"/>
          <w:szCs w:val="24"/>
          <w:lang w:val="pl-PL"/>
        </w:rPr>
      </w:pPr>
      <w:r>
        <w:rPr>
          <w:rFonts w:ascii="Calibri Light" w:hAnsi="Calibri Light" w:cs="Calibri Light"/>
          <w:sz w:val="24"/>
          <w:szCs w:val="24"/>
          <w:lang w:val="pl-PL"/>
        </w:rPr>
        <w:t>Pełna wersja procedury na prośbę zainteresowanych dostępna do wglądu w rejestracji podmiotu.</w:t>
      </w:r>
    </w:p>
    <w:p w14:paraId="2E40AA01" w14:textId="484D6AD9" w:rsidR="00731FFE" w:rsidRPr="00036276" w:rsidRDefault="00731FFE" w:rsidP="00D7459B">
      <w:pPr>
        <w:pStyle w:val="Akapitzlist"/>
        <w:numPr>
          <w:ilvl w:val="0"/>
          <w:numId w:val="81"/>
        </w:numPr>
        <w:jc w:val="both"/>
        <w:rPr>
          <w:rFonts w:ascii="Calibri Light" w:hAnsi="Calibri Light" w:cs="Calibri Light"/>
          <w:b/>
          <w:sz w:val="24"/>
          <w:szCs w:val="24"/>
        </w:rPr>
      </w:pPr>
      <w:r w:rsidRPr="00036276">
        <w:rPr>
          <w:rFonts w:ascii="Calibri Light" w:hAnsi="Calibri Light" w:cs="Calibri Light"/>
          <w:b/>
          <w:sz w:val="24"/>
          <w:szCs w:val="24"/>
        </w:rPr>
        <w:t>Dodatkowe informacje</w:t>
      </w:r>
    </w:p>
    <w:p w14:paraId="19EFD5DB" w14:textId="32993874" w:rsidR="00731FFE" w:rsidRPr="00036276" w:rsidRDefault="00731FFE" w:rsidP="00D7459B">
      <w:pPr>
        <w:pStyle w:val="Akapitzlist"/>
        <w:numPr>
          <w:ilvl w:val="0"/>
          <w:numId w:val="118"/>
        </w:numPr>
        <w:jc w:val="both"/>
        <w:rPr>
          <w:rFonts w:ascii="Calibri Light" w:hAnsi="Calibri Light" w:cs="Calibri Light"/>
          <w:sz w:val="24"/>
          <w:szCs w:val="24"/>
          <w:lang w:val="pl-PL"/>
        </w:rPr>
      </w:pPr>
      <w:r w:rsidRPr="00036276">
        <w:rPr>
          <w:rFonts w:ascii="Calibri Light" w:hAnsi="Calibri Light" w:cs="Calibri Light"/>
          <w:sz w:val="24"/>
          <w:szCs w:val="24"/>
          <w:lang w:val="pl-PL"/>
        </w:rPr>
        <w:t>Na życzenie rodziców, opiekunów lub małoletnich pacjentów, procedura może zostać przekazana w formie wydruku.</w:t>
      </w:r>
    </w:p>
    <w:p w14:paraId="147D7B62" w14:textId="637B842C" w:rsidR="00731FFE" w:rsidRPr="00036276" w:rsidRDefault="00731FFE" w:rsidP="00D7459B">
      <w:pPr>
        <w:pStyle w:val="Akapitzlist"/>
        <w:numPr>
          <w:ilvl w:val="0"/>
          <w:numId w:val="118"/>
        </w:numPr>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7918CF" w:rsidRPr="00036276">
        <w:rPr>
          <w:rFonts w:ascii="Calibri Light" w:hAnsi="Calibri Light" w:cs="Calibri Light"/>
          <w:sz w:val="24"/>
          <w:szCs w:val="24"/>
          <w:lang w:val="pl-PL"/>
        </w:rPr>
        <w:t>ersonel podmiotu</w:t>
      </w:r>
      <w:r w:rsidRPr="00036276">
        <w:rPr>
          <w:rFonts w:ascii="Calibri Light" w:hAnsi="Calibri Light" w:cs="Calibri Light"/>
          <w:sz w:val="24"/>
          <w:szCs w:val="24"/>
          <w:lang w:val="pl-PL"/>
        </w:rPr>
        <w:t xml:space="preserve"> jest zobowiązany do udzielania informacji o procedurze i jej stosowaniu.</w:t>
      </w:r>
    </w:p>
    <w:p w14:paraId="0CF9465C" w14:textId="3879CE7C" w:rsidR="005D5483" w:rsidRPr="00036276" w:rsidRDefault="00731FFE" w:rsidP="00D7459B">
      <w:pPr>
        <w:pStyle w:val="Akapitzlist"/>
        <w:numPr>
          <w:ilvl w:val="0"/>
          <w:numId w:val="118"/>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W przypadku pytań lub wątpliwości, należy s</w:t>
      </w:r>
      <w:r w:rsidR="007918CF" w:rsidRPr="00036276">
        <w:rPr>
          <w:rFonts w:ascii="Calibri Light" w:hAnsi="Calibri Light" w:cs="Calibri Light"/>
          <w:sz w:val="24"/>
          <w:szCs w:val="24"/>
          <w:lang w:val="pl-PL"/>
        </w:rPr>
        <w:t>kontaktować się z personelem podmiotu</w:t>
      </w:r>
      <w:r w:rsidRPr="00036276">
        <w:rPr>
          <w:rFonts w:ascii="Calibri Light" w:hAnsi="Calibri Light" w:cs="Calibri Light"/>
          <w:sz w:val="24"/>
          <w:szCs w:val="24"/>
          <w:lang w:val="pl-PL"/>
        </w:rPr>
        <w:t>.</w:t>
      </w:r>
    </w:p>
    <w:p w14:paraId="31C9D751" w14:textId="77777777" w:rsidR="002478CF" w:rsidRPr="00036276" w:rsidRDefault="002478CF" w:rsidP="002478CF">
      <w:pPr>
        <w:jc w:val="both"/>
        <w:rPr>
          <w:rFonts w:ascii="Calibri Light" w:hAnsi="Calibri Light" w:cs="Calibri Light"/>
          <w:sz w:val="24"/>
          <w:szCs w:val="24"/>
          <w:lang w:val="pl-PL" w:eastAsia="pl-PL"/>
        </w:rPr>
      </w:pPr>
    </w:p>
    <w:p w14:paraId="49106BD3" w14:textId="77777777" w:rsidR="002478CF" w:rsidRPr="00036276" w:rsidRDefault="002478CF" w:rsidP="002478CF">
      <w:pPr>
        <w:jc w:val="both"/>
        <w:rPr>
          <w:rFonts w:ascii="Calibri Light" w:hAnsi="Calibri Light" w:cs="Calibri Light"/>
          <w:sz w:val="24"/>
          <w:szCs w:val="24"/>
          <w:lang w:val="pl-PL" w:eastAsia="pl-PL"/>
        </w:rPr>
      </w:pPr>
    </w:p>
    <w:p w14:paraId="1B2CC9A1" w14:textId="2C514468" w:rsidR="001D44CE" w:rsidRPr="00036276" w:rsidRDefault="009266E3" w:rsidP="001D44CE">
      <w:pPr>
        <w:pStyle w:val="Nagwek1"/>
        <w:rPr>
          <w:rFonts w:ascii="Calibri Light" w:hAnsi="Calibri Light" w:cs="Calibri Light"/>
          <w:sz w:val="24"/>
          <w:szCs w:val="24"/>
          <w:lang w:val="pl-PL"/>
        </w:rPr>
      </w:pPr>
      <w:bookmarkStart w:id="39" w:name="_Toc522306197"/>
      <w:bookmarkStart w:id="40" w:name="_Toc163647269"/>
      <w:r w:rsidRPr="00036276">
        <w:rPr>
          <w:rFonts w:ascii="Calibri Light" w:hAnsi="Calibri Light" w:cs="Calibri Light"/>
          <w:sz w:val="24"/>
          <w:szCs w:val="24"/>
          <w:lang w:val="pl-PL"/>
        </w:rPr>
        <w:lastRenderedPageBreak/>
        <w:t>1</w:t>
      </w:r>
      <w:r w:rsidR="000940B2" w:rsidRPr="00036276">
        <w:rPr>
          <w:rFonts w:ascii="Calibri Light" w:hAnsi="Calibri Light" w:cs="Calibri Light"/>
          <w:sz w:val="24"/>
          <w:szCs w:val="24"/>
          <w:lang w:val="pl-PL"/>
        </w:rPr>
        <w:t>1</w:t>
      </w:r>
      <w:r w:rsidR="001D44CE" w:rsidRPr="00036276">
        <w:rPr>
          <w:rFonts w:ascii="Calibri Light" w:hAnsi="Calibri Light" w:cs="Calibri Light"/>
          <w:sz w:val="24"/>
          <w:szCs w:val="24"/>
          <w:lang w:val="pl-PL"/>
        </w:rPr>
        <w:t>.</w:t>
      </w:r>
      <w:r w:rsidR="001D44CE" w:rsidRPr="00036276">
        <w:rPr>
          <w:rFonts w:ascii="Calibri Light" w:hAnsi="Calibri Light" w:cs="Calibri Light"/>
          <w:sz w:val="24"/>
          <w:szCs w:val="24"/>
          <w:lang w:val="pl-PL"/>
        </w:rPr>
        <w:tab/>
      </w:r>
      <w:bookmarkEnd w:id="39"/>
      <w:r w:rsidR="0027243E" w:rsidRPr="00036276">
        <w:rPr>
          <w:rFonts w:ascii="Calibri Light" w:hAnsi="Calibri Light" w:cs="Calibri Light"/>
          <w:sz w:val="24"/>
          <w:szCs w:val="24"/>
          <w:lang w:val="pl-PL"/>
        </w:rPr>
        <w:t>OSOBY ODPOWIEDZIALNE ZA PRZYJMOWANIE ZGŁOSZEŃ O ZDARZENIACH ZAGRAŻAJĄCYCH MAŁOLETNIEMU I UDZIELENIE MU WSPARCIA</w:t>
      </w:r>
      <w:bookmarkEnd w:id="40"/>
    </w:p>
    <w:p w14:paraId="760B0187" w14:textId="3823B59D" w:rsidR="0015717D" w:rsidRPr="00036276" w:rsidRDefault="00667253" w:rsidP="0015717D">
      <w:pPr>
        <w:pStyle w:val="Nagwek2"/>
        <w:ind w:hanging="708"/>
        <w:rPr>
          <w:rFonts w:ascii="Calibri Light" w:hAnsi="Calibri Light" w:cs="Calibri Light"/>
          <w:szCs w:val="24"/>
          <w:lang w:val="pl-PL"/>
        </w:rPr>
      </w:pPr>
      <w:bookmarkStart w:id="41" w:name="_Toc163647270"/>
      <w:bookmarkStart w:id="42" w:name="_Toc517334629"/>
      <w:bookmarkStart w:id="43" w:name="_Toc522306198"/>
      <w:r w:rsidRPr="00036276">
        <w:rPr>
          <w:rFonts w:ascii="Calibri Light" w:hAnsi="Calibri Light" w:cs="Calibri Light"/>
          <w:szCs w:val="24"/>
          <w:lang w:val="pl-PL"/>
        </w:rPr>
        <w:t>11.1</w:t>
      </w:r>
      <w:r w:rsidRPr="00036276">
        <w:rPr>
          <w:rFonts w:ascii="Calibri Light" w:hAnsi="Calibri Light" w:cs="Calibri Light"/>
          <w:szCs w:val="24"/>
          <w:lang w:val="pl-PL"/>
        </w:rPr>
        <w:tab/>
      </w:r>
      <w:r w:rsidR="001257FA" w:rsidRPr="00036276">
        <w:rPr>
          <w:rFonts w:ascii="Calibri Light" w:hAnsi="Calibri Light" w:cs="Calibri Light"/>
          <w:szCs w:val="24"/>
          <w:lang w:val="pl-PL"/>
        </w:rPr>
        <w:t>KTO MOŻĘ ZGŁOSIĆ</w:t>
      </w:r>
      <w:bookmarkEnd w:id="41"/>
      <w:r w:rsidRPr="00036276">
        <w:rPr>
          <w:rFonts w:ascii="Calibri Light" w:hAnsi="Calibri Light" w:cs="Calibri Light"/>
          <w:szCs w:val="24"/>
          <w:lang w:val="pl-PL"/>
        </w:rPr>
        <w:t xml:space="preserve"> </w:t>
      </w:r>
    </w:p>
    <w:p w14:paraId="4F476DA9" w14:textId="11CB3C8E" w:rsidR="0015717D" w:rsidRPr="00036276" w:rsidRDefault="007918CF" w:rsidP="00D7459B">
      <w:pPr>
        <w:pStyle w:val="Akapitzlist"/>
        <w:numPr>
          <w:ilvl w:val="0"/>
          <w:numId w:val="83"/>
        </w:numPr>
        <w:jc w:val="both"/>
        <w:rPr>
          <w:rFonts w:ascii="Calibri Light" w:hAnsi="Calibri Light" w:cs="Calibri Light"/>
          <w:sz w:val="24"/>
          <w:szCs w:val="24"/>
        </w:rPr>
      </w:pPr>
      <w:r w:rsidRPr="00036276">
        <w:rPr>
          <w:rFonts w:ascii="Calibri Light" w:hAnsi="Calibri Light" w:cs="Calibri Light"/>
          <w:sz w:val="24"/>
          <w:szCs w:val="24"/>
        </w:rPr>
        <w:t>Osoba z personelu podmiotu</w:t>
      </w:r>
      <w:r w:rsidR="0015717D" w:rsidRPr="00036276">
        <w:rPr>
          <w:rFonts w:ascii="Calibri Light" w:hAnsi="Calibri Light" w:cs="Calibri Light"/>
          <w:sz w:val="24"/>
          <w:szCs w:val="24"/>
        </w:rPr>
        <w:t>.</w:t>
      </w:r>
    </w:p>
    <w:p w14:paraId="0246D84C" w14:textId="77777777" w:rsidR="0015717D" w:rsidRPr="00036276" w:rsidRDefault="0015717D" w:rsidP="00D7459B">
      <w:pPr>
        <w:pStyle w:val="Akapitzlist"/>
        <w:numPr>
          <w:ilvl w:val="0"/>
          <w:numId w:val="83"/>
        </w:numPr>
        <w:jc w:val="both"/>
        <w:rPr>
          <w:rFonts w:ascii="Calibri Light" w:hAnsi="Calibri Light" w:cs="Calibri Light"/>
          <w:sz w:val="24"/>
          <w:szCs w:val="24"/>
        </w:rPr>
      </w:pPr>
      <w:r w:rsidRPr="00036276">
        <w:rPr>
          <w:rFonts w:ascii="Calibri Light" w:hAnsi="Calibri Light" w:cs="Calibri Light"/>
          <w:sz w:val="24"/>
          <w:szCs w:val="24"/>
        </w:rPr>
        <w:t>Opiekun małoletniego pacjenta.</w:t>
      </w:r>
    </w:p>
    <w:p w14:paraId="72E47E4C" w14:textId="77777777" w:rsidR="0015717D" w:rsidRPr="00036276" w:rsidRDefault="0015717D" w:rsidP="00D7459B">
      <w:pPr>
        <w:pStyle w:val="Akapitzlist"/>
        <w:numPr>
          <w:ilvl w:val="0"/>
          <w:numId w:val="83"/>
        </w:numPr>
        <w:jc w:val="both"/>
        <w:rPr>
          <w:rFonts w:ascii="Calibri Light" w:hAnsi="Calibri Light" w:cs="Calibri Light"/>
          <w:sz w:val="24"/>
          <w:szCs w:val="24"/>
        </w:rPr>
      </w:pPr>
      <w:r w:rsidRPr="00036276">
        <w:rPr>
          <w:rFonts w:ascii="Calibri Light" w:hAnsi="Calibri Light" w:cs="Calibri Light"/>
          <w:sz w:val="24"/>
          <w:szCs w:val="24"/>
        </w:rPr>
        <w:t>Małoletni pacjent.</w:t>
      </w:r>
    </w:p>
    <w:p w14:paraId="5766B608" w14:textId="42CE2DA3" w:rsidR="0015717D" w:rsidRPr="00036276" w:rsidRDefault="0015717D" w:rsidP="00D7459B">
      <w:pPr>
        <w:pStyle w:val="Akapitzlist"/>
        <w:numPr>
          <w:ilvl w:val="0"/>
          <w:numId w:val="83"/>
        </w:numPr>
        <w:jc w:val="both"/>
        <w:rPr>
          <w:rFonts w:ascii="Calibri Light" w:hAnsi="Calibri Light" w:cs="Calibri Light"/>
          <w:sz w:val="24"/>
          <w:szCs w:val="24"/>
          <w:lang w:val="pl-PL"/>
        </w:rPr>
      </w:pPr>
      <w:r w:rsidRPr="00036276">
        <w:rPr>
          <w:rFonts w:ascii="Calibri Light" w:hAnsi="Calibri Light" w:cs="Calibri Light"/>
          <w:sz w:val="24"/>
          <w:szCs w:val="24"/>
          <w:lang w:val="pl-PL"/>
        </w:rPr>
        <w:t>Osoba trzecia, np. świadek zdarzenia.</w:t>
      </w:r>
    </w:p>
    <w:p w14:paraId="58C78457" w14:textId="725DE96E" w:rsidR="00667253" w:rsidRPr="00036276" w:rsidRDefault="00667253" w:rsidP="00667253">
      <w:pPr>
        <w:pStyle w:val="Nagwek2"/>
        <w:ind w:hanging="708"/>
        <w:rPr>
          <w:rFonts w:ascii="Calibri Light" w:hAnsi="Calibri Light" w:cs="Calibri Light"/>
          <w:szCs w:val="24"/>
          <w:lang w:val="pl-PL"/>
        </w:rPr>
      </w:pPr>
      <w:bookmarkStart w:id="44" w:name="_Toc163647271"/>
      <w:r w:rsidRPr="00036276">
        <w:rPr>
          <w:rFonts w:ascii="Calibri Light" w:hAnsi="Calibri Light" w:cs="Calibri Light"/>
          <w:szCs w:val="24"/>
          <w:lang w:val="pl-PL"/>
        </w:rPr>
        <w:t>11.2</w:t>
      </w:r>
      <w:r w:rsidRPr="00036276">
        <w:rPr>
          <w:rFonts w:ascii="Calibri Light" w:hAnsi="Calibri Light" w:cs="Calibri Light"/>
          <w:szCs w:val="24"/>
          <w:lang w:val="pl-PL"/>
        </w:rPr>
        <w:tab/>
      </w:r>
      <w:r w:rsidR="001257FA" w:rsidRPr="00036276">
        <w:rPr>
          <w:rFonts w:ascii="Calibri Light" w:hAnsi="Calibri Light" w:cs="Calibri Light"/>
          <w:szCs w:val="24"/>
          <w:lang w:val="pl-PL"/>
        </w:rPr>
        <w:t>JAK ZGŁOSIĆ</w:t>
      </w:r>
      <w:bookmarkEnd w:id="44"/>
    </w:p>
    <w:p w14:paraId="041883B3" w14:textId="0B0A872E" w:rsidR="00A104D7" w:rsidRPr="00036276" w:rsidRDefault="007918CF" w:rsidP="00D7459B">
      <w:pPr>
        <w:pStyle w:val="Akapitzlist"/>
        <w:numPr>
          <w:ilvl w:val="0"/>
          <w:numId w:val="82"/>
        </w:numPr>
        <w:jc w:val="both"/>
        <w:rPr>
          <w:rFonts w:ascii="Calibri Light" w:hAnsi="Calibri Light" w:cs="Calibri Light"/>
          <w:b/>
          <w:bCs/>
          <w:sz w:val="24"/>
          <w:szCs w:val="24"/>
        </w:rPr>
      </w:pPr>
      <w:r w:rsidRPr="00036276">
        <w:rPr>
          <w:rFonts w:ascii="Calibri Light" w:hAnsi="Calibri Light" w:cs="Calibri Light"/>
          <w:b/>
          <w:bCs/>
          <w:sz w:val="24"/>
          <w:szCs w:val="24"/>
        </w:rPr>
        <w:t>Personel podmiotu</w:t>
      </w:r>
    </w:p>
    <w:p w14:paraId="3ECBFBA4" w14:textId="34A6BC88" w:rsidR="001A7FF3" w:rsidRPr="00036276" w:rsidRDefault="001A7FF3" w:rsidP="00D7459B">
      <w:pPr>
        <w:pStyle w:val="Akapitzlist"/>
        <w:numPr>
          <w:ilvl w:val="0"/>
          <w:numId w:val="84"/>
        </w:numPr>
        <w:jc w:val="both"/>
        <w:rPr>
          <w:rFonts w:ascii="Calibri Light" w:hAnsi="Calibri Light" w:cs="Calibri Light"/>
          <w:sz w:val="24"/>
          <w:szCs w:val="24"/>
          <w:lang w:val="pl-PL"/>
        </w:rPr>
      </w:pPr>
      <w:r w:rsidRPr="00036276">
        <w:rPr>
          <w:rFonts w:ascii="Calibri Light" w:hAnsi="Calibri Light" w:cs="Calibri Light"/>
          <w:sz w:val="24"/>
          <w:szCs w:val="24"/>
          <w:lang w:val="pl-PL"/>
        </w:rPr>
        <w:t>Niezwłocznie przekazać informacje osobie wyznaczonej do przyjmowania zgłoszeń.</w:t>
      </w:r>
    </w:p>
    <w:p w14:paraId="1644A8B8" w14:textId="72543956" w:rsidR="001A7FF3" w:rsidRPr="00036276" w:rsidRDefault="001A7FF3" w:rsidP="00D7459B">
      <w:pPr>
        <w:pStyle w:val="Akapitzlist"/>
        <w:numPr>
          <w:ilvl w:val="0"/>
          <w:numId w:val="8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Jeśli to </w:t>
      </w:r>
      <w:r w:rsidR="0088534C">
        <w:rPr>
          <w:rFonts w:ascii="Calibri Light" w:hAnsi="Calibri Light" w:cs="Calibri Light"/>
          <w:sz w:val="24"/>
          <w:szCs w:val="24"/>
          <w:lang w:val="pl-PL"/>
        </w:rPr>
        <w:t>możliwe, przekazać informacje P</w:t>
      </w:r>
      <w:r w:rsidR="00031F9A">
        <w:rPr>
          <w:rFonts w:ascii="Calibri Light" w:hAnsi="Calibri Light" w:cs="Calibri Light"/>
          <w:sz w:val="24"/>
          <w:szCs w:val="24"/>
          <w:lang w:val="pl-PL"/>
        </w:rPr>
        <w:t>rezesow</w:t>
      </w:r>
      <w:r w:rsidRPr="00036276">
        <w:rPr>
          <w:rFonts w:ascii="Calibri Light" w:hAnsi="Calibri Light" w:cs="Calibri Light"/>
          <w:sz w:val="24"/>
          <w:szCs w:val="24"/>
          <w:lang w:val="pl-PL"/>
        </w:rPr>
        <w:t>i podmiotu.</w:t>
      </w:r>
    </w:p>
    <w:p w14:paraId="0733D381" w14:textId="2548D0DC" w:rsidR="001A7FF3" w:rsidRPr="00036276" w:rsidRDefault="00A104D7" w:rsidP="00D7459B">
      <w:pPr>
        <w:pStyle w:val="Akapitzlist"/>
        <w:numPr>
          <w:ilvl w:val="0"/>
          <w:numId w:val="82"/>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Inne osoby</w:t>
      </w:r>
    </w:p>
    <w:p w14:paraId="7B9C7508" w14:textId="7B98277F" w:rsidR="001A7FF3" w:rsidRPr="00036276" w:rsidRDefault="001A7FF3" w:rsidP="00D7459B">
      <w:pPr>
        <w:pStyle w:val="Akapitzlist"/>
        <w:numPr>
          <w:ilvl w:val="0"/>
          <w:numId w:val="8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Osobiście</w:t>
      </w:r>
    </w:p>
    <w:p w14:paraId="0DD4281B" w14:textId="5AD2F3C7" w:rsidR="001A7FF3" w:rsidRPr="00036276" w:rsidRDefault="00031F9A" w:rsidP="00D7459B">
      <w:pPr>
        <w:pStyle w:val="Akapitzlist"/>
        <w:numPr>
          <w:ilvl w:val="0"/>
          <w:numId w:val="86"/>
        </w:numPr>
        <w:jc w:val="both"/>
        <w:rPr>
          <w:rFonts w:ascii="Calibri Light" w:hAnsi="Calibri Light" w:cs="Calibri Light"/>
          <w:sz w:val="24"/>
          <w:szCs w:val="24"/>
          <w:lang w:val="pl-PL"/>
        </w:rPr>
      </w:pPr>
      <w:r>
        <w:rPr>
          <w:rFonts w:ascii="Calibri Light" w:hAnsi="Calibri Light" w:cs="Calibri Light"/>
          <w:sz w:val="24"/>
          <w:szCs w:val="24"/>
          <w:lang w:val="pl-PL"/>
        </w:rPr>
        <w:t>Personelowi podmiotu;</w:t>
      </w:r>
    </w:p>
    <w:p w14:paraId="52407342" w14:textId="5CB1BDA4" w:rsidR="001A7FF3" w:rsidRPr="00036276" w:rsidRDefault="001A7FF3" w:rsidP="00D7459B">
      <w:pPr>
        <w:pStyle w:val="Akapitzlist"/>
        <w:numPr>
          <w:ilvl w:val="0"/>
          <w:numId w:val="86"/>
        </w:numPr>
        <w:jc w:val="both"/>
        <w:rPr>
          <w:rFonts w:ascii="Calibri Light" w:hAnsi="Calibri Light" w:cs="Calibri Light"/>
          <w:sz w:val="24"/>
          <w:szCs w:val="24"/>
          <w:lang w:val="pl-PL"/>
        </w:rPr>
      </w:pPr>
      <w:r w:rsidRPr="00036276">
        <w:rPr>
          <w:rFonts w:ascii="Calibri Light" w:hAnsi="Calibri Light" w:cs="Calibri Light"/>
          <w:sz w:val="24"/>
          <w:szCs w:val="24"/>
          <w:lang w:val="pl-PL"/>
        </w:rPr>
        <w:t>Osobie wyznaczonej do przyjmowania zgłoszeń.</w:t>
      </w:r>
    </w:p>
    <w:p w14:paraId="0D1ADE21" w14:textId="77777777" w:rsidR="008C4F74" w:rsidRPr="00036276" w:rsidRDefault="00A104D7" w:rsidP="008C4F74">
      <w:pPr>
        <w:pStyle w:val="Akapitzlist"/>
        <w:numPr>
          <w:ilvl w:val="0"/>
          <w:numId w:val="85"/>
        </w:numPr>
        <w:jc w:val="both"/>
        <w:rPr>
          <w:rFonts w:ascii="Calibri Light" w:hAnsi="Calibri Light" w:cs="Calibri Light"/>
          <w:b/>
          <w:bCs/>
          <w:sz w:val="24"/>
          <w:szCs w:val="24"/>
        </w:rPr>
      </w:pPr>
      <w:r w:rsidRPr="00036276">
        <w:rPr>
          <w:rFonts w:ascii="Calibri Light" w:hAnsi="Calibri Light" w:cs="Calibri Light"/>
          <w:b/>
          <w:bCs/>
          <w:sz w:val="24"/>
          <w:szCs w:val="24"/>
        </w:rPr>
        <w:t>Telefonicznie</w:t>
      </w:r>
    </w:p>
    <w:p w14:paraId="571D0B7A" w14:textId="5390A214" w:rsidR="001A7FF3" w:rsidRPr="00036276" w:rsidRDefault="001A7FF3" w:rsidP="008C4F74">
      <w:pPr>
        <w:pStyle w:val="Akapitzlist"/>
        <w:ind w:left="1440"/>
        <w:jc w:val="both"/>
        <w:rPr>
          <w:rFonts w:ascii="Calibri Light" w:hAnsi="Calibri Light" w:cs="Calibri Light"/>
          <w:b/>
          <w:bCs/>
          <w:sz w:val="24"/>
          <w:szCs w:val="24"/>
        </w:rPr>
      </w:pPr>
      <w:r w:rsidRPr="00036276">
        <w:rPr>
          <w:rFonts w:ascii="Calibri Light" w:hAnsi="Calibri Light" w:cs="Calibri Light"/>
          <w:sz w:val="24"/>
          <w:szCs w:val="24"/>
        </w:rPr>
        <w:t xml:space="preserve">Pod numerem: </w:t>
      </w:r>
      <w:r w:rsidR="003A5430" w:rsidRPr="003A5430">
        <w:rPr>
          <w:rFonts w:ascii="Calibri Light" w:hAnsi="Calibri Light" w:cs="Calibri Light"/>
          <w:b/>
          <w:bCs/>
          <w:sz w:val="24"/>
          <w:szCs w:val="24"/>
        </w:rPr>
        <w:t>32 28 94 167</w:t>
      </w:r>
    </w:p>
    <w:p w14:paraId="24F28AE4" w14:textId="77777777" w:rsidR="008C4F74" w:rsidRPr="00036276" w:rsidRDefault="00A104D7" w:rsidP="008C4F74">
      <w:pPr>
        <w:pStyle w:val="Akapitzlist"/>
        <w:numPr>
          <w:ilvl w:val="0"/>
          <w:numId w:val="85"/>
        </w:numPr>
        <w:jc w:val="both"/>
        <w:rPr>
          <w:rFonts w:ascii="Calibri Light" w:hAnsi="Calibri Light" w:cs="Calibri Light"/>
          <w:b/>
          <w:bCs/>
          <w:sz w:val="24"/>
          <w:szCs w:val="24"/>
        </w:rPr>
      </w:pPr>
      <w:r w:rsidRPr="00036276">
        <w:rPr>
          <w:rFonts w:ascii="Calibri Light" w:hAnsi="Calibri Light" w:cs="Calibri Light"/>
          <w:b/>
          <w:bCs/>
          <w:sz w:val="24"/>
          <w:szCs w:val="24"/>
        </w:rPr>
        <w:t>E-mail</w:t>
      </w:r>
    </w:p>
    <w:p w14:paraId="425FF5D1" w14:textId="16240937" w:rsidR="001A7FF3" w:rsidRPr="003A5430" w:rsidRDefault="001A7FF3" w:rsidP="008C4F74">
      <w:pPr>
        <w:pStyle w:val="Akapitzlist"/>
        <w:ind w:left="1440"/>
        <w:jc w:val="both"/>
        <w:rPr>
          <w:rFonts w:ascii="Calibri Light" w:hAnsi="Calibri Light" w:cs="Calibri Light"/>
          <w:b/>
          <w:bCs/>
          <w:sz w:val="24"/>
          <w:szCs w:val="24"/>
          <w:lang w:val="pl-PL"/>
        </w:rPr>
      </w:pPr>
      <w:r w:rsidRPr="003A5430">
        <w:rPr>
          <w:rFonts w:ascii="Calibri Light" w:hAnsi="Calibri Light" w:cs="Calibri Light"/>
          <w:sz w:val="24"/>
          <w:szCs w:val="24"/>
          <w:lang w:val="pl-PL"/>
        </w:rPr>
        <w:t xml:space="preserve">Na adres: </w:t>
      </w:r>
      <w:r w:rsidR="003A5430" w:rsidRPr="003A5430">
        <w:rPr>
          <w:rFonts w:ascii="Calibri Light" w:hAnsi="Calibri Light" w:cs="Calibri Light"/>
          <w:b/>
          <w:bCs/>
          <w:sz w:val="24"/>
          <w:szCs w:val="24"/>
          <w:lang w:val="pl-PL"/>
        </w:rPr>
        <w:t>przychodnia@okulap.pl</w:t>
      </w:r>
    </w:p>
    <w:p w14:paraId="00DBCAB7" w14:textId="03F59730" w:rsidR="00667253" w:rsidRPr="00036276" w:rsidRDefault="00667253" w:rsidP="00667253">
      <w:pPr>
        <w:pStyle w:val="Nagwek2"/>
        <w:ind w:hanging="708"/>
        <w:rPr>
          <w:rFonts w:ascii="Calibri Light" w:hAnsi="Calibri Light" w:cs="Calibri Light"/>
          <w:szCs w:val="24"/>
          <w:lang w:val="pl-PL"/>
        </w:rPr>
      </w:pPr>
      <w:bookmarkStart w:id="45" w:name="_Toc163647272"/>
      <w:r w:rsidRPr="00036276">
        <w:rPr>
          <w:rFonts w:ascii="Calibri Light" w:hAnsi="Calibri Light" w:cs="Calibri Light"/>
          <w:szCs w:val="24"/>
          <w:lang w:val="pl-PL"/>
        </w:rPr>
        <w:t>11.3</w:t>
      </w:r>
      <w:r w:rsidRPr="00036276">
        <w:rPr>
          <w:rFonts w:ascii="Calibri Light" w:hAnsi="Calibri Light" w:cs="Calibri Light"/>
          <w:szCs w:val="24"/>
          <w:lang w:val="pl-PL"/>
        </w:rPr>
        <w:tab/>
      </w:r>
      <w:r w:rsidR="001257FA" w:rsidRPr="00036276">
        <w:rPr>
          <w:rFonts w:ascii="Calibri Light" w:hAnsi="Calibri Light" w:cs="Calibri Light"/>
          <w:szCs w:val="24"/>
          <w:lang w:val="pl-PL"/>
        </w:rPr>
        <w:t>KTO ODPOWIADA ZA PRZEKAZANIE INFORMACJI</w:t>
      </w:r>
      <w:bookmarkEnd w:id="45"/>
      <w:r w:rsidRPr="00036276">
        <w:rPr>
          <w:rFonts w:ascii="Calibri Light" w:hAnsi="Calibri Light" w:cs="Calibri Light"/>
          <w:szCs w:val="24"/>
          <w:lang w:val="pl-PL"/>
        </w:rPr>
        <w:t xml:space="preserve"> </w:t>
      </w:r>
    </w:p>
    <w:p w14:paraId="75069838" w14:textId="2983ECA1" w:rsidR="00CB20CE" w:rsidRPr="00036276" w:rsidRDefault="00CB20CE" w:rsidP="00D7459B">
      <w:pPr>
        <w:pStyle w:val="Akapitzlist"/>
        <w:numPr>
          <w:ilvl w:val="0"/>
          <w:numId w:val="88"/>
        </w:numPr>
        <w:jc w:val="both"/>
        <w:rPr>
          <w:rFonts w:ascii="Calibri Light" w:hAnsi="Calibri Light" w:cs="Calibri Light"/>
          <w:sz w:val="24"/>
          <w:szCs w:val="24"/>
          <w:lang w:val="pl-PL"/>
        </w:rPr>
      </w:pPr>
      <w:r w:rsidRPr="00036276">
        <w:rPr>
          <w:rFonts w:ascii="Calibri Light" w:hAnsi="Calibri Light" w:cs="Calibri Light"/>
          <w:sz w:val="24"/>
          <w:szCs w:val="24"/>
          <w:lang w:val="pl-PL"/>
        </w:rPr>
        <w:t>Osoba obsługująca kanały zgłoszeniowe (telefon, e-mail, skrzynka) niezwłocznie przekazuje informacje osobie wyzna</w:t>
      </w:r>
      <w:r w:rsidR="00031F9A">
        <w:rPr>
          <w:rFonts w:ascii="Calibri Light" w:hAnsi="Calibri Light" w:cs="Calibri Light"/>
          <w:sz w:val="24"/>
          <w:szCs w:val="24"/>
          <w:lang w:val="pl-PL"/>
        </w:rPr>
        <w:t>czonej do przyjmowania zgłoszeń;</w:t>
      </w:r>
    </w:p>
    <w:p w14:paraId="1FFF8D02" w14:textId="3263B2D3" w:rsidR="00A104D7" w:rsidRPr="00036276" w:rsidRDefault="00CB20CE" w:rsidP="00D7459B">
      <w:pPr>
        <w:pStyle w:val="Akapitzlist"/>
        <w:numPr>
          <w:ilvl w:val="0"/>
          <w:numId w:val="8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Jeśli to niemożliwe, informacja przekazywana </w:t>
      </w:r>
      <w:r w:rsidR="007918CF" w:rsidRPr="00036276">
        <w:rPr>
          <w:rFonts w:ascii="Calibri Light" w:hAnsi="Calibri Light" w:cs="Calibri Light"/>
          <w:sz w:val="24"/>
          <w:szCs w:val="24"/>
          <w:lang w:val="pl-PL"/>
        </w:rPr>
        <w:t>jest</w:t>
      </w:r>
      <w:r w:rsidR="0088534C">
        <w:rPr>
          <w:rFonts w:ascii="Calibri Light" w:hAnsi="Calibri Light" w:cs="Calibri Light"/>
          <w:sz w:val="24"/>
          <w:szCs w:val="24"/>
          <w:lang w:val="pl-PL"/>
        </w:rPr>
        <w:t xml:space="preserve"> Prezesowi</w:t>
      </w:r>
      <w:r w:rsidR="007918CF" w:rsidRPr="00036276">
        <w:rPr>
          <w:rFonts w:ascii="Calibri Light" w:hAnsi="Calibri Light" w:cs="Calibri Light"/>
          <w:sz w:val="24"/>
          <w:szCs w:val="24"/>
          <w:lang w:val="pl-PL"/>
        </w:rPr>
        <w:t xml:space="preserve"> podmiotu</w:t>
      </w:r>
      <w:r w:rsidRPr="00036276">
        <w:rPr>
          <w:rFonts w:ascii="Calibri Light" w:hAnsi="Calibri Light" w:cs="Calibri Light"/>
          <w:sz w:val="24"/>
          <w:szCs w:val="24"/>
          <w:lang w:val="pl-PL"/>
        </w:rPr>
        <w:t>.</w:t>
      </w:r>
    </w:p>
    <w:p w14:paraId="17661680" w14:textId="214BA202" w:rsidR="00667253" w:rsidRPr="00036276" w:rsidRDefault="00667253" w:rsidP="00667253">
      <w:pPr>
        <w:pStyle w:val="Nagwek2"/>
        <w:ind w:hanging="708"/>
        <w:rPr>
          <w:rFonts w:ascii="Calibri Light" w:hAnsi="Calibri Light" w:cs="Calibri Light"/>
          <w:szCs w:val="24"/>
          <w:lang w:val="pl-PL"/>
        </w:rPr>
      </w:pPr>
      <w:bookmarkStart w:id="46" w:name="_Toc163647273"/>
      <w:r w:rsidRPr="00036276">
        <w:rPr>
          <w:rFonts w:ascii="Calibri Light" w:hAnsi="Calibri Light" w:cs="Calibri Light"/>
          <w:szCs w:val="24"/>
          <w:lang w:val="pl-PL"/>
        </w:rPr>
        <w:t>11.4</w:t>
      </w:r>
      <w:r w:rsidRPr="00036276">
        <w:rPr>
          <w:rFonts w:ascii="Calibri Light" w:hAnsi="Calibri Light" w:cs="Calibri Light"/>
          <w:szCs w:val="24"/>
          <w:lang w:val="pl-PL"/>
        </w:rPr>
        <w:tab/>
      </w:r>
      <w:r w:rsidR="001257FA" w:rsidRPr="00036276">
        <w:rPr>
          <w:rFonts w:ascii="Calibri Light" w:hAnsi="Calibri Light" w:cs="Calibri Light"/>
          <w:szCs w:val="24"/>
          <w:lang w:val="pl-PL"/>
        </w:rPr>
        <w:t>DOKUMENTOWANIE I PRZECHOWYWANIE ZGŁOSZEŃ</w:t>
      </w:r>
      <w:bookmarkEnd w:id="46"/>
      <w:r w:rsidRPr="00036276">
        <w:rPr>
          <w:rFonts w:ascii="Calibri Light" w:hAnsi="Calibri Light" w:cs="Calibri Light"/>
          <w:szCs w:val="24"/>
          <w:lang w:val="pl-PL"/>
        </w:rPr>
        <w:t xml:space="preserve"> </w:t>
      </w:r>
    </w:p>
    <w:p w14:paraId="22D19872" w14:textId="02A3322A" w:rsidR="00CB20CE" w:rsidRPr="00036276" w:rsidRDefault="00CB20CE" w:rsidP="00D7459B">
      <w:pPr>
        <w:pStyle w:val="Akapitzlist"/>
        <w:numPr>
          <w:ilvl w:val="0"/>
          <w:numId w:val="89"/>
        </w:numPr>
        <w:jc w:val="both"/>
        <w:rPr>
          <w:rFonts w:ascii="Calibri Light" w:hAnsi="Calibri Light" w:cs="Calibri Light"/>
          <w:sz w:val="24"/>
          <w:szCs w:val="24"/>
          <w:lang w:val="pl-PL"/>
        </w:rPr>
      </w:pPr>
      <w:r w:rsidRPr="00036276">
        <w:rPr>
          <w:rFonts w:ascii="Calibri Light" w:hAnsi="Calibri Light" w:cs="Calibri Light"/>
          <w:sz w:val="24"/>
          <w:szCs w:val="24"/>
          <w:lang w:val="pl-PL"/>
        </w:rPr>
        <w:t>Każde zgłosz</w:t>
      </w:r>
      <w:r w:rsidR="00031F9A">
        <w:rPr>
          <w:rFonts w:ascii="Calibri Light" w:hAnsi="Calibri Light" w:cs="Calibri Light"/>
          <w:sz w:val="24"/>
          <w:szCs w:val="24"/>
          <w:lang w:val="pl-PL"/>
        </w:rPr>
        <w:t>enie musi zostać udokumentowane;</w:t>
      </w:r>
    </w:p>
    <w:p w14:paraId="64E2D882" w14:textId="63955620" w:rsidR="0022554C" w:rsidRPr="00036276" w:rsidRDefault="00CB20CE" w:rsidP="00D7459B">
      <w:pPr>
        <w:pStyle w:val="Akapitzlist"/>
        <w:numPr>
          <w:ilvl w:val="0"/>
          <w:numId w:val="89"/>
        </w:numPr>
        <w:jc w:val="both"/>
        <w:rPr>
          <w:rFonts w:ascii="Calibri Light" w:hAnsi="Calibri Light" w:cs="Calibri Light"/>
          <w:sz w:val="24"/>
          <w:szCs w:val="24"/>
        </w:rPr>
      </w:pPr>
      <w:r w:rsidRPr="00036276">
        <w:rPr>
          <w:rFonts w:ascii="Calibri Light" w:hAnsi="Calibri Light" w:cs="Calibri Light"/>
          <w:sz w:val="24"/>
          <w:szCs w:val="24"/>
        </w:rPr>
        <w:t>Dokumentacja powinna zawierać:</w:t>
      </w:r>
    </w:p>
    <w:p w14:paraId="08236D27" w14:textId="1C00E64E" w:rsidR="005840A1" w:rsidRPr="00036276" w:rsidRDefault="00031F9A" w:rsidP="005840A1">
      <w:pPr>
        <w:pStyle w:val="Akapitzlist"/>
        <w:numPr>
          <w:ilvl w:val="0"/>
          <w:numId w:val="119"/>
        </w:numPr>
        <w:jc w:val="both"/>
        <w:rPr>
          <w:rFonts w:ascii="Calibri Light" w:hAnsi="Calibri Light" w:cs="Calibri Light"/>
          <w:sz w:val="24"/>
          <w:szCs w:val="24"/>
        </w:rPr>
      </w:pPr>
      <w:r>
        <w:rPr>
          <w:rFonts w:ascii="Calibri Light" w:hAnsi="Calibri Light" w:cs="Calibri Light"/>
          <w:sz w:val="24"/>
          <w:szCs w:val="24"/>
        </w:rPr>
        <w:t>Datę i godzinę zgłoszenia;</w:t>
      </w:r>
    </w:p>
    <w:p w14:paraId="0FA1ED62" w14:textId="54C90CE0" w:rsidR="005840A1" w:rsidRPr="00036276" w:rsidRDefault="00031F9A" w:rsidP="005840A1">
      <w:pPr>
        <w:pStyle w:val="Akapitzlist"/>
        <w:numPr>
          <w:ilvl w:val="0"/>
          <w:numId w:val="119"/>
        </w:numPr>
        <w:jc w:val="both"/>
        <w:rPr>
          <w:rFonts w:ascii="Calibri Light" w:hAnsi="Calibri Light" w:cs="Calibri Light"/>
          <w:sz w:val="24"/>
          <w:szCs w:val="24"/>
        </w:rPr>
      </w:pPr>
      <w:r>
        <w:rPr>
          <w:rFonts w:ascii="Calibri Light" w:hAnsi="Calibri Light" w:cs="Calibri Light"/>
          <w:sz w:val="24"/>
          <w:szCs w:val="24"/>
        </w:rPr>
        <w:t>Dane osoby zgłaszającej;</w:t>
      </w:r>
    </w:p>
    <w:p w14:paraId="033B48AA" w14:textId="560292B1" w:rsidR="005840A1" w:rsidRPr="00036276" w:rsidRDefault="00031F9A" w:rsidP="005840A1">
      <w:pPr>
        <w:pStyle w:val="Akapitzlist"/>
        <w:numPr>
          <w:ilvl w:val="0"/>
          <w:numId w:val="119"/>
        </w:numPr>
        <w:jc w:val="both"/>
        <w:rPr>
          <w:rFonts w:ascii="Calibri Light" w:hAnsi="Calibri Light" w:cs="Calibri Light"/>
          <w:sz w:val="24"/>
          <w:szCs w:val="24"/>
        </w:rPr>
      </w:pPr>
      <w:r>
        <w:rPr>
          <w:rFonts w:ascii="Calibri Light" w:hAnsi="Calibri Light" w:cs="Calibri Light"/>
          <w:sz w:val="24"/>
          <w:szCs w:val="24"/>
        </w:rPr>
        <w:t>Opis zdarzenia;</w:t>
      </w:r>
    </w:p>
    <w:p w14:paraId="3F7EA0CD" w14:textId="3BC26246" w:rsidR="00C52465" w:rsidRPr="00036276" w:rsidRDefault="005840A1" w:rsidP="005840A1">
      <w:pPr>
        <w:pStyle w:val="Akapitzlist"/>
        <w:numPr>
          <w:ilvl w:val="0"/>
          <w:numId w:val="119"/>
        </w:numPr>
        <w:jc w:val="both"/>
        <w:rPr>
          <w:rFonts w:ascii="Calibri Light" w:hAnsi="Calibri Light" w:cs="Calibri Light"/>
          <w:sz w:val="24"/>
          <w:szCs w:val="24"/>
        </w:rPr>
      </w:pPr>
      <w:r w:rsidRPr="00036276">
        <w:rPr>
          <w:rFonts w:ascii="Calibri Light" w:hAnsi="Calibri Light" w:cs="Calibri Light"/>
          <w:sz w:val="24"/>
          <w:szCs w:val="24"/>
        </w:rPr>
        <w:t>Podjęte działania</w:t>
      </w:r>
      <w:r w:rsidR="00031F9A">
        <w:rPr>
          <w:rFonts w:ascii="Calibri Light" w:hAnsi="Calibri Light" w:cs="Calibri Light"/>
          <w:sz w:val="24"/>
          <w:szCs w:val="24"/>
        </w:rPr>
        <w:t>.</w:t>
      </w:r>
    </w:p>
    <w:p w14:paraId="299B8C3D" w14:textId="66F9AB5B" w:rsidR="00AA7E07" w:rsidRDefault="00CB20CE" w:rsidP="00D7459B">
      <w:pPr>
        <w:pStyle w:val="Akapitzlist"/>
        <w:numPr>
          <w:ilvl w:val="0"/>
          <w:numId w:val="89"/>
        </w:numPr>
        <w:jc w:val="both"/>
        <w:rPr>
          <w:rFonts w:ascii="Calibri Light" w:hAnsi="Calibri Light" w:cs="Calibri Light"/>
          <w:sz w:val="24"/>
          <w:szCs w:val="24"/>
          <w:lang w:val="pl-PL"/>
        </w:rPr>
      </w:pPr>
      <w:r w:rsidRPr="00036276">
        <w:rPr>
          <w:rFonts w:ascii="Calibri Light" w:hAnsi="Calibri Light" w:cs="Calibri Light"/>
          <w:sz w:val="24"/>
          <w:szCs w:val="24"/>
          <w:lang w:val="pl-PL"/>
        </w:rPr>
        <w:t>Dokumentacja przechowywana jest w bezpiecznym miejscu i dostępna jest tylko dla osób upoważnionych.</w:t>
      </w:r>
    </w:p>
    <w:p w14:paraId="2B40E655" w14:textId="77777777" w:rsidR="00031F9A" w:rsidRDefault="00031F9A" w:rsidP="00031F9A">
      <w:pPr>
        <w:pStyle w:val="Akapitzlist"/>
        <w:jc w:val="both"/>
        <w:rPr>
          <w:rFonts w:ascii="Calibri Light" w:hAnsi="Calibri Light" w:cs="Calibri Light"/>
          <w:sz w:val="24"/>
          <w:szCs w:val="24"/>
          <w:lang w:val="pl-PL"/>
        </w:rPr>
      </w:pPr>
    </w:p>
    <w:p w14:paraId="0CD41708" w14:textId="77777777" w:rsidR="00031F9A" w:rsidRPr="00036276" w:rsidRDefault="00031F9A" w:rsidP="00031F9A">
      <w:pPr>
        <w:pStyle w:val="Akapitzlist"/>
        <w:jc w:val="both"/>
        <w:rPr>
          <w:rFonts w:ascii="Calibri Light" w:hAnsi="Calibri Light" w:cs="Calibri Light"/>
          <w:sz w:val="24"/>
          <w:szCs w:val="24"/>
          <w:lang w:val="pl-PL"/>
        </w:rPr>
      </w:pPr>
    </w:p>
    <w:p w14:paraId="7E6B4ED6" w14:textId="007360BA" w:rsidR="001D44CE" w:rsidRPr="00036276" w:rsidRDefault="00927C0D" w:rsidP="001D44CE">
      <w:pPr>
        <w:pStyle w:val="Nagwek1"/>
        <w:rPr>
          <w:rFonts w:ascii="Calibri Light" w:hAnsi="Calibri Light" w:cs="Calibri Light"/>
          <w:sz w:val="24"/>
          <w:szCs w:val="24"/>
          <w:lang w:val="pl-PL"/>
        </w:rPr>
      </w:pPr>
      <w:bookmarkStart w:id="47" w:name="_Toc163647274"/>
      <w:r w:rsidRPr="00036276">
        <w:rPr>
          <w:rFonts w:ascii="Calibri Light" w:hAnsi="Calibri Light" w:cs="Calibri Light"/>
          <w:sz w:val="24"/>
          <w:szCs w:val="24"/>
          <w:lang w:val="pl-PL"/>
        </w:rPr>
        <w:lastRenderedPageBreak/>
        <w:t>1</w:t>
      </w:r>
      <w:r w:rsidR="000940B2" w:rsidRPr="00036276">
        <w:rPr>
          <w:rFonts w:ascii="Calibri Light" w:hAnsi="Calibri Light" w:cs="Calibri Light"/>
          <w:sz w:val="24"/>
          <w:szCs w:val="24"/>
          <w:lang w:val="pl-PL"/>
        </w:rPr>
        <w:t>2</w:t>
      </w:r>
      <w:r w:rsidR="001D44CE" w:rsidRPr="00036276">
        <w:rPr>
          <w:rFonts w:ascii="Calibri Light" w:hAnsi="Calibri Light" w:cs="Calibri Light"/>
          <w:sz w:val="24"/>
          <w:szCs w:val="24"/>
          <w:lang w:val="pl-PL"/>
        </w:rPr>
        <w:t>.</w:t>
      </w:r>
      <w:r w:rsidR="001D44CE" w:rsidRPr="00036276">
        <w:rPr>
          <w:rFonts w:ascii="Calibri Light" w:hAnsi="Calibri Light" w:cs="Calibri Light"/>
          <w:sz w:val="24"/>
          <w:szCs w:val="24"/>
          <w:lang w:val="pl-PL"/>
        </w:rPr>
        <w:tab/>
      </w:r>
      <w:bookmarkEnd w:id="42"/>
      <w:bookmarkEnd w:id="43"/>
      <w:r w:rsidR="001F5C87" w:rsidRPr="00036276">
        <w:rPr>
          <w:rFonts w:ascii="Calibri Light" w:hAnsi="Calibri Light" w:cs="Calibri Light"/>
          <w:sz w:val="24"/>
          <w:szCs w:val="24"/>
          <w:lang w:val="pl-PL"/>
        </w:rPr>
        <w:t>WYMOGI DOTYCZĄCE BEZPIECZNEYCH RELACJI MIĘDZY MAŁOLETNIMU, A W SZCZEGÓLNOŚCI ZACHOWANIA NIEDOZWOLONE</w:t>
      </w:r>
      <w:bookmarkEnd w:id="47"/>
    </w:p>
    <w:p w14:paraId="4366EE02" w14:textId="5C0A492E" w:rsidR="004903FA" w:rsidRPr="00036276" w:rsidRDefault="00F757A6" w:rsidP="00F757A6">
      <w:pPr>
        <w:pStyle w:val="Nagwek2"/>
        <w:ind w:hanging="708"/>
        <w:rPr>
          <w:rFonts w:ascii="Calibri Light" w:hAnsi="Calibri Light" w:cs="Calibri Light"/>
          <w:szCs w:val="24"/>
          <w:lang w:val="pl-PL"/>
        </w:rPr>
      </w:pPr>
      <w:bookmarkStart w:id="48" w:name="_Toc163647275"/>
      <w:r w:rsidRPr="00036276">
        <w:rPr>
          <w:rFonts w:ascii="Calibri Light" w:hAnsi="Calibri Light" w:cs="Calibri Light"/>
          <w:szCs w:val="24"/>
          <w:lang w:val="pl-PL"/>
        </w:rPr>
        <w:t>12.1</w:t>
      </w:r>
      <w:r w:rsidRPr="00036276">
        <w:rPr>
          <w:rFonts w:ascii="Calibri Light" w:hAnsi="Calibri Light" w:cs="Calibri Light"/>
          <w:szCs w:val="24"/>
          <w:lang w:val="pl-PL"/>
        </w:rPr>
        <w:tab/>
        <w:t>OBOWIĄZKI PERSONELU</w:t>
      </w:r>
      <w:bookmarkEnd w:id="48"/>
      <w:r w:rsidRPr="00036276">
        <w:rPr>
          <w:rFonts w:ascii="Calibri Light" w:hAnsi="Calibri Light" w:cs="Calibri Light"/>
          <w:szCs w:val="24"/>
          <w:lang w:val="pl-PL"/>
        </w:rPr>
        <w:t xml:space="preserve"> </w:t>
      </w:r>
    </w:p>
    <w:p w14:paraId="275544B2" w14:textId="3ABF749A" w:rsidR="004903FA" w:rsidRPr="00036276" w:rsidRDefault="001F5C87" w:rsidP="00D7459B">
      <w:pPr>
        <w:pStyle w:val="Akapitzlist"/>
        <w:numPr>
          <w:ilvl w:val="0"/>
          <w:numId w:val="90"/>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zobowiązany jest do zwracania szczególnej uwagi na nieprawidłowe zachowania małole</w:t>
      </w:r>
      <w:r w:rsidR="00EB1C19">
        <w:rPr>
          <w:rFonts w:ascii="Calibri Light" w:hAnsi="Calibri Light" w:cs="Calibri Light"/>
          <w:sz w:val="24"/>
          <w:szCs w:val="24"/>
          <w:lang w:val="pl-PL"/>
        </w:rPr>
        <w:t>tnich pacjentów względem siebie;</w:t>
      </w:r>
    </w:p>
    <w:p w14:paraId="475238F0" w14:textId="0D39253A" w:rsidR="001F5C87" w:rsidRPr="00036276" w:rsidRDefault="001F5C87" w:rsidP="00D7459B">
      <w:pPr>
        <w:pStyle w:val="Akapitzlist"/>
        <w:numPr>
          <w:ilvl w:val="0"/>
          <w:numId w:val="90"/>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powinien reagować na nieprawidłowe zachowania w sposób odpowiedni i adekwatny do sytuacji.</w:t>
      </w:r>
    </w:p>
    <w:p w14:paraId="2FCF33E8" w14:textId="34114B52" w:rsidR="004903FA" w:rsidRPr="00036276" w:rsidRDefault="00F757A6" w:rsidP="00F757A6">
      <w:pPr>
        <w:pStyle w:val="Nagwek2"/>
        <w:ind w:hanging="708"/>
        <w:rPr>
          <w:rFonts w:ascii="Calibri Light" w:hAnsi="Calibri Light" w:cs="Calibri Light"/>
          <w:szCs w:val="24"/>
          <w:lang w:val="pl-PL"/>
        </w:rPr>
      </w:pPr>
      <w:bookmarkStart w:id="49" w:name="_Toc163647276"/>
      <w:r w:rsidRPr="00036276">
        <w:rPr>
          <w:rFonts w:ascii="Calibri Light" w:hAnsi="Calibri Light" w:cs="Calibri Light"/>
          <w:szCs w:val="24"/>
          <w:lang w:val="pl-PL"/>
        </w:rPr>
        <w:t>12.2</w:t>
      </w:r>
      <w:r w:rsidRPr="00036276">
        <w:rPr>
          <w:rFonts w:ascii="Calibri Light" w:hAnsi="Calibri Light" w:cs="Calibri Light"/>
          <w:szCs w:val="24"/>
          <w:lang w:val="pl-PL"/>
        </w:rPr>
        <w:tab/>
        <w:t>ZASADY ZACHOWANIA</w:t>
      </w:r>
      <w:bookmarkEnd w:id="49"/>
      <w:r w:rsidRPr="00036276">
        <w:rPr>
          <w:rFonts w:ascii="Calibri Light" w:hAnsi="Calibri Light" w:cs="Calibri Light"/>
          <w:szCs w:val="24"/>
          <w:lang w:val="pl-PL"/>
        </w:rPr>
        <w:t xml:space="preserve"> </w:t>
      </w:r>
    </w:p>
    <w:p w14:paraId="1041F8CE" w14:textId="4F0ED834" w:rsidR="004903FA" w:rsidRPr="00036276" w:rsidRDefault="007918CF" w:rsidP="00D7459B">
      <w:pPr>
        <w:pStyle w:val="Akapitzlist"/>
        <w:numPr>
          <w:ilvl w:val="0"/>
          <w:numId w:val="91"/>
        </w:numPr>
        <w:jc w:val="both"/>
        <w:rPr>
          <w:rFonts w:ascii="Calibri Light" w:hAnsi="Calibri Light" w:cs="Calibri Light"/>
          <w:sz w:val="24"/>
          <w:szCs w:val="24"/>
          <w:lang w:val="pl-PL"/>
        </w:rPr>
      </w:pPr>
      <w:r w:rsidRPr="00036276">
        <w:rPr>
          <w:rFonts w:ascii="Calibri Light" w:hAnsi="Calibri Light" w:cs="Calibri Light"/>
          <w:sz w:val="24"/>
          <w:szCs w:val="24"/>
          <w:lang w:val="pl-PL"/>
        </w:rPr>
        <w:t>Małoletni przebywający w podmiocie</w:t>
      </w:r>
      <w:r w:rsidR="001F5C87" w:rsidRPr="00036276">
        <w:rPr>
          <w:rFonts w:ascii="Calibri Light" w:hAnsi="Calibri Light" w:cs="Calibri Light"/>
          <w:sz w:val="24"/>
          <w:szCs w:val="24"/>
          <w:lang w:val="pl-PL"/>
        </w:rPr>
        <w:t xml:space="preserve"> powinni zachowywać się w sposób kulturalny i zgodny </w:t>
      </w:r>
      <w:r w:rsidR="00905ED7" w:rsidRPr="00036276">
        <w:rPr>
          <w:rFonts w:ascii="Calibri Light" w:hAnsi="Calibri Light" w:cs="Calibri Light"/>
          <w:sz w:val="24"/>
          <w:szCs w:val="24"/>
          <w:lang w:val="pl-PL"/>
        </w:rPr>
        <w:br/>
      </w:r>
      <w:r w:rsidR="001F5C87" w:rsidRPr="00036276">
        <w:rPr>
          <w:rFonts w:ascii="Calibri Light" w:hAnsi="Calibri Light" w:cs="Calibri Light"/>
          <w:sz w:val="24"/>
          <w:szCs w:val="24"/>
          <w:lang w:val="pl-PL"/>
        </w:rPr>
        <w:t xml:space="preserve">z </w:t>
      </w:r>
      <w:r w:rsidR="00EB1C19">
        <w:rPr>
          <w:rFonts w:ascii="Calibri Light" w:hAnsi="Calibri Light" w:cs="Calibri Light"/>
          <w:sz w:val="24"/>
          <w:szCs w:val="24"/>
          <w:lang w:val="pl-PL"/>
        </w:rPr>
        <w:t>zasadami współżycia społecznego;</w:t>
      </w:r>
    </w:p>
    <w:p w14:paraId="765711F2" w14:textId="3DB7C796" w:rsidR="00F412D2" w:rsidRPr="00036276" w:rsidRDefault="001F5C87" w:rsidP="00D7459B">
      <w:pPr>
        <w:pStyle w:val="Akapitzlist"/>
        <w:numPr>
          <w:ilvl w:val="0"/>
          <w:numId w:val="91"/>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Opiekunowie małoletnich pacjentów powinni troszczyć się o przestrzeganie tych zasad przez swoich podopiecznych.</w:t>
      </w:r>
    </w:p>
    <w:p w14:paraId="33501FC7" w14:textId="3519B1CE" w:rsidR="00F757A6" w:rsidRPr="00036276" w:rsidRDefault="00F757A6" w:rsidP="00F757A6">
      <w:pPr>
        <w:pStyle w:val="Nagwek2"/>
        <w:ind w:hanging="708"/>
        <w:rPr>
          <w:rFonts w:ascii="Calibri Light" w:hAnsi="Calibri Light" w:cs="Calibri Light"/>
          <w:szCs w:val="24"/>
          <w:lang w:val="pl-PL"/>
        </w:rPr>
      </w:pPr>
      <w:bookmarkStart w:id="50" w:name="_Toc163647277"/>
      <w:r w:rsidRPr="00036276">
        <w:rPr>
          <w:rFonts w:ascii="Calibri Light" w:hAnsi="Calibri Light" w:cs="Calibri Light"/>
          <w:szCs w:val="24"/>
          <w:lang w:val="pl-PL"/>
        </w:rPr>
        <w:t>12.3</w:t>
      </w:r>
      <w:r w:rsidRPr="00036276">
        <w:rPr>
          <w:rFonts w:ascii="Calibri Light" w:hAnsi="Calibri Light" w:cs="Calibri Light"/>
          <w:szCs w:val="24"/>
          <w:lang w:val="pl-PL"/>
        </w:rPr>
        <w:tab/>
        <w:t>NIEDOZWOLONE DZIAŁANIA</w:t>
      </w:r>
      <w:bookmarkEnd w:id="50"/>
      <w:r w:rsidRPr="00036276">
        <w:rPr>
          <w:rFonts w:ascii="Calibri Light" w:hAnsi="Calibri Light" w:cs="Calibri Light"/>
          <w:szCs w:val="24"/>
          <w:lang w:val="pl-PL"/>
        </w:rPr>
        <w:t xml:space="preserve"> </w:t>
      </w:r>
    </w:p>
    <w:p w14:paraId="687D07FF" w14:textId="064223F8" w:rsidR="004903FA" w:rsidRPr="00036276" w:rsidRDefault="001F5C87" w:rsidP="00EE7145">
      <w:pPr>
        <w:rPr>
          <w:rFonts w:ascii="Calibri Light" w:hAnsi="Calibri Light" w:cs="Calibri Light"/>
          <w:sz w:val="24"/>
          <w:szCs w:val="24"/>
          <w:lang w:val="pl-PL"/>
        </w:rPr>
      </w:pPr>
      <w:r w:rsidRPr="00036276">
        <w:rPr>
          <w:rFonts w:ascii="Calibri Light" w:hAnsi="Calibri Light" w:cs="Calibri Light"/>
          <w:sz w:val="24"/>
          <w:szCs w:val="24"/>
          <w:lang w:val="pl-PL"/>
        </w:rPr>
        <w:t xml:space="preserve">Do niedozwolonych działań </w:t>
      </w:r>
      <w:r w:rsidR="007918CF" w:rsidRPr="00036276">
        <w:rPr>
          <w:rFonts w:ascii="Calibri Light" w:hAnsi="Calibri Light" w:cs="Calibri Light"/>
          <w:sz w:val="24"/>
          <w:szCs w:val="24"/>
          <w:lang w:val="pl-PL"/>
        </w:rPr>
        <w:t>małoletnich przebywających w podmiocie</w:t>
      </w:r>
      <w:r w:rsidRPr="00036276">
        <w:rPr>
          <w:rFonts w:ascii="Calibri Light" w:hAnsi="Calibri Light" w:cs="Calibri Light"/>
          <w:sz w:val="24"/>
          <w:szCs w:val="24"/>
          <w:lang w:val="pl-PL"/>
        </w:rPr>
        <w:t xml:space="preserve"> należą w szczególności:</w:t>
      </w:r>
    </w:p>
    <w:p w14:paraId="66768B45" w14:textId="322E62F6" w:rsidR="004903FA" w:rsidRPr="00036276" w:rsidRDefault="001F5C87" w:rsidP="00D7459B">
      <w:pPr>
        <w:pStyle w:val="Akapitzlist"/>
        <w:numPr>
          <w:ilvl w:val="0"/>
          <w:numId w:val="92"/>
        </w:numPr>
        <w:rPr>
          <w:rFonts w:ascii="Calibri Light" w:hAnsi="Calibri Light" w:cs="Calibri Light"/>
          <w:sz w:val="24"/>
          <w:szCs w:val="24"/>
          <w:lang w:val="pl-PL"/>
        </w:rPr>
      </w:pPr>
      <w:r w:rsidRPr="00036276">
        <w:rPr>
          <w:rFonts w:ascii="Calibri Light" w:hAnsi="Calibri Light" w:cs="Calibri Light"/>
          <w:sz w:val="24"/>
          <w:szCs w:val="24"/>
          <w:lang w:val="pl-PL"/>
        </w:rPr>
        <w:t>Granie, rozpowszechnianie lub zachęc</w:t>
      </w:r>
      <w:r w:rsidR="00EB1C19">
        <w:rPr>
          <w:rFonts w:ascii="Calibri Light" w:hAnsi="Calibri Light" w:cs="Calibri Light"/>
          <w:sz w:val="24"/>
          <w:szCs w:val="24"/>
          <w:lang w:val="pl-PL"/>
        </w:rPr>
        <w:t>anie do gry w niebezpieczne gry;</w:t>
      </w:r>
    </w:p>
    <w:p w14:paraId="084225F4" w14:textId="1CEB7445" w:rsidR="00EE7145" w:rsidRPr="00036276" w:rsidRDefault="001F5C87" w:rsidP="00D7459B">
      <w:pPr>
        <w:pStyle w:val="Akapitzlist"/>
        <w:numPr>
          <w:ilvl w:val="0"/>
          <w:numId w:val="92"/>
        </w:numPr>
        <w:rPr>
          <w:rFonts w:ascii="Calibri Light" w:hAnsi="Calibri Light" w:cs="Calibri Light"/>
          <w:sz w:val="24"/>
          <w:szCs w:val="24"/>
          <w:lang w:val="pl-PL"/>
        </w:rPr>
      </w:pPr>
      <w:r w:rsidRPr="00036276">
        <w:rPr>
          <w:rFonts w:ascii="Calibri Light" w:hAnsi="Calibri Light" w:cs="Calibri Light"/>
          <w:sz w:val="24"/>
          <w:szCs w:val="24"/>
          <w:lang w:val="pl-PL"/>
        </w:rPr>
        <w:t xml:space="preserve">Nakłanianie innych </w:t>
      </w:r>
      <w:r w:rsidR="00EB1C19">
        <w:rPr>
          <w:rFonts w:ascii="Calibri Light" w:hAnsi="Calibri Light" w:cs="Calibri Light"/>
          <w:sz w:val="24"/>
          <w:szCs w:val="24"/>
          <w:lang w:val="pl-PL"/>
        </w:rPr>
        <w:t>do przemocy lub samookaleczenia;</w:t>
      </w:r>
    </w:p>
    <w:p w14:paraId="30C0E192" w14:textId="378BC645" w:rsidR="001F5C87" w:rsidRPr="00036276" w:rsidRDefault="001F5C87" w:rsidP="00D7459B">
      <w:pPr>
        <w:pStyle w:val="Akapitzlist"/>
        <w:numPr>
          <w:ilvl w:val="0"/>
          <w:numId w:val="92"/>
        </w:numPr>
        <w:rPr>
          <w:rFonts w:ascii="Calibri Light" w:hAnsi="Calibri Light" w:cs="Calibri Light"/>
          <w:sz w:val="24"/>
          <w:szCs w:val="24"/>
          <w:lang w:val="pl-PL"/>
        </w:rPr>
      </w:pPr>
      <w:r w:rsidRPr="00036276">
        <w:rPr>
          <w:rFonts w:ascii="Calibri Light" w:hAnsi="Calibri Light" w:cs="Calibri Light"/>
          <w:sz w:val="24"/>
          <w:szCs w:val="24"/>
          <w:lang w:val="pl-PL"/>
        </w:rPr>
        <w:t>Rozpowszechnianie treści niebezpiecznych lub niedozwolonych, w tym:</w:t>
      </w:r>
    </w:p>
    <w:p w14:paraId="44891C58" w14:textId="747E30A8" w:rsidR="00EE7145" w:rsidRPr="00036276" w:rsidRDefault="00EE7145" w:rsidP="00D7459B">
      <w:pPr>
        <w:pStyle w:val="Akapitzlist"/>
        <w:numPr>
          <w:ilvl w:val="0"/>
          <w:numId w:val="93"/>
        </w:numPr>
        <w:rPr>
          <w:rFonts w:ascii="Calibri Light" w:hAnsi="Calibri Light" w:cs="Calibri Light"/>
          <w:sz w:val="24"/>
          <w:szCs w:val="24"/>
          <w:lang w:val="pl-PL"/>
        </w:rPr>
      </w:pPr>
      <w:r w:rsidRPr="00036276">
        <w:rPr>
          <w:rFonts w:ascii="Calibri Light" w:hAnsi="Calibri Light" w:cs="Calibri Light"/>
          <w:sz w:val="24"/>
          <w:szCs w:val="24"/>
          <w:lang w:val="pl-PL"/>
        </w:rPr>
        <w:t>Obrazujących przemoc, obrażenia fizyczne lub śmierć (np. wypadki drogow</w:t>
      </w:r>
      <w:r w:rsidR="00EB1C19">
        <w:rPr>
          <w:rFonts w:ascii="Calibri Light" w:hAnsi="Calibri Light" w:cs="Calibri Light"/>
          <w:sz w:val="24"/>
          <w:szCs w:val="24"/>
          <w:lang w:val="pl-PL"/>
        </w:rPr>
        <w:t>e, okrucieństwo wobec zwierząt);</w:t>
      </w:r>
    </w:p>
    <w:p w14:paraId="7F4CDA06" w14:textId="0FDB9E84" w:rsidR="00EE7145" w:rsidRPr="00036276" w:rsidRDefault="00EE7145" w:rsidP="00D7459B">
      <w:pPr>
        <w:pStyle w:val="Akapitzlist"/>
        <w:numPr>
          <w:ilvl w:val="0"/>
          <w:numId w:val="93"/>
        </w:numPr>
        <w:rPr>
          <w:rFonts w:ascii="Calibri Light" w:hAnsi="Calibri Light" w:cs="Calibri Light"/>
          <w:sz w:val="24"/>
          <w:szCs w:val="24"/>
          <w:lang w:val="pl-PL"/>
        </w:rPr>
      </w:pPr>
      <w:r w:rsidRPr="00036276">
        <w:rPr>
          <w:rFonts w:ascii="Calibri Light" w:hAnsi="Calibri Light" w:cs="Calibri Light"/>
          <w:sz w:val="24"/>
          <w:szCs w:val="24"/>
          <w:lang w:val="pl-PL"/>
        </w:rPr>
        <w:t>Nawołujących do samookaleczeń lub samobójstw, bądź zachowań szkodliwych dla zdrowia, czy też zażyw</w:t>
      </w:r>
      <w:r w:rsidR="00EB1C19">
        <w:rPr>
          <w:rFonts w:ascii="Calibri Light" w:hAnsi="Calibri Light" w:cs="Calibri Light"/>
          <w:sz w:val="24"/>
          <w:szCs w:val="24"/>
          <w:lang w:val="pl-PL"/>
        </w:rPr>
        <w:t>ania niebezpiecznych substancji;</w:t>
      </w:r>
    </w:p>
    <w:p w14:paraId="620782CC" w14:textId="40413625" w:rsidR="00EE7145" w:rsidRPr="00036276" w:rsidRDefault="00EE7145" w:rsidP="00D7459B">
      <w:pPr>
        <w:pStyle w:val="Akapitzlist"/>
        <w:numPr>
          <w:ilvl w:val="0"/>
          <w:numId w:val="93"/>
        </w:numPr>
        <w:rPr>
          <w:rFonts w:ascii="Calibri Light" w:hAnsi="Calibri Light" w:cs="Calibri Light"/>
          <w:sz w:val="24"/>
          <w:szCs w:val="24"/>
          <w:lang w:val="pl-PL"/>
        </w:rPr>
      </w:pPr>
      <w:r w:rsidRPr="00036276">
        <w:rPr>
          <w:rFonts w:ascii="Calibri Light" w:hAnsi="Calibri Light" w:cs="Calibri Light"/>
          <w:sz w:val="24"/>
          <w:szCs w:val="24"/>
          <w:lang w:val="pl-PL"/>
        </w:rPr>
        <w:t>Dyskryminacyjnych, zawierający</w:t>
      </w:r>
      <w:r w:rsidR="00EB1C19">
        <w:rPr>
          <w:rFonts w:ascii="Calibri Light" w:hAnsi="Calibri Light" w:cs="Calibri Light"/>
          <w:sz w:val="24"/>
          <w:szCs w:val="24"/>
          <w:lang w:val="pl-PL"/>
        </w:rPr>
        <w:t>ch postawy wrogości, nienawiści;</w:t>
      </w:r>
    </w:p>
    <w:p w14:paraId="73CAF19D" w14:textId="42BE4CE6" w:rsidR="00EE7145" w:rsidRPr="00036276" w:rsidRDefault="00EE7145" w:rsidP="00D7459B">
      <w:pPr>
        <w:pStyle w:val="Akapitzlist"/>
        <w:numPr>
          <w:ilvl w:val="0"/>
          <w:numId w:val="93"/>
        </w:numPr>
        <w:rPr>
          <w:rFonts w:ascii="Calibri Light" w:hAnsi="Calibri Light" w:cs="Calibri Light"/>
          <w:sz w:val="24"/>
          <w:szCs w:val="24"/>
          <w:lang w:val="pl-PL"/>
        </w:rPr>
      </w:pPr>
      <w:r w:rsidRPr="00036276">
        <w:rPr>
          <w:rFonts w:ascii="Calibri Light" w:hAnsi="Calibri Light" w:cs="Calibri Light"/>
          <w:sz w:val="24"/>
          <w:szCs w:val="24"/>
        </w:rPr>
        <w:t>Pornograficznych.</w:t>
      </w:r>
    </w:p>
    <w:p w14:paraId="14D97C50" w14:textId="0B409094" w:rsidR="00EE7145" w:rsidRPr="00036276" w:rsidRDefault="00EB1C19" w:rsidP="00D7459B">
      <w:pPr>
        <w:pStyle w:val="Akapitzlist"/>
        <w:numPr>
          <w:ilvl w:val="0"/>
          <w:numId w:val="92"/>
        </w:numPr>
        <w:rPr>
          <w:rFonts w:ascii="Calibri Light" w:hAnsi="Calibri Light" w:cs="Calibri Light"/>
          <w:sz w:val="24"/>
          <w:szCs w:val="24"/>
        </w:rPr>
      </w:pPr>
      <w:r>
        <w:rPr>
          <w:rFonts w:ascii="Calibri Light" w:hAnsi="Calibri Light" w:cs="Calibri Light"/>
          <w:sz w:val="24"/>
          <w:szCs w:val="24"/>
        </w:rPr>
        <w:t>Stosowanie cyberprzemocy;</w:t>
      </w:r>
    </w:p>
    <w:p w14:paraId="036C3F33" w14:textId="12687D60" w:rsidR="00EE7145" w:rsidRPr="00036276" w:rsidRDefault="00EB1C19" w:rsidP="00D7459B">
      <w:pPr>
        <w:pStyle w:val="Akapitzlist"/>
        <w:numPr>
          <w:ilvl w:val="0"/>
          <w:numId w:val="92"/>
        </w:numPr>
        <w:rPr>
          <w:rFonts w:ascii="Calibri Light" w:hAnsi="Calibri Light" w:cs="Calibri Light"/>
          <w:sz w:val="24"/>
          <w:szCs w:val="24"/>
        </w:rPr>
      </w:pPr>
      <w:r>
        <w:rPr>
          <w:rFonts w:ascii="Calibri Light" w:hAnsi="Calibri Light" w:cs="Calibri Light"/>
          <w:sz w:val="24"/>
          <w:szCs w:val="24"/>
        </w:rPr>
        <w:t>Uprawianie mowy nienawiści;</w:t>
      </w:r>
    </w:p>
    <w:p w14:paraId="43613625" w14:textId="37639C34" w:rsidR="00B4014A" w:rsidRPr="00036276" w:rsidRDefault="001F5C87" w:rsidP="00D7459B">
      <w:pPr>
        <w:pStyle w:val="Akapitzlist"/>
        <w:numPr>
          <w:ilvl w:val="0"/>
          <w:numId w:val="92"/>
        </w:numPr>
        <w:rPr>
          <w:rFonts w:ascii="Calibri Light" w:hAnsi="Calibri Light" w:cs="Calibri Light"/>
          <w:sz w:val="24"/>
          <w:szCs w:val="24"/>
          <w:lang w:val="pl-PL"/>
        </w:rPr>
      </w:pPr>
      <w:r w:rsidRPr="00036276">
        <w:rPr>
          <w:rFonts w:ascii="Calibri Light" w:hAnsi="Calibri Light" w:cs="Calibri Light"/>
          <w:sz w:val="24"/>
          <w:szCs w:val="24"/>
          <w:lang w:val="pl-PL"/>
        </w:rPr>
        <w:t>Rozpowszechnianie wizerunku innych pacjen</w:t>
      </w:r>
      <w:r w:rsidR="007918CF" w:rsidRPr="00036276">
        <w:rPr>
          <w:rFonts w:ascii="Calibri Light" w:hAnsi="Calibri Light" w:cs="Calibri Light"/>
          <w:sz w:val="24"/>
          <w:szCs w:val="24"/>
          <w:lang w:val="pl-PL"/>
        </w:rPr>
        <w:t>tów lub osób przebywających w podmiocie</w:t>
      </w:r>
      <w:r w:rsidRPr="00036276">
        <w:rPr>
          <w:rFonts w:ascii="Calibri Light" w:hAnsi="Calibri Light" w:cs="Calibri Light"/>
          <w:sz w:val="24"/>
          <w:szCs w:val="24"/>
          <w:lang w:val="pl-PL"/>
        </w:rPr>
        <w:t xml:space="preserve"> bez ich zgody.</w:t>
      </w:r>
    </w:p>
    <w:p w14:paraId="6E9459E9" w14:textId="722D9CDB" w:rsidR="00F757A6" w:rsidRPr="00036276" w:rsidRDefault="00F757A6" w:rsidP="00F757A6">
      <w:pPr>
        <w:pStyle w:val="Nagwek2"/>
        <w:ind w:hanging="708"/>
        <w:rPr>
          <w:rFonts w:ascii="Calibri Light" w:hAnsi="Calibri Light" w:cs="Calibri Light"/>
          <w:szCs w:val="24"/>
          <w:lang w:val="pl-PL"/>
        </w:rPr>
      </w:pPr>
      <w:bookmarkStart w:id="51" w:name="_Toc163647278"/>
      <w:r w:rsidRPr="00036276">
        <w:rPr>
          <w:rFonts w:ascii="Calibri Light" w:hAnsi="Calibri Light" w:cs="Calibri Light"/>
          <w:szCs w:val="24"/>
          <w:lang w:val="pl-PL"/>
        </w:rPr>
        <w:t>12.4</w:t>
      </w:r>
      <w:r w:rsidRPr="00036276">
        <w:rPr>
          <w:rFonts w:ascii="Calibri Light" w:hAnsi="Calibri Light" w:cs="Calibri Light"/>
          <w:szCs w:val="24"/>
          <w:lang w:val="pl-PL"/>
        </w:rPr>
        <w:tab/>
        <w:t>KONSEKWENCJE NIEDOZWOLONYCH ZACHOWAŃ</w:t>
      </w:r>
      <w:bookmarkEnd w:id="51"/>
      <w:r w:rsidRPr="00036276">
        <w:rPr>
          <w:rFonts w:ascii="Calibri Light" w:hAnsi="Calibri Light" w:cs="Calibri Light"/>
          <w:szCs w:val="24"/>
          <w:lang w:val="pl-PL"/>
        </w:rPr>
        <w:t xml:space="preserve"> </w:t>
      </w:r>
    </w:p>
    <w:p w14:paraId="15605DF9" w14:textId="2B8290B6" w:rsidR="001F5C87" w:rsidRPr="00036276" w:rsidRDefault="001F5C87" w:rsidP="00EE7145">
      <w:p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przypadku łamania zasad, personel </w:t>
      </w:r>
      <w:r w:rsidR="00F412D2" w:rsidRPr="00036276">
        <w:rPr>
          <w:rFonts w:ascii="Calibri Light" w:hAnsi="Calibri Light" w:cs="Calibri Light"/>
          <w:sz w:val="24"/>
          <w:szCs w:val="24"/>
          <w:lang w:val="pl-PL"/>
        </w:rPr>
        <w:t>podmiotu</w:t>
      </w:r>
      <w:r w:rsidRPr="00036276">
        <w:rPr>
          <w:rFonts w:ascii="Calibri Light" w:hAnsi="Calibri Light" w:cs="Calibri Light"/>
          <w:sz w:val="24"/>
          <w:szCs w:val="24"/>
          <w:lang w:val="pl-PL"/>
        </w:rPr>
        <w:t xml:space="preserve"> może zastosować odpowiednie sankcje, np.:</w:t>
      </w:r>
    </w:p>
    <w:p w14:paraId="4CA13A78" w14:textId="5312C22E" w:rsidR="00EE7145" w:rsidRPr="00036276" w:rsidRDefault="00EB1C19" w:rsidP="00272D9F">
      <w:pPr>
        <w:pStyle w:val="Akapitzlist"/>
        <w:numPr>
          <w:ilvl w:val="0"/>
          <w:numId w:val="120"/>
        </w:numPr>
        <w:jc w:val="both"/>
        <w:rPr>
          <w:rFonts w:ascii="Calibri Light" w:hAnsi="Calibri Light" w:cs="Calibri Light"/>
          <w:sz w:val="24"/>
          <w:szCs w:val="24"/>
        </w:rPr>
      </w:pPr>
      <w:r>
        <w:rPr>
          <w:rFonts w:ascii="Calibri Light" w:hAnsi="Calibri Light" w:cs="Calibri Light"/>
          <w:sz w:val="24"/>
          <w:szCs w:val="24"/>
        </w:rPr>
        <w:t>Naganę słowną;</w:t>
      </w:r>
    </w:p>
    <w:p w14:paraId="088B9DDF" w14:textId="30314E00" w:rsidR="00EE7145" w:rsidRPr="00036276" w:rsidRDefault="001F5C87" w:rsidP="00272D9F">
      <w:pPr>
        <w:pStyle w:val="Akapitzlist"/>
        <w:numPr>
          <w:ilvl w:val="0"/>
          <w:numId w:val="120"/>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Poinformowanie opie</w:t>
      </w:r>
      <w:r w:rsidR="00EB1C19">
        <w:rPr>
          <w:rFonts w:ascii="Calibri Light" w:hAnsi="Calibri Light" w:cs="Calibri Light"/>
          <w:sz w:val="24"/>
          <w:szCs w:val="24"/>
          <w:lang w:val="pl-PL"/>
        </w:rPr>
        <w:t>kunów o niewłaściwym zachowaniu;</w:t>
      </w:r>
    </w:p>
    <w:p w14:paraId="6D745316" w14:textId="52F17E1D" w:rsidR="00D95E93" w:rsidRPr="00036276" w:rsidRDefault="001F5C87" w:rsidP="00272D9F">
      <w:pPr>
        <w:pStyle w:val="Akapitzlist"/>
        <w:numPr>
          <w:ilvl w:val="0"/>
          <w:numId w:val="120"/>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 xml:space="preserve">W </w:t>
      </w:r>
      <w:r w:rsidR="00EB1C19">
        <w:rPr>
          <w:rFonts w:ascii="Calibri Light" w:hAnsi="Calibri Light" w:cs="Calibri Light"/>
          <w:sz w:val="24"/>
          <w:szCs w:val="24"/>
          <w:lang w:val="pl-PL"/>
        </w:rPr>
        <w:t>przypadku poważnych przewinień zobowiązanie do opuszczenia</w:t>
      </w:r>
      <w:r w:rsidRPr="00036276">
        <w:rPr>
          <w:rFonts w:ascii="Calibri Light" w:hAnsi="Calibri Light" w:cs="Calibri Light"/>
          <w:sz w:val="24"/>
          <w:szCs w:val="24"/>
          <w:lang w:val="pl-PL"/>
        </w:rPr>
        <w:t xml:space="preserve"> p</w:t>
      </w:r>
      <w:r w:rsidR="00F412D2" w:rsidRPr="00036276">
        <w:rPr>
          <w:rFonts w:ascii="Calibri Light" w:hAnsi="Calibri Light" w:cs="Calibri Light"/>
          <w:sz w:val="24"/>
          <w:szCs w:val="24"/>
          <w:lang w:val="pl-PL"/>
        </w:rPr>
        <w:t xml:space="preserve">odmiotu. </w:t>
      </w:r>
    </w:p>
    <w:p w14:paraId="6484FA5C" w14:textId="77777777" w:rsidR="002478CF" w:rsidRPr="00036276" w:rsidRDefault="002478CF" w:rsidP="002478CF">
      <w:pPr>
        <w:jc w:val="both"/>
        <w:rPr>
          <w:rFonts w:ascii="Calibri Light" w:hAnsi="Calibri Light" w:cs="Calibri Light"/>
          <w:sz w:val="24"/>
          <w:szCs w:val="24"/>
          <w:lang w:val="pl-PL" w:eastAsia="pl-PL"/>
        </w:rPr>
      </w:pPr>
    </w:p>
    <w:p w14:paraId="062F8B27" w14:textId="198CC530" w:rsidR="004903FA" w:rsidRPr="00036276" w:rsidRDefault="004903FA" w:rsidP="004903FA">
      <w:pPr>
        <w:pStyle w:val="Nagwek1"/>
        <w:rPr>
          <w:rFonts w:ascii="Calibri Light" w:hAnsi="Calibri Light" w:cs="Calibri Light"/>
          <w:sz w:val="24"/>
          <w:szCs w:val="24"/>
          <w:lang w:val="pl-PL"/>
        </w:rPr>
      </w:pPr>
      <w:bookmarkStart w:id="52" w:name="_Toc163647279"/>
      <w:r w:rsidRPr="00036276">
        <w:rPr>
          <w:rFonts w:ascii="Calibri Light" w:hAnsi="Calibri Light" w:cs="Calibri Light"/>
          <w:sz w:val="24"/>
          <w:szCs w:val="24"/>
          <w:lang w:val="pl-PL"/>
        </w:rPr>
        <w:lastRenderedPageBreak/>
        <w:t>13.</w:t>
      </w:r>
      <w:r w:rsidRPr="00036276">
        <w:rPr>
          <w:rFonts w:ascii="Calibri Light" w:hAnsi="Calibri Light" w:cs="Calibri Light"/>
          <w:sz w:val="24"/>
          <w:szCs w:val="24"/>
          <w:lang w:val="pl-PL"/>
        </w:rPr>
        <w:tab/>
        <w:t>ZASADY KORZYSTANIA Z URZĄDZEŃ ELEKTRONICZNYCH I OCHRONY DZIECI W INTERNECIE</w:t>
      </w:r>
      <w:bookmarkEnd w:id="52"/>
    </w:p>
    <w:p w14:paraId="3EC00F41" w14:textId="2B63CD7D" w:rsidR="004903FA" w:rsidRPr="00036276" w:rsidRDefault="004903FA" w:rsidP="00D7459B">
      <w:pPr>
        <w:pStyle w:val="Akapitzlist"/>
        <w:numPr>
          <w:ilvl w:val="0"/>
          <w:numId w:val="95"/>
        </w:numPr>
        <w:jc w:val="both"/>
        <w:rPr>
          <w:rFonts w:ascii="Calibri Light" w:hAnsi="Calibri Light" w:cs="Calibri Light"/>
          <w:b/>
          <w:bCs/>
          <w:sz w:val="24"/>
          <w:szCs w:val="24"/>
        </w:rPr>
      </w:pPr>
      <w:r w:rsidRPr="00036276">
        <w:rPr>
          <w:rFonts w:ascii="Calibri Light" w:hAnsi="Calibri Light" w:cs="Calibri Light"/>
          <w:b/>
          <w:bCs/>
          <w:sz w:val="24"/>
          <w:szCs w:val="24"/>
        </w:rPr>
        <w:t>Świadomość zagrożeń i cyberbezpieczeństwo:</w:t>
      </w:r>
    </w:p>
    <w:p w14:paraId="055FA875" w14:textId="6B9A434C" w:rsidR="00EE7145" w:rsidRPr="00036276" w:rsidRDefault="00EE7145" w:rsidP="00D7459B">
      <w:pPr>
        <w:pStyle w:val="Akapitzlist"/>
        <w:numPr>
          <w:ilvl w:val="0"/>
          <w:numId w:val="96"/>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musi być świadomy zagrożeń związanych z wyk</w:t>
      </w:r>
      <w:r w:rsidR="00EB1C19">
        <w:rPr>
          <w:rFonts w:ascii="Calibri Light" w:hAnsi="Calibri Light" w:cs="Calibri Light"/>
          <w:sz w:val="24"/>
          <w:szCs w:val="24"/>
          <w:lang w:val="pl-PL"/>
        </w:rPr>
        <w:t>orzystywaniem internetu w pracy;</w:t>
      </w:r>
    </w:p>
    <w:p w14:paraId="46BB428D" w14:textId="5F1402F5" w:rsidR="005009E5" w:rsidRPr="00036276" w:rsidRDefault="00EE7145" w:rsidP="005009E5">
      <w:pPr>
        <w:pStyle w:val="Akapitzlist"/>
        <w:numPr>
          <w:ilvl w:val="0"/>
          <w:numId w:val="96"/>
        </w:numPr>
        <w:jc w:val="both"/>
        <w:rPr>
          <w:rFonts w:ascii="Calibri Light" w:hAnsi="Calibri Light" w:cs="Calibri Light"/>
          <w:sz w:val="24"/>
          <w:szCs w:val="24"/>
          <w:lang w:val="pl-PL"/>
        </w:rPr>
      </w:pPr>
      <w:r w:rsidRPr="00036276">
        <w:rPr>
          <w:rFonts w:ascii="Calibri Light" w:hAnsi="Calibri Light" w:cs="Calibri Light"/>
          <w:sz w:val="24"/>
          <w:szCs w:val="24"/>
          <w:lang w:val="pl-PL"/>
        </w:rPr>
        <w:t>Każdy pracownik zobowiązany jest do podnoszenia swoich kwalifikacji i wiedzy w zakresie cyberbezpieczeństwa.</w:t>
      </w:r>
    </w:p>
    <w:p w14:paraId="7FA8FE74" w14:textId="5993520E" w:rsidR="004903FA" w:rsidRPr="00036276" w:rsidRDefault="004903FA" w:rsidP="00D7459B">
      <w:pPr>
        <w:pStyle w:val="Akapitzlist"/>
        <w:numPr>
          <w:ilvl w:val="0"/>
          <w:numId w:val="9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Rozgraniczenie życia prywatnego i zawodowego:</w:t>
      </w:r>
    </w:p>
    <w:p w14:paraId="45E7E727" w14:textId="136DFBAF" w:rsidR="00EE7145" w:rsidRPr="00036276" w:rsidRDefault="00EE7145"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musi umieć rozpoznawać i rozgraniczać działania prywatne i zawodowe w sieci, szczególnie w kontaktach z małoletnimi pacjentami.</w:t>
      </w:r>
    </w:p>
    <w:p w14:paraId="78BCCB86" w14:textId="675923D0" w:rsidR="004903FA" w:rsidRPr="00036276" w:rsidRDefault="004903FA" w:rsidP="00D7459B">
      <w:pPr>
        <w:pStyle w:val="Akapitzlist"/>
        <w:numPr>
          <w:ilvl w:val="0"/>
          <w:numId w:val="95"/>
        </w:numPr>
        <w:jc w:val="both"/>
        <w:rPr>
          <w:rFonts w:ascii="Calibri Light" w:hAnsi="Calibri Light" w:cs="Calibri Light"/>
          <w:b/>
          <w:bCs/>
          <w:sz w:val="24"/>
          <w:szCs w:val="24"/>
          <w:lang w:val="pl-PL"/>
        </w:rPr>
      </w:pPr>
      <w:r w:rsidRPr="00036276">
        <w:rPr>
          <w:rFonts w:ascii="Calibri Light" w:hAnsi="Calibri Light" w:cs="Calibri Light"/>
          <w:b/>
          <w:bCs/>
          <w:sz w:val="24"/>
          <w:szCs w:val="24"/>
        </w:rPr>
        <w:t>Odpowiedzialność w mediach społecznościowych:</w:t>
      </w:r>
    </w:p>
    <w:p w14:paraId="67D2DA9E" w14:textId="755632F9" w:rsidR="00EE7145" w:rsidRPr="00036276" w:rsidRDefault="00EE7145"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powinien odpowiedzialnie manifestować swoje poglądy w mediach społecznościowych, biorąc pod uwagę obserwujących go małoletnich.</w:t>
      </w:r>
    </w:p>
    <w:p w14:paraId="00654C60" w14:textId="645FCC75" w:rsidR="004903FA" w:rsidRPr="00036276" w:rsidRDefault="004903FA" w:rsidP="00D7459B">
      <w:pPr>
        <w:pStyle w:val="Akapitzlist"/>
        <w:numPr>
          <w:ilvl w:val="0"/>
          <w:numId w:val="95"/>
        </w:numPr>
        <w:jc w:val="both"/>
        <w:rPr>
          <w:rFonts w:ascii="Calibri Light" w:hAnsi="Calibri Light" w:cs="Calibri Light"/>
          <w:b/>
          <w:bCs/>
          <w:sz w:val="24"/>
          <w:szCs w:val="24"/>
          <w:lang w:val="pl-PL"/>
        </w:rPr>
      </w:pPr>
      <w:r w:rsidRPr="00036276">
        <w:rPr>
          <w:rFonts w:ascii="Calibri Light" w:hAnsi="Calibri Light" w:cs="Calibri Light"/>
          <w:b/>
          <w:bCs/>
          <w:sz w:val="24"/>
          <w:szCs w:val="24"/>
        </w:rPr>
        <w:t>Rozwaga w formułowaniu opinii:</w:t>
      </w:r>
    </w:p>
    <w:p w14:paraId="191851B9" w14:textId="5410C0F3" w:rsidR="00EE7145" w:rsidRPr="00036276" w:rsidRDefault="00EE7145"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Personel powinien zachować rozwagę i odpowiedzialność w formułowaniu swoich stanowisk i wypowiedzi w mediach społecznościowych.</w:t>
      </w:r>
    </w:p>
    <w:p w14:paraId="45727D06" w14:textId="01874A05" w:rsidR="004903FA" w:rsidRPr="00036276" w:rsidRDefault="004903FA" w:rsidP="00D7459B">
      <w:pPr>
        <w:pStyle w:val="Akapitzlist"/>
        <w:numPr>
          <w:ilvl w:val="0"/>
          <w:numId w:val="95"/>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Unikanie kontaktów z małoletnimi w mediach społecznościowych:</w:t>
      </w:r>
    </w:p>
    <w:p w14:paraId="02E8585C" w14:textId="57DE48FC" w:rsidR="00D95E93" w:rsidRDefault="004903FA"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Nie zaleca się nawiązywania kontaktów z małoletnimi pacjentami poprzez media społecznościowe z wykorzystaniem prywatnych kont.</w:t>
      </w:r>
    </w:p>
    <w:p w14:paraId="5F0B53F1" w14:textId="77777777" w:rsidR="00036276" w:rsidRPr="00036276" w:rsidRDefault="00036276" w:rsidP="00036276">
      <w:pPr>
        <w:jc w:val="both"/>
        <w:rPr>
          <w:rFonts w:ascii="Calibri Light" w:hAnsi="Calibri Light" w:cs="Calibri Light"/>
          <w:sz w:val="24"/>
          <w:szCs w:val="24"/>
          <w:lang w:val="pl-PL"/>
        </w:rPr>
      </w:pPr>
    </w:p>
    <w:p w14:paraId="0E025F68" w14:textId="057448BA" w:rsidR="004903FA" w:rsidRPr="00036276" w:rsidRDefault="004903FA" w:rsidP="004903FA">
      <w:pPr>
        <w:pStyle w:val="Nagwek1"/>
        <w:rPr>
          <w:rFonts w:ascii="Calibri Light" w:hAnsi="Calibri Light" w:cs="Calibri Light"/>
          <w:sz w:val="24"/>
          <w:szCs w:val="24"/>
          <w:lang w:val="pl-PL"/>
        </w:rPr>
      </w:pPr>
      <w:bookmarkStart w:id="53" w:name="_Toc163647280"/>
      <w:r w:rsidRPr="00036276">
        <w:rPr>
          <w:rFonts w:ascii="Calibri Light" w:hAnsi="Calibri Light" w:cs="Calibri Light"/>
          <w:sz w:val="24"/>
          <w:szCs w:val="24"/>
          <w:lang w:val="pl-PL"/>
        </w:rPr>
        <w:t>1</w:t>
      </w:r>
      <w:r w:rsidR="0017243A" w:rsidRPr="00036276">
        <w:rPr>
          <w:rFonts w:ascii="Calibri Light" w:hAnsi="Calibri Light" w:cs="Calibri Light"/>
          <w:sz w:val="24"/>
          <w:szCs w:val="24"/>
          <w:lang w:val="pl-PL"/>
        </w:rPr>
        <w:t>4</w:t>
      </w:r>
      <w:r w:rsidRPr="00036276">
        <w:rPr>
          <w:rFonts w:ascii="Calibri Light" w:hAnsi="Calibri Light" w:cs="Calibri Light"/>
          <w:sz w:val="24"/>
          <w:szCs w:val="24"/>
          <w:lang w:val="pl-PL"/>
        </w:rPr>
        <w:t>.</w:t>
      </w:r>
      <w:r w:rsidRPr="00036276">
        <w:rPr>
          <w:rFonts w:ascii="Calibri Light" w:hAnsi="Calibri Light" w:cs="Calibri Light"/>
          <w:sz w:val="24"/>
          <w:szCs w:val="24"/>
          <w:lang w:val="pl-PL"/>
        </w:rPr>
        <w:tab/>
        <w:t>ZASADY OCHRONY INFORMACJI O DZIECKU I JEGO WIZERUNKU</w:t>
      </w:r>
      <w:bookmarkEnd w:id="53"/>
    </w:p>
    <w:p w14:paraId="227A5B14" w14:textId="50B8CA3D" w:rsidR="004903FA" w:rsidRPr="00036276" w:rsidRDefault="005251AC" w:rsidP="003A5430">
      <w:pPr>
        <w:pStyle w:val="Akapitzlist"/>
        <w:numPr>
          <w:ilvl w:val="0"/>
          <w:numId w:val="98"/>
        </w:numPr>
        <w:jc w:val="both"/>
        <w:rPr>
          <w:rFonts w:ascii="Calibri Light" w:hAnsi="Calibri Light" w:cs="Calibri Light"/>
          <w:sz w:val="24"/>
          <w:szCs w:val="24"/>
          <w:lang w:val="pl-PL"/>
        </w:rPr>
      </w:pPr>
      <w:r>
        <w:rPr>
          <w:rFonts w:ascii="Calibri Light" w:hAnsi="Calibri Light" w:cs="Calibri Light"/>
          <w:sz w:val="24"/>
          <w:szCs w:val="24"/>
          <w:lang w:val="pl-PL"/>
        </w:rPr>
        <w:t>Pracownik</w:t>
      </w:r>
      <w:r w:rsidR="003A5430" w:rsidRPr="003A5430">
        <w:rPr>
          <w:rFonts w:ascii="Calibri Light" w:hAnsi="Calibri Light" w:cs="Calibri Light"/>
          <w:b/>
          <w:bCs/>
          <w:sz w:val="24"/>
          <w:szCs w:val="24"/>
          <w:lang w:val="pl-PL"/>
        </w:rPr>
        <w:t xml:space="preserve"> KJT sp. z o.o.</w:t>
      </w:r>
      <w:r w:rsidR="0002079C" w:rsidRPr="00036276">
        <w:rPr>
          <w:rFonts w:ascii="Calibri Light" w:hAnsi="Calibri Light" w:cs="Calibri Light"/>
          <w:sz w:val="24"/>
          <w:szCs w:val="24"/>
          <w:lang w:val="pl-PL"/>
        </w:rPr>
        <w:t xml:space="preserve"> </w:t>
      </w:r>
      <w:r w:rsidR="004903FA" w:rsidRPr="00036276">
        <w:rPr>
          <w:rFonts w:ascii="Calibri Light" w:hAnsi="Calibri Light" w:cs="Calibri Light"/>
          <w:sz w:val="24"/>
          <w:szCs w:val="24"/>
          <w:lang w:val="pl-PL"/>
        </w:rPr>
        <w:t>nie udostępnia przedstawicielom mediów informacji o dziecku, jego rodzinie lub sytuacji życiowej.</w:t>
      </w:r>
    </w:p>
    <w:p w14:paraId="4B04E5B5" w14:textId="382506A0" w:rsidR="004903FA" w:rsidRPr="00036276" w:rsidRDefault="004903FA" w:rsidP="003A5430">
      <w:pPr>
        <w:pStyle w:val="Akapitzlist"/>
        <w:numPr>
          <w:ilvl w:val="0"/>
          <w:numId w:val="9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Pracownik </w:t>
      </w:r>
      <w:r w:rsidR="003A5430" w:rsidRPr="003A5430">
        <w:rPr>
          <w:rFonts w:ascii="Calibri Light" w:hAnsi="Calibri Light" w:cs="Calibri Light"/>
          <w:b/>
          <w:bCs/>
          <w:sz w:val="24"/>
          <w:szCs w:val="24"/>
          <w:lang w:val="pl-PL"/>
        </w:rPr>
        <w:t>KJT sp. z o.o.</w:t>
      </w:r>
      <w:r w:rsidR="0002079C"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nie wypo</w:t>
      </w:r>
      <w:r w:rsidR="003162C9">
        <w:rPr>
          <w:rFonts w:ascii="Calibri Light" w:hAnsi="Calibri Light" w:cs="Calibri Light"/>
          <w:sz w:val="24"/>
          <w:szCs w:val="24"/>
          <w:lang w:val="pl-PL"/>
        </w:rPr>
        <w:t xml:space="preserve">wiada się w kontakcie z mediami </w:t>
      </w:r>
      <w:r w:rsidRPr="00036276">
        <w:rPr>
          <w:rFonts w:ascii="Calibri Light" w:hAnsi="Calibri Light" w:cs="Calibri Light"/>
          <w:sz w:val="24"/>
          <w:szCs w:val="24"/>
          <w:lang w:val="pl-PL"/>
        </w:rPr>
        <w:t>o sprawie dziecka lub jego opiekunów, nawet jeśli jest przekonany, że jego wypowiedź nie jest utrwalana.</w:t>
      </w:r>
    </w:p>
    <w:p w14:paraId="15ED299F" w14:textId="5C3353DC" w:rsidR="004903FA" w:rsidRPr="00036276" w:rsidRDefault="004903FA" w:rsidP="003A5430">
      <w:pPr>
        <w:pStyle w:val="Akapitzlist"/>
        <w:numPr>
          <w:ilvl w:val="0"/>
          <w:numId w:val="9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wyjątkowych sytuacjach Kierownik </w:t>
      </w:r>
      <w:r w:rsidR="003A5430" w:rsidRPr="003A5430">
        <w:rPr>
          <w:rFonts w:ascii="Calibri Light" w:hAnsi="Calibri Light" w:cs="Calibri Light"/>
          <w:b/>
          <w:bCs/>
          <w:sz w:val="24"/>
          <w:szCs w:val="24"/>
          <w:lang w:val="pl-PL"/>
        </w:rPr>
        <w:t>KJT sp. z o.o.</w:t>
      </w:r>
      <w:r w:rsidR="0002079C"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lub wyznaczony pracownik może udzielić informacji o sprawie dziecka lub jego opiekunów po uzyskaniu pisemnej zgody opiekuna.</w:t>
      </w:r>
    </w:p>
    <w:p w14:paraId="46627C92" w14:textId="77777777" w:rsidR="004903FA" w:rsidRPr="00036276" w:rsidRDefault="004903FA" w:rsidP="00D7459B">
      <w:pPr>
        <w:pStyle w:val="Akapitzlist"/>
        <w:numPr>
          <w:ilvl w:val="0"/>
          <w:numId w:val="98"/>
        </w:numPr>
        <w:jc w:val="both"/>
        <w:rPr>
          <w:rFonts w:ascii="Calibri Light" w:hAnsi="Calibri Light" w:cs="Calibri Light"/>
          <w:sz w:val="24"/>
          <w:szCs w:val="24"/>
          <w:lang w:val="pl-PL"/>
        </w:rPr>
      </w:pPr>
      <w:r w:rsidRPr="00036276">
        <w:rPr>
          <w:rFonts w:ascii="Calibri Light" w:hAnsi="Calibri Light" w:cs="Calibri Light"/>
          <w:sz w:val="24"/>
          <w:szCs w:val="24"/>
          <w:lang w:val="pl-PL"/>
        </w:rPr>
        <w:t>Podanie danych kontaktowych opiekuna dziecka przedstawicielowi mediów jest dopuszczalne tylko za jego wiedzą i zgodą.</w:t>
      </w:r>
    </w:p>
    <w:p w14:paraId="4B51D5A3" w14:textId="7F7BEA95" w:rsidR="004903FA" w:rsidRPr="00036276" w:rsidRDefault="004903FA" w:rsidP="003A5430">
      <w:pPr>
        <w:pStyle w:val="Akapitzlist"/>
        <w:numPr>
          <w:ilvl w:val="0"/>
          <w:numId w:val="9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Pracownik </w:t>
      </w:r>
      <w:r w:rsidR="003A5430" w:rsidRPr="003A5430">
        <w:rPr>
          <w:rFonts w:ascii="Calibri Light" w:hAnsi="Calibri Light" w:cs="Calibri Light"/>
          <w:b/>
          <w:bCs/>
          <w:sz w:val="24"/>
          <w:szCs w:val="24"/>
          <w:lang w:val="pl-PL"/>
        </w:rPr>
        <w:t>KJT sp. z o.o.</w:t>
      </w:r>
      <w:r w:rsidR="0002079C"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nie może umożliwiać pracownikowi mediów utrwalania wizerunku dziecka (filmowanie, robienie zdjęć, nagrywanie głosu) na terenie Podmiotu bez pisemnej zgody opiekuna.</w:t>
      </w:r>
    </w:p>
    <w:p w14:paraId="1D7DBDEF" w14:textId="4FE35AC0" w:rsidR="004903FA" w:rsidRPr="00036276" w:rsidRDefault="004903FA" w:rsidP="003A5430">
      <w:pPr>
        <w:pStyle w:val="Akapitzlist"/>
        <w:numPr>
          <w:ilvl w:val="0"/>
          <w:numId w:val="98"/>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w:t>
      </w:r>
      <w:r w:rsidR="003A5430" w:rsidRPr="003A5430">
        <w:rPr>
          <w:rFonts w:ascii="Calibri Light" w:hAnsi="Calibri Light" w:cs="Calibri Light"/>
          <w:b/>
          <w:bCs/>
          <w:sz w:val="24"/>
          <w:szCs w:val="24"/>
          <w:lang w:val="pl-PL"/>
        </w:rPr>
        <w:t>KJT sp. z o.o.</w:t>
      </w:r>
      <w:r w:rsidR="0002079C"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nie utrwala się wizerunku dzieci w celach reklamowych lub promocyjnych (na ulotkach, plakatach, stronie internetowej).</w:t>
      </w:r>
    </w:p>
    <w:p w14:paraId="7E345621" w14:textId="1422205A" w:rsidR="00D95E93" w:rsidRDefault="004903FA" w:rsidP="00D7459B">
      <w:pPr>
        <w:pStyle w:val="Akapitzlist"/>
        <w:numPr>
          <w:ilvl w:val="0"/>
          <w:numId w:val="98"/>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Pracownik Podmiotu może wykorzystać informacje o dziecku w celach szkoleniowych lub edukacyjnych wyłącznie z zachowaniem anonimowości dziecka i w sposób uniemożliwiający jego identyfikację.</w:t>
      </w:r>
    </w:p>
    <w:p w14:paraId="6ED18DAF" w14:textId="77777777" w:rsidR="00036276" w:rsidRDefault="00036276" w:rsidP="00036276">
      <w:pPr>
        <w:jc w:val="both"/>
        <w:rPr>
          <w:rFonts w:ascii="Calibri Light" w:hAnsi="Calibri Light" w:cs="Calibri Light"/>
          <w:sz w:val="24"/>
          <w:szCs w:val="24"/>
          <w:lang w:val="pl-PL" w:eastAsia="pl-PL"/>
        </w:rPr>
      </w:pPr>
    </w:p>
    <w:p w14:paraId="0D75D26C" w14:textId="77777777" w:rsidR="003162C9" w:rsidRDefault="003162C9" w:rsidP="00036276">
      <w:pPr>
        <w:jc w:val="both"/>
        <w:rPr>
          <w:rFonts w:ascii="Calibri Light" w:hAnsi="Calibri Light" w:cs="Calibri Light"/>
          <w:sz w:val="24"/>
          <w:szCs w:val="24"/>
          <w:lang w:val="pl-PL" w:eastAsia="pl-PL"/>
        </w:rPr>
      </w:pPr>
    </w:p>
    <w:p w14:paraId="601D6512" w14:textId="77777777" w:rsidR="005251AC" w:rsidRPr="00036276" w:rsidRDefault="005251AC" w:rsidP="00036276">
      <w:pPr>
        <w:jc w:val="both"/>
        <w:rPr>
          <w:rFonts w:ascii="Calibri Light" w:hAnsi="Calibri Light" w:cs="Calibri Light"/>
          <w:sz w:val="24"/>
          <w:szCs w:val="24"/>
          <w:lang w:val="pl-PL" w:eastAsia="pl-PL"/>
        </w:rPr>
      </w:pPr>
    </w:p>
    <w:p w14:paraId="2E6EEDF7" w14:textId="584EEA50" w:rsidR="004903FA" w:rsidRPr="00036276" w:rsidRDefault="004903FA" w:rsidP="004903FA">
      <w:pPr>
        <w:pStyle w:val="Nagwek1"/>
        <w:rPr>
          <w:rFonts w:ascii="Calibri Light" w:hAnsi="Calibri Light" w:cs="Calibri Light"/>
          <w:sz w:val="24"/>
          <w:szCs w:val="24"/>
          <w:lang w:val="pl-PL"/>
        </w:rPr>
      </w:pPr>
      <w:bookmarkStart w:id="54" w:name="_Toc163647281"/>
      <w:r w:rsidRPr="00036276">
        <w:rPr>
          <w:rFonts w:ascii="Calibri Light" w:hAnsi="Calibri Light" w:cs="Calibri Light"/>
          <w:sz w:val="24"/>
          <w:szCs w:val="24"/>
          <w:lang w:val="pl-PL"/>
        </w:rPr>
        <w:lastRenderedPageBreak/>
        <w:t>1</w:t>
      </w:r>
      <w:r w:rsidR="0017243A" w:rsidRPr="00036276">
        <w:rPr>
          <w:rFonts w:ascii="Calibri Light" w:hAnsi="Calibri Light" w:cs="Calibri Light"/>
          <w:sz w:val="24"/>
          <w:szCs w:val="24"/>
          <w:lang w:val="pl-PL"/>
        </w:rPr>
        <w:t>5</w:t>
      </w:r>
      <w:r w:rsidRPr="00036276">
        <w:rPr>
          <w:rFonts w:ascii="Calibri Light" w:hAnsi="Calibri Light" w:cs="Calibri Light"/>
          <w:sz w:val="24"/>
          <w:szCs w:val="24"/>
          <w:lang w:val="pl-PL"/>
        </w:rPr>
        <w:t>.</w:t>
      </w:r>
      <w:r w:rsidRPr="00036276">
        <w:rPr>
          <w:rFonts w:ascii="Calibri Light" w:hAnsi="Calibri Light" w:cs="Calibri Light"/>
          <w:sz w:val="24"/>
          <w:szCs w:val="24"/>
          <w:lang w:val="pl-PL"/>
        </w:rPr>
        <w:tab/>
        <w:t>MONITORING STOSOWANIA STANDARDÓW OCHRONY MAŁOLETNICH</w:t>
      </w:r>
      <w:bookmarkEnd w:id="54"/>
    </w:p>
    <w:p w14:paraId="7C7FE840" w14:textId="55E6D717" w:rsidR="00D87C95" w:rsidRPr="00036276" w:rsidRDefault="00D87C95" w:rsidP="00D87C95">
      <w:pPr>
        <w:pStyle w:val="Nagwek2"/>
        <w:ind w:hanging="708"/>
        <w:rPr>
          <w:rFonts w:ascii="Calibri Light" w:hAnsi="Calibri Light" w:cs="Calibri Light"/>
          <w:szCs w:val="24"/>
          <w:lang w:val="pl-PL"/>
        </w:rPr>
      </w:pPr>
      <w:bookmarkStart w:id="55" w:name="_Toc163647282"/>
      <w:r w:rsidRPr="00036276">
        <w:rPr>
          <w:rFonts w:ascii="Calibri Light" w:hAnsi="Calibri Light" w:cs="Calibri Light"/>
          <w:szCs w:val="24"/>
          <w:lang w:val="pl-PL"/>
        </w:rPr>
        <w:t>1</w:t>
      </w:r>
      <w:r w:rsidR="0017243A" w:rsidRPr="00036276">
        <w:rPr>
          <w:rFonts w:ascii="Calibri Light" w:hAnsi="Calibri Light" w:cs="Calibri Light"/>
          <w:szCs w:val="24"/>
          <w:lang w:val="pl-PL"/>
        </w:rPr>
        <w:t>5</w:t>
      </w:r>
      <w:r w:rsidRPr="00036276">
        <w:rPr>
          <w:rFonts w:ascii="Calibri Light" w:hAnsi="Calibri Light" w:cs="Calibri Light"/>
          <w:szCs w:val="24"/>
          <w:lang w:val="pl-PL"/>
        </w:rPr>
        <w:t>.1</w:t>
      </w:r>
      <w:r w:rsidRPr="00036276">
        <w:rPr>
          <w:rFonts w:ascii="Calibri Light" w:hAnsi="Calibri Light" w:cs="Calibri Light"/>
          <w:szCs w:val="24"/>
          <w:lang w:val="pl-PL"/>
        </w:rPr>
        <w:tab/>
        <w:t>CEL MONITORINGU</w:t>
      </w:r>
      <w:bookmarkEnd w:id="55"/>
      <w:r w:rsidRPr="00036276">
        <w:rPr>
          <w:rFonts w:ascii="Calibri Light" w:hAnsi="Calibri Light" w:cs="Calibri Light"/>
          <w:szCs w:val="24"/>
          <w:lang w:val="pl-PL"/>
        </w:rPr>
        <w:t xml:space="preserve"> </w:t>
      </w:r>
    </w:p>
    <w:p w14:paraId="68E0D4B4" w14:textId="06EFC6EC" w:rsidR="004903FA" w:rsidRPr="00036276" w:rsidRDefault="004903FA" w:rsidP="00D7459B">
      <w:pPr>
        <w:pStyle w:val="Akapitzlist"/>
        <w:numPr>
          <w:ilvl w:val="0"/>
          <w:numId w:val="99"/>
        </w:numPr>
        <w:jc w:val="both"/>
        <w:rPr>
          <w:rFonts w:ascii="Calibri Light" w:hAnsi="Calibri Light" w:cs="Calibri Light"/>
          <w:sz w:val="24"/>
          <w:szCs w:val="24"/>
          <w:lang w:val="pl-PL"/>
        </w:rPr>
      </w:pPr>
      <w:r w:rsidRPr="00036276">
        <w:rPr>
          <w:rFonts w:ascii="Calibri Light" w:hAnsi="Calibri Light" w:cs="Calibri Light"/>
          <w:sz w:val="24"/>
          <w:szCs w:val="24"/>
          <w:lang w:val="pl-PL"/>
        </w:rPr>
        <w:t>Ocena efektywności wdrażania Standardów ochrony małoletnich.</w:t>
      </w:r>
    </w:p>
    <w:p w14:paraId="144CEA6A" w14:textId="77777777" w:rsidR="004903FA" w:rsidRPr="00036276" w:rsidRDefault="004903FA" w:rsidP="00D7459B">
      <w:pPr>
        <w:pStyle w:val="Akapitzlist"/>
        <w:numPr>
          <w:ilvl w:val="0"/>
          <w:numId w:val="99"/>
        </w:numPr>
        <w:jc w:val="both"/>
        <w:rPr>
          <w:rFonts w:ascii="Calibri Light" w:hAnsi="Calibri Light" w:cs="Calibri Light"/>
          <w:sz w:val="24"/>
          <w:szCs w:val="24"/>
        </w:rPr>
      </w:pPr>
      <w:r w:rsidRPr="00036276">
        <w:rPr>
          <w:rFonts w:ascii="Calibri Light" w:hAnsi="Calibri Light" w:cs="Calibri Light"/>
          <w:sz w:val="24"/>
          <w:szCs w:val="24"/>
        </w:rPr>
        <w:t>Identyfikacja obszarów wymagających poprawy.</w:t>
      </w:r>
    </w:p>
    <w:p w14:paraId="685C79E5" w14:textId="3AB025F7" w:rsidR="002478CF" w:rsidRPr="00036276" w:rsidRDefault="004903FA" w:rsidP="002478CF">
      <w:pPr>
        <w:pStyle w:val="Akapitzlist"/>
        <w:numPr>
          <w:ilvl w:val="0"/>
          <w:numId w:val="99"/>
        </w:numPr>
        <w:jc w:val="both"/>
        <w:rPr>
          <w:rFonts w:ascii="Calibri Light" w:hAnsi="Calibri Light" w:cs="Calibri Light"/>
          <w:sz w:val="24"/>
          <w:szCs w:val="24"/>
          <w:lang w:val="pl-PL" w:eastAsia="pl-PL"/>
        </w:rPr>
      </w:pPr>
      <w:r w:rsidRPr="00036276">
        <w:rPr>
          <w:rFonts w:ascii="Calibri Light" w:hAnsi="Calibri Light" w:cs="Calibri Light"/>
          <w:sz w:val="24"/>
          <w:szCs w:val="24"/>
          <w:lang w:val="pl-PL"/>
        </w:rPr>
        <w:t>Zapewnienie ciągłego doskonalenia systemu ochrony małoletnich.</w:t>
      </w:r>
    </w:p>
    <w:p w14:paraId="14759862" w14:textId="274F6C27" w:rsidR="00D87C95" w:rsidRPr="00036276" w:rsidRDefault="00D87C95" w:rsidP="00D87C95">
      <w:pPr>
        <w:pStyle w:val="Nagwek2"/>
        <w:ind w:hanging="708"/>
        <w:rPr>
          <w:rFonts w:ascii="Calibri Light" w:hAnsi="Calibri Light" w:cs="Calibri Light"/>
          <w:szCs w:val="24"/>
          <w:lang w:val="pl-PL"/>
        </w:rPr>
      </w:pPr>
      <w:bookmarkStart w:id="56" w:name="_Toc163647283"/>
      <w:r w:rsidRPr="00036276">
        <w:rPr>
          <w:rFonts w:ascii="Calibri Light" w:hAnsi="Calibri Light" w:cs="Calibri Light"/>
          <w:szCs w:val="24"/>
          <w:lang w:val="pl-PL"/>
        </w:rPr>
        <w:t>1</w:t>
      </w:r>
      <w:r w:rsidR="0017243A" w:rsidRPr="00036276">
        <w:rPr>
          <w:rFonts w:ascii="Calibri Light" w:hAnsi="Calibri Light" w:cs="Calibri Light"/>
          <w:szCs w:val="24"/>
          <w:lang w:val="pl-PL"/>
        </w:rPr>
        <w:t>5</w:t>
      </w:r>
      <w:r w:rsidRPr="00036276">
        <w:rPr>
          <w:rFonts w:ascii="Calibri Light" w:hAnsi="Calibri Light" w:cs="Calibri Light"/>
          <w:szCs w:val="24"/>
          <w:lang w:val="pl-PL"/>
        </w:rPr>
        <w:t>.2</w:t>
      </w:r>
      <w:r w:rsidRPr="00036276">
        <w:rPr>
          <w:rFonts w:ascii="Calibri Light" w:hAnsi="Calibri Light" w:cs="Calibri Light"/>
          <w:szCs w:val="24"/>
          <w:lang w:val="pl-PL"/>
        </w:rPr>
        <w:tab/>
        <w:t>METODY MONITORINGU</w:t>
      </w:r>
      <w:bookmarkEnd w:id="56"/>
      <w:r w:rsidRPr="00036276">
        <w:rPr>
          <w:rFonts w:ascii="Calibri Light" w:hAnsi="Calibri Light" w:cs="Calibri Light"/>
          <w:szCs w:val="24"/>
          <w:lang w:val="pl-PL"/>
        </w:rPr>
        <w:t xml:space="preserve"> </w:t>
      </w:r>
    </w:p>
    <w:p w14:paraId="7F4F9661" w14:textId="1A1B4548" w:rsidR="00DB6568" w:rsidRPr="00036276" w:rsidRDefault="004903FA"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rPr>
        <w:t>Przegląd dokumentacji:</w:t>
      </w:r>
    </w:p>
    <w:p w14:paraId="2848B73A" w14:textId="6EC28A22" w:rsidR="001B3BCD" w:rsidRPr="00036276" w:rsidRDefault="001B3BCD"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Ocena</w:t>
      </w:r>
      <w:r w:rsidR="00EB1C19">
        <w:rPr>
          <w:rFonts w:ascii="Calibri Light" w:hAnsi="Calibri Light" w:cs="Calibri Light"/>
          <w:sz w:val="24"/>
          <w:szCs w:val="24"/>
          <w:lang w:val="pl-PL"/>
        </w:rPr>
        <w:t xml:space="preserve"> dokumentacji szkoleń personelu;</w:t>
      </w:r>
    </w:p>
    <w:p w14:paraId="0CD21317" w14:textId="2C2A53D1" w:rsidR="001B3BCD" w:rsidRPr="00036276" w:rsidRDefault="001B3BCD" w:rsidP="00D7459B">
      <w:pPr>
        <w:pStyle w:val="Akapitzlist"/>
        <w:numPr>
          <w:ilvl w:val="0"/>
          <w:numId w:val="97"/>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Przegląd rejestru zgłoszeń doty</w:t>
      </w:r>
      <w:r w:rsidR="00EB1C19">
        <w:rPr>
          <w:rFonts w:ascii="Calibri Light" w:hAnsi="Calibri Light" w:cs="Calibri Light"/>
          <w:sz w:val="24"/>
          <w:szCs w:val="24"/>
          <w:lang w:val="pl-PL"/>
        </w:rPr>
        <w:t>czących podejrzenia krzywdzenia;</w:t>
      </w:r>
    </w:p>
    <w:p w14:paraId="3333633F" w14:textId="6EDE3936" w:rsidR="00EE7145" w:rsidRPr="00036276" w:rsidRDefault="001B3BCD" w:rsidP="00D7459B">
      <w:pPr>
        <w:pStyle w:val="Akapitzlist"/>
        <w:numPr>
          <w:ilvl w:val="0"/>
          <w:numId w:val="97"/>
        </w:numPr>
        <w:jc w:val="both"/>
        <w:rPr>
          <w:rFonts w:ascii="Calibri Light" w:hAnsi="Calibri Light" w:cs="Calibri Light"/>
          <w:sz w:val="24"/>
          <w:szCs w:val="24"/>
        </w:rPr>
      </w:pPr>
      <w:r w:rsidRPr="00036276">
        <w:rPr>
          <w:rFonts w:ascii="Calibri Light" w:hAnsi="Calibri Light" w:cs="Calibri Light"/>
          <w:sz w:val="24"/>
          <w:szCs w:val="24"/>
        </w:rPr>
        <w:t>Analiza dokumentacji interwencji</w:t>
      </w:r>
      <w:r w:rsidR="00EB1C19">
        <w:rPr>
          <w:rFonts w:ascii="Calibri Light" w:hAnsi="Calibri Light" w:cs="Calibri Light"/>
          <w:sz w:val="24"/>
          <w:szCs w:val="24"/>
        </w:rPr>
        <w:t>.</w:t>
      </w:r>
    </w:p>
    <w:p w14:paraId="6D8B8331" w14:textId="02846CD8" w:rsidR="00DB6568" w:rsidRPr="00036276" w:rsidRDefault="00DB6568"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lang w:val="pl-PL"/>
        </w:rPr>
        <w:t>Ankieta monitorująca:</w:t>
      </w:r>
    </w:p>
    <w:p w14:paraId="64C55CCD" w14:textId="35EF3020" w:rsidR="001B3BCD" w:rsidRPr="00036276" w:rsidRDefault="001B3BCD" w:rsidP="00D7459B">
      <w:pPr>
        <w:pStyle w:val="Akapitzlist"/>
        <w:numPr>
          <w:ilvl w:val="0"/>
          <w:numId w:val="101"/>
        </w:numPr>
        <w:jc w:val="both"/>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przyjmowanie zgłoszeń o zdarzeniach zagrażających małoletnim i udzielanie im wsparcia przeprowadza wśród personelu anonimową ankietę monitorującą poziom realizacji proce</w:t>
      </w:r>
      <w:r w:rsidR="00EB1C19">
        <w:rPr>
          <w:rFonts w:ascii="Calibri Light" w:hAnsi="Calibri Light" w:cs="Calibri Light"/>
          <w:sz w:val="24"/>
          <w:szCs w:val="24"/>
          <w:lang w:val="pl-PL"/>
        </w:rPr>
        <w:t>dury minimum raz na 24 miesiące;</w:t>
      </w:r>
    </w:p>
    <w:p w14:paraId="3C5BDC64" w14:textId="4BAA45C7" w:rsidR="001B3BCD" w:rsidRPr="00036276" w:rsidRDefault="001B3BCD" w:rsidP="00D7459B">
      <w:pPr>
        <w:pStyle w:val="Akapitzlist"/>
        <w:numPr>
          <w:ilvl w:val="0"/>
          <w:numId w:val="101"/>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Wzór ankiety stanowi </w:t>
      </w:r>
      <w:r w:rsidRPr="00036276">
        <w:rPr>
          <w:rFonts w:ascii="Calibri Light" w:hAnsi="Calibri Light" w:cs="Calibri Light"/>
          <w:b/>
          <w:bCs/>
          <w:sz w:val="24"/>
          <w:szCs w:val="24"/>
          <w:lang w:val="pl-PL"/>
        </w:rPr>
        <w:t>załącznik nr 3</w:t>
      </w:r>
      <w:r w:rsidR="00EB1C19">
        <w:rPr>
          <w:rFonts w:ascii="Calibri Light" w:hAnsi="Calibri Light" w:cs="Calibri Light"/>
          <w:sz w:val="24"/>
          <w:szCs w:val="24"/>
          <w:lang w:val="pl-PL"/>
        </w:rPr>
        <w:t xml:space="preserve"> do niniejszej polityki;</w:t>
      </w:r>
    </w:p>
    <w:p w14:paraId="34DA7A7B" w14:textId="6CE5104A" w:rsidR="001B3BCD" w:rsidRPr="00036276" w:rsidRDefault="001B3BCD" w:rsidP="00D7459B">
      <w:pPr>
        <w:pStyle w:val="Akapitzlist"/>
        <w:numPr>
          <w:ilvl w:val="0"/>
          <w:numId w:val="101"/>
        </w:numPr>
        <w:jc w:val="both"/>
        <w:rPr>
          <w:rFonts w:ascii="Calibri Light" w:hAnsi="Calibri Light" w:cs="Calibri Light"/>
          <w:sz w:val="24"/>
          <w:szCs w:val="24"/>
          <w:lang w:val="pl-PL"/>
        </w:rPr>
      </w:pPr>
      <w:r w:rsidRPr="00036276">
        <w:rPr>
          <w:rFonts w:ascii="Calibri Light" w:hAnsi="Calibri Light" w:cs="Calibri Light"/>
          <w:sz w:val="24"/>
          <w:szCs w:val="24"/>
          <w:lang w:val="pl-PL"/>
        </w:rPr>
        <w:t>Ankieta daje personelowi możliwość proponowania zmian treści procedury oraz wskazywania przypadków jej naruszenia.</w:t>
      </w:r>
    </w:p>
    <w:p w14:paraId="7290DCA3" w14:textId="57221CFD" w:rsidR="00DB6568" w:rsidRPr="00036276" w:rsidRDefault="00DB6568" w:rsidP="00D7459B">
      <w:pPr>
        <w:pStyle w:val="Akapitzlist"/>
        <w:numPr>
          <w:ilvl w:val="0"/>
          <w:numId w:val="100"/>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Analiza ankiet:</w:t>
      </w:r>
    </w:p>
    <w:p w14:paraId="318800DE" w14:textId="66994015" w:rsidR="001B3BCD" w:rsidRPr="00036276" w:rsidRDefault="001B3BCD" w:rsidP="00D7459B">
      <w:pPr>
        <w:pStyle w:val="Akapitzlist"/>
        <w:numPr>
          <w:ilvl w:val="0"/>
          <w:numId w:val="102"/>
        </w:numPr>
        <w:jc w:val="both"/>
        <w:rPr>
          <w:rFonts w:ascii="Calibri Light" w:hAnsi="Calibri Light" w:cs="Calibri Light"/>
          <w:sz w:val="24"/>
          <w:szCs w:val="24"/>
          <w:lang w:val="pl-PL"/>
        </w:rPr>
      </w:pPr>
      <w:r w:rsidRPr="00036276">
        <w:rPr>
          <w:rFonts w:ascii="Calibri Light" w:hAnsi="Calibri Light" w:cs="Calibri Light"/>
          <w:sz w:val="24"/>
          <w:szCs w:val="24"/>
          <w:lang w:val="pl-PL"/>
        </w:rPr>
        <w:t>Wy</w:t>
      </w:r>
      <w:r w:rsidR="00EB1C19">
        <w:rPr>
          <w:rFonts w:ascii="Calibri Light" w:hAnsi="Calibri Light" w:cs="Calibri Light"/>
          <w:sz w:val="24"/>
          <w:szCs w:val="24"/>
          <w:lang w:val="pl-PL"/>
        </w:rPr>
        <w:t>pełnione ankiety są analizowane;</w:t>
      </w:r>
    </w:p>
    <w:p w14:paraId="20448C39" w14:textId="639C63C5" w:rsidR="001B3BCD" w:rsidRPr="00036276" w:rsidRDefault="001B3BCD" w:rsidP="00D7459B">
      <w:pPr>
        <w:pStyle w:val="Akapitzlist"/>
        <w:numPr>
          <w:ilvl w:val="0"/>
          <w:numId w:val="102"/>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Na podstawie analizy osoba odpowiedzialna za zgłoszenia przygotowuje raport </w:t>
      </w:r>
      <w:r w:rsidRPr="00036276">
        <w:rPr>
          <w:rFonts w:ascii="Calibri Light" w:hAnsi="Calibri Light" w:cs="Calibri Light"/>
          <w:sz w:val="24"/>
          <w:szCs w:val="24"/>
          <w:lang w:val="pl-PL"/>
        </w:rPr>
        <w:br/>
        <w:t>z monitoringu dla</w:t>
      </w:r>
      <w:r w:rsidR="00F701BD">
        <w:rPr>
          <w:rFonts w:ascii="Calibri Light" w:hAnsi="Calibri Light" w:cs="Calibri Light"/>
          <w:sz w:val="24"/>
          <w:szCs w:val="24"/>
          <w:lang w:val="pl-PL"/>
        </w:rPr>
        <w:t xml:space="preserve"> prezesa</w:t>
      </w:r>
      <w:r w:rsidRPr="00036276">
        <w:rPr>
          <w:rFonts w:ascii="Calibri Light" w:hAnsi="Calibri Light" w:cs="Calibri Light"/>
          <w:sz w:val="24"/>
          <w:szCs w:val="24"/>
          <w:lang w:val="pl-PL"/>
        </w:rPr>
        <w:t xml:space="preserve"> podmiotu.</w:t>
      </w:r>
    </w:p>
    <w:p w14:paraId="70FE8FB8" w14:textId="0CFFD5E3" w:rsidR="00DB6568" w:rsidRPr="00036276" w:rsidRDefault="00DB6568"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rPr>
        <w:t>Decyzja o zmianach:</w:t>
      </w:r>
    </w:p>
    <w:p w14:paraId="1EE9CF3D" w14:textId="3F863B60" w:rsidR="001B3BCD" w:rsidRPr="00036276" w:rsidRDefault="00F701BD" w:rsidP="00D7459B">
      <w:pPr>
        <w:pStyle w:val="Akapitzlist"/>
        <w:numPr>
          <w:ilvl w:val="0"/>
          <w:numId w:val="103"/>
        </w:numPr>
        <w:jc w:val="both"/>
        <w:rPr>
          <w:rFonts w:ascii="Calibri Light" w:hAnsi="Calibri Light" w:cs="Calibri Light"/>
          <w:sz w:val="24"/>
          <w:szCs w:val="24"/>
          <w:lang w:val="pl-PL"/>
        </w:rPr>
      </w:pPr>
      <w:r>
        <w:rPr>
          <w:rFonts w:ascii="Calibri Light" w:hAnsi="Calibri Light" w:cs="Calibri Light"/>
          <w:sz w:val="24"/>
          <w:szCs w:val="24"/>
          <w:lang w:val="pl-PL"/>
        </w:rPr>
        <w:t>Prezes</w:t>
      </w:r>
      <w:r w:rsidR="001B3BCD" w:rsidRPr="00036276">
        <w:rPr>
          <w:rFonts w:ascii="Calibri Light" w:hAnsi="Calibri Light" w:cs="Calibri Light"/>
          <w:sz w:val="24"/>
          <w:szCs w:val="24"/>
          <w:lang w:val="pl-PL"/>
        </w:rPr>
        <w:t xml:space="preserve"> podmiotu na podstawie raportu podejmuje decyzję o zasadności wprowadzenia zmian do procedury.</w:t>
      </w:r>
    </w:p>
    <w:p w14:paraId="70DC7D5A" w14:textId="1261A1AD" w:rsidR="00DB6568" w:rsidRPr="00036276" w:rsidRDefault="00DB6568"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rPr>
        <w:t>Wprowadzenie zmian:</w:t>
      </w:r>
    </w:p>
    <w:p w14:paraId="4B62F483" w14:textId="0A284B1D" w:rsidR="001B3BCD" w:rsidRPr="00036276" w:rsidRDefault="001B3BCD" w:rsidP="00D7459B">
      <w:pPr>
        <w:pStyle w:val="Akapitzlist"/>
        <w:numPr>
          <w:ilvl w:val="0"/>
          <w:numId w:val="103"/>
        </w:numPr>
        <w:jc w:val="both"/>
        <w:rPr>
          <w:rFonts w:ascii="Calibri Light" w:hAnsi="Calibri Light" w:cs="Calibri Light"/>
          <w:sz w:val="24"/>
          <w:szCs w:val="24"/>
          <w:lang w:val="pl-PL"/>
        </w:rPr>
      </w:pPr>
      <w:r w:rsidRPr="00036276">
        <w:rPr>
          <w:rFonts w:ascii="Calibri Light" w:hAnsi="Calibri Light" w:cs="Calibri Light"/>
          <w:sz w:val="24"/>
          <w:szCs w:val="24"/>
          <w:lang w:val="pl-PL"/>
        </w:rPr>
        <w:t>Znowelizowana treść procedury podawana jest do wiadomości w trybie w niej określonym.</w:t>
      </w:r>
    </w:p>
    <w:p w14:paraId="567DB5C9" w14:textId="75A34303" w:rsidR="00DB6568" w:rsidRPr="00036276" w:rsidRDefault="00DB6568" w:rsidP="00D7459B">
      <w:pPr>
        <w:pStyle w:val="Akapitzlist"/>
        <w:numPr>
          <w:ilvl w:val="0"/>
          <w:numId w:val="100"/>
        </w:num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Podmioty odpowiedzialne za monitoring:</w:t>
      </w:r>
    </w:p>
    <w:p w14:paraId="127F7773" w14:textId="6C6975C6" w:rsidR="001B3BCD" w:rsidRPr="00036276" w:rsidRDefault="00F701BD" w:rsidP="00D7459B">
      <w:pPr>
        <w:pStyle w:val="Akapitzlist"/>
        <w:numPr>
          <w:ilvl w:val="0"/>
          <w:numId w:val="103"/>
        </w:numPr>
        <w:jc w:val="both"/>
        <w:rPr>
          <w:rFonts w:ascii="Calibri Light" w:hAnsi="Calibri Light" w:cs="Calibri Light"/>
          <w:sz w:val="24"/>
          <w:szCs w:val="24"/>
          <w:lang w:val="pl-PL"/>
        </w:rPr>
      </w:pPr>
      <w:r>
        <w:rPr>
          <w:rFonts w:ascii="Calibri Light" w:hAnsi="Calibri Light" w:cs="Calibri Light"/>
          <w:sz w:val="24"/>
          <w:szCs w:val="24"/>
          <w:lang w:val="pl-PL"/>
        </w:rPr>
        <w:t>Prezes podmiotu;</w:t>
      </w:r>
    </w:p>
    <w:p w14:paraId="0434B835" w14:textId="5F9346B5" w:rsidR="001B3BCD" w:rsidRPr="00036276" w:rsidRDefault="001B3BCD" w:rsidP="00D7459B">
      <w:pPr>
        <w:pStyle w:val="Akapitzlist"/>
        <w:numPr>
          <w:ilvl w:val="0"/>
          <w:numId w:val="103"/>
        </w:numPr>
        <w:jc w:val="both"/>
        <w:rPr>
          <w:rFonts w:ascii="Calibri Light" w:hAnsi="Calibri Light" w:cs="Calibri Light"/>
          <w:sz w:val="24"/>
          <w:szCs w:val="24"/>
          <w:lang w:val="pl-PL"/>
        </w:rPr>
      </w:pPr>
      <w:r w:rsidRPr="00036276">
        <w:rPr>
          <w:rFonts w:ascii="Calibri Light" w:hAnsi="Calibri Light" w:cs="Calibri Light"/>
          <w:sz w:val="24"/>
          <w:szCs w:val="24"/>
          <w:lang w:val="pl-PL"/>
        </w:rPr>
        <w:t>Osoba odpowiedzialna za przyjmowanie zgłoszeń dotyczących podejrzenia krzywdzenia.</w:t>
      </w:r>
    </w:p>
    <w:p w14:paraId="440D7E80" w14:textId="27960DCE" w:rsidR="00DB6568" w:rsidRPr="00036276" w:rsidRDefault="00551246"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rPr>
        <w:t>Częstotliwość monitoringu:</w:t>
      </w:r>
    </w:p>
    <w:p w14:paraId="35171598" w14:textId="12319B28" w:rsidR="001B3BCD" w:rsidRPr="00036276" w:rsidRDefault="001B3BCD" w:rsidP="00D7459B">
      <w:pPr>
        <w:pStyle w:val="Akapitzlist"/>
        <w:numPr>
          <w:ilvl w:val="0"/>
          <w:numId w:val="10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Monitoring powinien być prowadzony regularnie, nie </w:t>
      </w:r>
      <w:r w:rsidR="00F701BD">
        <w:rPr>
          <w:rFonts w:ascii="Calibri Light" w:hAnsi="Calibri Light" w:cs="Calibri Light"/>
          <w:sz w:val="24"/>
          <w:szCs w:val="24"/>
          <w:lang w:val="pl-PL"/>
        </w:rPr>
        <w:t>rzadziej niż raz na 24 miesiące;</w:t>
      </w:r>
    </w:p>
    <w:p w14:paraId="5B408E7D" w14:textId="4582D171" w:rsidR="001B3BCD" w:rsidRPr="00036276" w:rsidRDefault="001B3BCD" w:rsidP="00D7459B">
      <w:pPr>
        <w:pStyle w:val="Akapitzlist"/>
        <w:numPr>
          <w:ilvl w:val="0"/>
          <w:numId w:val="104"/>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 razie potrzeby częstotliwość </w:t>
      </w:r>
      <w:r w:rsidR="00F701BD">
        <w:rPr>
          <w:rFonts w:ascii="Calibri Light" w:hAnsi="Calibri Light" w:cs="Calibri Light"/>
          <w:sz w:val="24"/>
          <w:szCs w:val="24"/>
          <w:lang w:val="pl-PL"/>
        </w:rPr>
        <w:t>monitoringu może być zwiększona;</w:t>
      </w:r>
    </w:p>
    <w:p w14:paraId="6BD02D3D" w14:textId="372AD6AD" w:rsidR="001B3BCD" w:rsidRPr="00036276" w:rsidRDefault="001B3BCD" w:rsidP="00D7459B">
      <w:pPr>
        <w:pStyle w:val="Akapitzlist"/>
        <w:numPr>
          <w:ilvl w:val="0"/>
          <w:numId w:val="104"/>
        </w:numPr>
        <w:jc w:val="both"/>
        <w:rPr>
          <w:rFonts w:ascii="Calibri Light" w:hAnsi="Calibri Light" w:cs="Calibri Light"/>
          <w:sz w:val="24"/>
          <w:szCs w:val="24"/>
          <w:lang w:val="pl-PL"/>
        </w:rPr>
      </w:pPr>
      <w:r w:rsidRPr="00036276">
        <w:rPr>
          <w:rFonts w:ascii="Calibri Light" w:hAnsi="Calibri Light" w:cs="Calibri Light"/>
          <w:sz w:val="24"/>
          <w:szCs w:val="24"/>
          <w:lang w:val="pl-PL"/>
        </w:rPr>
        <w:t>Procedura może być również aktualizowana w razie potrzeby, np. w związku ze zmianami przepisów prawa lub nowymi wyzwaniami w zakresie ochrony dzieci.</w:t>
      </w:r>
    </w:p>
    <w:p w14:paraId="4CC20A54" w14:textId="696829E9" w:rsidR="004903FA" w:rsidRPr="00036276" w:rsidRDefault="00551246" w:rsidP="00D7459B">
      <w:pPr>
        <w:pStyle w:val="Akapitzlist"/>
        <w:numPr>
          <w:ilvl w:val="0"/>
          <w:numId w:val="100"/>
        </w:numPr>
        <w:jc w:val="both"/>
        <w:rPr>
          <w:rFonts w:ascii="Calibri Light" w:hAnsi="Calibri Light" w:cs="Calibri Light"/>
          <w:b/>
          <w:bCs/>
          <w:sz w:val="24"/>
          <w:szCs w:val="24"/>
        </w:rPr>
      </w:pPr>
      <w:r w:rsidRPr="00036276">
        <w:rPr>
          <w:rFonts w:ascii="Calibri Light" w:hAnsi="Calibri Light" w:cs="Calibri Light"/>
          <w:b/>
          <w:bCs/>
          <w:sz w:val="24"/>
          <w:szCs w:val="24"/>
        </w:rPr>
        <w:t>Raport z monitoringu:</w:t>
      </w:r>
    </w:p>
    <w:p w14:paraId="7599571B" w14:textId="7612F040" w:rsidR="00551246" w:rsidRPr="00036276" w:rsidRDefault="00551246" w:rsidP="00D7459B">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Po przeprowadzeniu monitoringu pow</w:t>
      </w:r>
      <w:r w:rsidR="00F701BD">
        <w:rPr>
          <w:rFonts w:ascii="Calibri Light" w:hAnsi="Calibri Light" w:cs="Calibri Light"/>
          <w:sz w:val="24"/>
          <w:szCs w:val="24"/>
          <w:lang w:val="pl-PL"/>
        </w:rPr>
        <w:t>inien zostać sporządzony raport;</w:t>
      </w:r>
    </w:p>
    <w:p w14:paraId="6D00EE57" w14:textId="750ACB0B" w:rsidR="00551246" w:rsidRPr="00036276" w:rsidRDefault="00551246" w:rsidP="00D7459B">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Raport powinien zawierać:</w:t>
      </w:r>
    </w:p>
    <w:p w14:paraId="573DB436" w14:textId="6D18E3A5" w:rsidR="001B3BCD" w:rsidRPr="00036276" w:rsidRDefault="001B3BCD" w:rsidP="00D7459B">
      <w:pPr>
        <w:pStyle w:val="Akapitzlist"/>
        <w:numPr>
          <w:ilvl w:val="0"/>
          <w:numId w:val="106"/>
        </w:numPr>
        <w:jc w:val="both"/>
        <w:rPr>
          <w:rFonts w:ascii="Calibri Light" w:hAnsi="Calibri Light" w:cs="Calibri Light"/>
          <w:sz w:val="24"/>
          <w:szCs w:val="24"/>
          <w:lang w:val="pl-PL"/>
        </w:rPr>
      </w:pPr>
      <w:r w:rsidRPr="00036276">
        <w:rPr>
          <w:rFonts w:ascii="Calibri Light" w:hAnsi="Calibri Light" w:cs="Calibri Light"/>
          <w:sz w:val="24"/>
          <w:szCs w:val="24"/>
          <w:lang w:val="pl-PL"/>
        </w:rPr>
        <w:t>Opis</w:t>
      </w:r>
      <w:r w:rsidR="00F701BD">
        <w:rPr>
          <w:rFonts w:ascii="Calibri Light" w:hAnsi="Calibri Light" w:cs="Calibri Light"/>
          <w:sz w:val="24"/>
          <w:szCs w:val="24"/>
          <w:lang w:val="pl-PL"/>
        </w:rPr>
        <w:t xml:space="preserve"> zastosowanych metod monitoringu,</w:t>
      </w:r>
    </w:p>
    <w:p w14:paraId="7654D0F1" w14:textId="771C8342" w:rsidR="001B3BCD" w:rsidRPr="00036276" w:rsidRDefault="00F701BD" w:rsidP="00D7459B">
      <w:pPr>
        <w:pStyle w:val="Akapitzlist"/>
        <w:numPr>
          <w:ilvl w:val="0"/>
          <w:numId w:val="106"/>
        </w:numPr>
        <w:jc w:val="both"/>
        <w:rPr>
          <w:rFonts w:ascii="Calibri Light" w:hAnsi="Calibri Light" w:cs="Calibri Light"/>
          <w:sz w:val="24"/>
          <w:szCs w:val="24"/>
          <w:lang w:val="pl-PL"/>
        </w:rPr>
      </w:pPr>
      <w:r>
        <w:rPr>
          <w:rFonts w:ascii="Calibri Light" w:hAnsi="Calibri Light" w:cs="Calibri Light"/>
          <w:sz w:val="24"/>
          <w:szCs w:val="24"/>
          <w:lang w:val="pl-PL"/>
        </w:rPr>
        <w:t>Zebrane informacje i wnioski,</w:t>
      </w:r>
    </w:p>
    <w:p w14:paraId="3B052F88" w14:textId="7390BE30" w:rsidR="001B3BCD" w:rsidRPr="00036276" w:rsidRDefault="001B3BCD" w:rsidP="00D7459B">
      <w:pPr>
        <w:pStyle w:val="Akapitzlist"/>
        <w:numPr>
          <w:ilvl w:val="0"/>
          <w:numId w:val="106"/>
        </w:numPr>
        <w:jc w:val="both"/>
        <w:rPr>
          <w:rFonts w:ascii="Calibri Light" w:hAnsi="Calibri Light" w:cs="Calibri Light"/>
          <w:sz w:val="24"/>
          <w:szCs w:val="24"/>
          <w:lang w:val="pl-PL"/>
        </w:rPr>
      </w:pPr>
      <w:r w:rsidRPr="00036276">
        <w:rPr>
          <w:rFonts w:ascii="Calibri Light" w:hAnsi="Calibri Light" w:cs="Calibri Light"/>
          <w:sz w:val="24"/>
          <w:szCs w:val="24"/>
          <w:lang w:val="pl-PL"/>
        </w:rPr>
        <w:lastRenderedPageBreak/>
        <w:t>Zalecenia dotyczące poprawy stosowania Polityki i procedury.</w:t>
      </w:r>
    </w:p>
    <w:p w14:paraId="4E761807" w14:textId="5149D49E" w:rsidR="002478CF" w:rsidRPr="00036276" w:rsidRDefault="00551246" w:rsidP="002478CF">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Raport powinien być prze</w:t>
      </w:r>
      <w:r w:rsidR="00F701BD">
        <w:rPr>
          <w:rFonts w:ascii="Calibri Light" w:hAnsi="Calibri Light" w:cs="Calibri Light"/>
          <w:sz w:val="24"/>
          <w:szCs w:val="24"/>
          <w:lang w:val="pl-PL"/>
        </w:rPr>
        <w:t>dstawiony prezesowi podmiotu.</w:t>
      </w:r>
    </w:p>
    <w:p w14:paraId="6E766F63" w14:textId="77777777" w:rsidR="002478CF" w:rsidRPr="00036276" w:rsidRDefault="002478CF" w:rsidP="002478CF">
      <w:pPr>
        <w:jc w:val="both"/>
        <w:rPr>
          <w:rFonts w:ascii="Calibri Light" w:hAnsi="Calibri Light" w:cs="Calibri Light"/>
          <w:sz w:val="24"/>
          <w:szCs w:val="24"/>
          <w:lang w:val="pl-PL"/>
        </w:rPr>
      </w:pPr>
    </w:p>
    <w:p w14:paraId="3BFABF2D" w14:textId="46CF68C6" w:rsidR="000A2452" w:rsidRPr="00036276" w:rsidRDefault="004903FA" w:rsidP="000A2452">
      <w:pPr>
        <w:pStyle w:val="Nagwek1"/>
        <w:rPr>
          <w:rFonts w:ascii="Calibri Light" w:hAnsi="Calibri Light" w:cs="Calibri Light"/>
          <w:sz w:val="24"/>
          <w:szCs w:val="24"/>
          <w:lang w:val="pl-PL"/>
        </w:rPr>
      </w:pPr>
      <w:bookmarkStart w:id="57" w:name="_Toc163647284"/>
      <w:r w:rsidRPr="00036276">
        <w:rPr>
          <w:rFonts w:ascii="Calibri Light" w:hAnsi="Calibri Light" w:cs="Calibri Light"/>
          <w:sz w:val="24"/>
          <w:szCs w:val="24"/>
          <w:lang w:val="pl-PL"/>
        </w:rPr>
        <w:t>1</w:t>
      </w:r>
      <w:r w:rsidR="0017243A" w:rsidRPr="00036276">
        <w:rPr>
          <w:rFonts w:ascii="Calibri Light" w:hAnsi="Calibri Light" w:cs="Calibri Light"/>
          <w:sz w:val="24"/>
          <w:szCs w:val="24"/>
          <w:lang w:val="pl-PL"/>
        </w:rPr>
        <w:t>6</w:t>
      </w:r>
      <w:r w:rsidRPr="00036276">
        <w:rPr>
          <w:rFonts w:ascii="Calibri Light" w:hAnsi="Calibri Light" w:cs="Calibri Light"/>
          <w:sz w:val="24"/>
          <w:szCs w:val="24"/>
          <w:lang w:val="pl-PL"/>
        </w:rPr>
        <w:t>.</w:t>
      </w:r>
      <w:r w:rsidRPr="00036276">
        <w:rPr>
          <w:rFonts w:ascii="Calibri Light" w:hAnsi="Calibri Light" w:cs="Calibri Light"/>
          <w:sz w:val="24"/>
          <w:szCs w:val="24"/>
          <w:lang w:val="pl-PL"/>
        </w:rPr>
        <w:tab/>
        <w:t>PRZEPISY KOŃCOWE</w:t>
      </w:r>
      <w:bookmarkEnd w:id="57"/>
    </w:p>
    <w:p w14:paraId="3CB5BE2C" w14:textId="46A5D185" w:rsidR="00B84D69" w:rsidRPr="00036276" w:rsidRDefault="004903FA" w:rsidP="00D7459B">
      <w:pPr>
        <w:pStyle w:val="Akapitzlist"/>
        <w:numPr>
          <w:ilvl w:val="0"/>
          <w:numId w:val="107"/>
        </w:numPr>
        <w:jc w:val="both"/>
        <w:rPr>
          <w:rFonts w:ascii="Calibri Light" w:hAnsi="Calibri Light" w:cs="Calibri Light"/>
          <w:b/>
          <w:bCs/>
          <w:sz w:val="24"/>
          <w:szCs w:val="24"/>
        </w:rPr>
      </w:pPr>
      <w:r w:rsidRPr="00036276">
        <w:rPr>
          <w:rFonts w:ascii="Calibri Light" w:hAnsi="Calibri Light" w:cs="Calibri Light"/>
          <w:b/>
          <w:bCs/>
          <w:sz w:val="24"/>
          <w:szCs w:val="24"/>
        </w:rPr>
        <w:t>Wejście w życie</w:t>
      </w:r>
    </w:p>
    <w:p w14:paraId="2696CC4A" w14:textId="55710AEC" w:rsidR="00B84D69" w:rsidRPr="00036276" w:rsidRDefault="00B84D69" w:rsidP="00D7459B">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Niniejsza procedura wchodzi w życie z dniem jej ogłoszenia.</w:t>
      </w:r>
    </w:p>
    <w:p w14:paraId="6EDEDB99" w14:textId="4612E182" w:rsidR="004903FA" w:rsidRPr="00036276" w:rsidRDefault="004903FA" w:rsidP="00D7459B">
      <w:pPr>
        <w:pStyle w:val="Akapitzlist"/>
        <w:numPr>
          <w:ilvl w:val="0"/>
          <w:numId w:val="107"/>
        </w:numPr>
        <w:jc w:val="both"/>
        <w:rPr>
          <w:rFonts w:ascii="Calibri Light" w:hAnsi="Calibri Light" w:cs="Calibri Light"/>
          <w:b/>
          <w:bCs/>
          <w:sz w:val="24"/>
          <w:szCs w:val="24"/>
        </w:rPr>
      </w:pPr>
      <w:r w:rsidRPr="00036276">
        <w:rPr>
          <w:rFonts w:ascii="Calibri Light" w:hAnsi="Calibri Light" w:cs="Calibri Light"/>
          <w:b/>
          <w:bCs/>
          <w:sz w:val="24"/>
          <w:szCs w:val="24"/>
        </w:rPr>
        <w:t>Ogłoszenie</w:t>
      </w:r>
    </w:p>
    <w:p w14:paraId="769B6182" w14:textId="58459913" w:rsidR="004903FA" w:rsidRPr="00036276" w:rsidRDefault="004903FA" w:rsidP="003A5430">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Procedura udostępniana jest w pełnej wersji na stronie internetowej </w:t>
      </w:r>
      <w:r w:rsidR="00F925FC" w:rsidRPr="00036276">
        <w:rPr>
          <w:rFonts w:ascii="Calibri Light" w:hAnsi="Calibri Light" w:cs="Calibri Light"/>
          <w:sz w:val="24"/>
          <w:szCs w:val="24"/>
          <w:lang w:val="pl-PL"/>
        </w:rPr>
        <w:t>podmiotu</w:t>
      </w:r>
      <w:r w:rsidR="003A5430">
        <w:rPr>
          <w:rFonts w:ascii="Calibri Light" w:hAnsi="Calibri Light" w:cs="Calibri Light"/>
          <w:sz w:val="24"/>
          <w:szCs w:val="24"/>
          <w:lang w:val="pl-PL"/>
        </w:rPr>
        <w:t xml:space="preserve"> pod adresem:</w:t>
      </w:r>
      <w:r w:rsidRPr="00036276">
        <w:rPr>
          <w:rFonts w:ascii="Calibri Light" w:hAnsi="Calibri Light" w:cs="Calibri Light"/>
          <w:sz w:val="24"/>
          <w:szCs w:val="24"/>
          <w:lang w:val="pl-PL"/>
        </w:rPr>
        <w:t xml:space="preserve"> </w:t>
      </w:r>
      <w:r w:rsidR="003A5430" w:rsidRPr="003A5430">
        <w:rPr>
          <w:rFonts w:ascii="Calibri Light" w:hAnsi="Calibri Light" w:cs="Calibri Light"/>
          <w:b/>
          <w:bCs/>
          <w:sz w:val="24"/>
          <w:szCs w:val="24"/>
          <w:lang w:val="pl-PL"/>
        </w:rPr>
        <w:t>www.okulap.pl</w:t>
      </w:r>
    </w:p>
    <w:p w14:paraId="4FC5CBD3" w14:textId="6BAF89B6" w:rsidR="00B84D69" w:rsidRPr="00036276" w:rsidRDefault="004903FA" w:rsidP="00D7459B">
      <w:pPr>
        <w:pStyle w:val="Akapitzlist"/>
        <w:numPr>
          <w:ilvl w:val="0"/>
          <w:numId w:val="105"/>
        </w:numPr>
        <w:jc w:val="both"/>
        <w:rPr>
          <w:rFonts w:ascii="Calibri Light" w:hAnsi="Calibri Light" w:cs="Calibri Light"/>
          <w:sz w:val="24"/>
          <w:szCs w:val="24"/>
          <w:lang w:val="pl-PL"/>
        </w:rPr>
      </w:pPr>
      <w:r w:rsidRPr="00036276">
        <w:rPr>
          <w:rFonts w:ascii="Calibri Light" w:hAnsi="Calibri Light" w:cs="Calibri Light"/>
          <w:sz w:val="24"/>
          <w:szCs w:val="24"/>
          <w:lang w:val="pl-PL"/>
        </w:rPr>
        <w:t>Skrócona wersja procedury wywieszona jest w widocznym miejscu na tablicy ogłoszeń.</w:t>
      </w:r>
    </w:p>
    <w:p w14:paraId="50B3BF81" w14:textId="77777777" w:rsidR="002478CF" w:rsidRPr="00036276" w:rsidRDefault="002478CF" w:rsidP="002478CF">
      <w:pPr>
        <w:jc w:val="both"/>
        <w:rPr>
          <w:rFonts w:ascii="Calibri Light" w:hAnsi="Calibri Light" w:cs="Calibri Light"/>
          <w:sz w:val="24"/>
          <w:szCs w:val="24"/>
          <w:lang w:val="pl-PL"/>
        </w:rPr>
      </w:pPr>
    </w:p>
    <w:p w14:paraId="756D82EA" w14:textId="77777777" w:rsidR="002478CF" w:rsidRPr="00036276" w:rsidRDefault="002478CF" w:rsidP="002478CF">
      <w:pPr>
        <w:jc w:val="both"/>
        <w:rPr>
          <w:rFonts w:ascii="Calibri Light" w:hAnsi="Calibri Light" w:cs="Calibri Light"/>
          <w:sz w:val="24"/>
          <w:szCs w:val="24"/>
          <w:lang w:val="pl-PL"/>
        </w:rPr>
      </w:pPr>
    </w:p>
    <w:p w14:paraId="58CF4349" w14:textId="77777777" w:rsidR="002478CF" w:rsidRPr="00036276" w:rsidRDefault="002478CF" w:rsidP="002478CF">
      <w:pPr>
        <w:jc w:val="both"/>
        <w:rPr>
          <w:rFonts w:ascii="Calibri Light" w:hAnsi="Calibri Light" w:cs="Calibri Light"/>
          <w:sz w:val="24"/>
          <w:szCs w:val="24"/>
          <w:lang w:val="pl-PL"/>
        </w:rPr>
      </w:pPr>
    </w:p>
    <w:p w14:paraId="225524F5" w14:textId="77777777" w:rsidR="002478CF" w:rsidRPr="00036276" w:rsidRDefault="002478CF" w:rsidP="002478CF">
      <w:pPr>
        <w:jc w:val="both"/>
        <w:rPr>
          <w:rFonts w:ascii="Calibri Light" w:hAnsi="Calibri Light" w:cs="Calibri Light"/>
          <w:sz w:val="24"/>
          <w:szCs w:val="24"/>
          <w:lang w:val="pl-PL"/>
        </w:rPr>
      </w:pPr>
    </w:p>
    <w:p w14:paraId="377791E3" w14:textId="77777777" w:rsidR="002478CF" w:rsidRPr="00036276" w:rsidRDefault="002478CF" w:rsidP="002478CF">
      <w:pPr>
        <w:jc w:val="both"/>
        <w:rPr>
          <w:rFonts w:ascii="Calibri Light" w:hAnsi="Calibri Light" w:cs="Calibri Light"/>
          <w:sz w:val="24"/>
          <w:szCs w:val="24"/>
          <w:lang w:val="pl-PL"/>
        </w:rPr>
      </w:pPr>
    </w:p>
    <w:p w14:paraId="012484DD" w14:textId="77777777" w:rsidR="002478CF" w:rsidRPr="00036276" w:rsidRDefault="002478CF" w:rsidP="002478CF">
      <w:pPr>
        <w:jc w:val="both"/>
        <w:rPr>
          <w:rFonts w:ascii="Calibri Light" w:hAnsi="Calibri Light" w:cs="Calibri Light"/>
          <w:sz w:val="24"/>
          <w:szCs w:val="24"/>
          <w:lang w:val="pl-PL"/>
        </w:rPr>
      </w:pPr>
    </w:p>
    <w:p w14:paraId="7109CC21" w14:textId="77777777" w:rsidR="002478CF" w:rsidRPr="00036276" w:rsidRDefault="002478CF" w:rsidP="002478CF">
      <w:pPr>
        <w:jc w:val="both"/>
        <w:rPr>
          <w:rFonts w:ascii="Calibri Light" w:hAnsi="Calibri Light" w:cs="Calibri Light"/>
          <w:sz w:val="24"/>
          <w:szCs w:val="24"/>
          <w:lang w:val="pl-PL"/>
        </w:rPr>
      </w:pPr>
    </w:p>
    <w:p w14:paraId="1FE8F086" w14:textId="77777777" w:rsidR="002478CF" w:rsidRPr="00036276" w:rsidRDefault="002478CF" w:rsidP="002478CF">
      <w:pPr>
        <w:jc w:val="both"/>
        <w:rPr>
          <w:rFonts w:ascii="Calibri Light" w:hAnsi="Calibri Light" w:cs="Calibri Light"/>
          <w:sz w:val="24"/>
          <w:szCs w:val="24"/>
          <w:lang w:val="pl-PL"/>
        </w:rPr>
      </w:pPr>
    </w:p>
    <w:p w14:paraId="465FFE4D" w14:textId="77777777" w:rsidR="002478CF" w:rsidRPr="00036276" w:rsidRDefault="002478CF" w:rsidP="002478CF">
      <w:pPr>
        <w:jc w:val="both"/>
        <w:rPr>
          <w:rFonts w:ascii="Calibri Light" w:hAnsi="Calibri Light" w:cs="Calibri Light"/>
          <w:sz w:val="24"/>
          <w:szCs w:val="24"/>
          <w:lang w:val="pl-PL"/>
        </w:rPr>
      </w:pPr>
    </w:p>
    <w:p w14:paraId="15E894E7" w14:textId="77777777" w:rsidR="002478CF" w:rsidRPr="00036276" w:rsidRDefault="002478CF" w:rsidP="002478CF">
      <w:pPr>
        <w:jc w:val="both"/>
        <w:rPr>
          <w:rFonts w:ascii="Calibri Light" w:hAnsi="Calibri Light" w:cs="Calibri Light"/>
          <w:sz w:val="24"/>
          <w:szCs w:val="24"/>
          <w:lang w:val="pl-PL"/>
        </w:rPr>
      </w:pPr>
    </w:p>
    <w:p w14:paraId="3608CF5B" w14:textId="77777777" w:rsidR="002478CF" w:rsidRPr="00036276" w:rsidRDefault="002478CF" w:rsidP="002478CF">
      <w:pPr>
        <w:jc w:val="both"/>
        <w:rPr>
          <w:rFonts w:ascii="Calibri Light" w:hAnsi="Calibri Light" w:cs="Calibri Light"/>
          <w:sz w:val="24"/>
          <w:szCs w:val="24"/>
          <w:lang w:val="pl-PL"/>
        </w:rPr>
      </w:pPr>
    </w:p>
    <w:p w14:paraId="0B07AC9B" w14:textId="77777777" w:rsidR="002478CF" w:rsidRPr="00036276" w:rsidRDefault="002478CF" w:rsidP="002478CF">
      <w:pPr>
        <w:jc w:val="both"/>
        <w:rPr>
          <w:rFonts w:ascii="Calibri Light" w:hAnsi="Calibri Light" w:cs="Calibri Light"/>
          <w:sz w:val="24"/>
          <w:szCs w:val="24"/>
          <w:lang w:val="pl-PL"/>
        </w:rPr>
      </w:pPr>
    </w:p>
    <w:p w14:paraId="407561EB" w14:textId="77777777" w:rsidR="002478CF" w:rsidRPr="00036276" w:rsidRDefault="002478CF" w:rsidP="002478CF">
      <w:pPr>
        <w:jc w:val="both"/>
        <w:rPr>
          <w:rFonts w:ascii="Calibri Light" w:hAnsi="Calibri Light" w:cs="Calibri Light"/>
          <w:sz w:val="24"/>
          <w:szCs w:val="24"/>
          <w:lang w:val="pl-PL"/>
        </w:rPr>
      </w:pPr>
    </w:p>
    <w:p w14:paraId="723A4345" w14:textId="77777777" w:rsidR="002478CF" w:rsidRPr="00036276" w:rsidRDefault="002478CF" w:rsidP="002478CF">
      <w:pPr>
        <w:jc w:val="both"/>
        <w:rPr>
          <w:rFonts w:ascii="Calibri Light" w:hAnsi="Calibri Light" w:cs="Calibri Light"/>
          <w:sz w:val="24"/>
          <w:szCs w:val="24"/>
          <w:lang w:val="pl-PL"/>
        </w:rPr>
      </w:pPr>
    </w:p>
    <w:p w14:paraId="4033922C" w14:textId="77777777" w:rsidR="002478CF" w:rsidRPr="00036276" w:rsidRDefault="002478CF" w:rsidP="002478CF">
      <w:pPr>
        <w:jc w:val="both"/>
        <w:rPr>
          <w:rFonts w:ascii="Calibri Light" w:hAnsi="Calibri Light" w:cs="Calibri Light"/>
          <w:sz w:val="24"/>
          <w:szCs w:val="24"/>
          <w:lang w:val="pl-PL"/>
        </w:rPr>
      </w:pPr>
    </w:p>
    <w:p w14:paraId="157B6F3D" w14:textId="77777777" w:rsidR="002478CF" w:rsidRPr="00036276" w:rsidRDefault="002478CF" w:rsidP="002478CF">
      <w:pPr>
        <w:jc w:val="both"/>
        <w:rPr>
          <w:rFonts w:ascii="Calibri Light" w:hAnsi="Calibri Light" w:cs="Calibri Light"/>
          <w:sz w:val="24"/>
          <w:szCs w:val="24"/>
          <w:lang w:val="pl-PL"/>
        </w:rPr>
      </w:pPr>
    </w:p>
    <w:p w14:paraId="3B67350D" w14:textId="77777777" w:rsidR="002478CF" w:rsidRDefault="002478CF" w:rsidP="002478CF">
      <w:pPr>
        <w:jc w:val="both"/>
        <w:rPr>
          <w:rFonts w:ascii="Calibri Light" w:hAnsi="Calibri Light" w:cs="Calibri Light"/>
          <w:sz w:val="24"/>
          <w:szCs w:val="24"/>
          <w:lang w:val="pl-PL"/>
        </w:rPr>
      </w:pPr>
    </w:p>
    <w:p w14:paraId="186E87A5" w14:textId="77777777" w:rsidR="00F701BD" w:rsidRPr="00036276" w:rsidRDefault="00F701BD" w:rsidP="002478CF">
      <w:pPr>
        <w:jc w:val="both"/>
        <w:rPr>
          <w:rFonts w:ascii="Calibri Light" w:hAnsi="Calibri Light" w:cs="Calibri Light"/>
          <w:sz w:val="24"/>
          <w:szCs w:val="24"/>
          <w:lang w:val="pl-PL"/>
        </w:rPr>
      </w:pPr>
    </w:p>
    <w:p w14:paraId="6BAB9D99" w14:textId="77777777" w:rsidR="002478CF" w:rsidRPr="00036276" w:rsidRDefault="002478CF" w:rsidP="002478CF">
      <w:pPr>
        <w:jc w:val="both"/>
        <w:rPr>
          <w:rFonts w:ascii="Calibri Light" w:hAnsi="Calibri Light" w:cs="Calibri Light"/>
          <w:sz w:val="24"/>
          <w:szCs w:val="24"/>
          <w:lang w:val="pl-PL"/>
        </w:rPr>
      </w:pPr>
    </w:p>
    <w:p w14:paraId="4664AED8" w14:textId="4B55ABE8" w:rsidR="00C47D98" w:rsidRPr="00036276" w:rsidRDefault="00C47D98" w:rsidP="00C47D98">
      <w:pPr>
        <w:pStyle w:val="Nagwek1"/>
        <w:rPr>
          <w:rFonts w:ascii="Calibri Light" w:hAnsi="Calibri Light" w:cs="Calibri Light"/>
          <w:sz w:val="24"/>
          <w:szCs w:val="24"/>
          <w:lang w:val="pl-PL"/>
        </w:rPr>
      </w:pPr>
      <w:bookmarkStart w:id="58" w:name="_Toc163647285"/>
      <w:r w:rsidRPr="00036276">
        <w:rPr>
          <w:rFonts w:ascii="Calibri Light" w:hAnsi="Calibri Light" w:cs="Calibri Light"/>
          <w:sz w:val="24"/>
          <w:szCs w:val="24"/>
          <w:lang w:val="pl-PL"/>
        </w:rPr>
        <w:lastRenderedPageBreak/>
        <w:t>Załącznik nr 1</w:t>
      </w:r>
      <w:bookmarkEnd w:id="58"/>
    </w:p>
    <w:p w14:paraId="1F32A1AD" w14:textId="77777777" w:rsidR="001B2AA0" w:rsidRPr="00036276" w:rsidRDefault="001B2AA0" w:rsidP="008E4991">
      <w:pPr>
        <w:shd w:val="clear" w:color="auto" w:fill="FFFFFF"/>
        <w:spacing w:before="100" w:beforeAutospacing="1" w:after="0" w:line="240" w:lineRule="auto"/>
        <w:jc w:val="both"/>
        <w:rPr>
          <w:rFonts w:ascii="Calibri Light" w:eastAsia="Times New Roman" w:hAnsi="Calibri Light" w:cs="Calibri Light"/>
          <w:color w:val="1F1F1F"/>
          <w:sz w:val="24"/>
          <w:szCs w:val="24"/>
          <w:lang w:val="pl-PL" w:eastAsia="pl-PL"/>
        </w:rPr>
      </w:pPr>
    </w:p>
    <w:p w14:paraId="04A974AA" w14:textId="44773313" w:rsidR="00C47D98" w:rsidRPr="00036276" w:rsidRDefault="00C47D98" w:rsidP="00C47D98">
      <w:pPr>
        <w:autoSpaceDE w:val="0"/>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Oświadczenie pracownika o zapoznaniu się ze Standardami Ochrony Małoletnich</w:t>
      </w:r>
    </w:p>
    <w:p w14:paraId="39E50E2C" w14:textId="77777777" w:rsidR="00C47D98" w:rsidRPr="00036276" w:rsidRDefault="00C47D98" w:rsidP="00C47D98">
      <w:pPr>
        <w:autoSpaceDE w:val="0"/>
        <w:jc w:val="both"/>
        <w:rPr>
          <w:rFonts w:ascii="Calibri Light" w:hAnsi="Calibri Light" w:cs="Calibri Light"/>
          <w:sz w:val="24"/>
          <w:szCs w:val="24"/>
          <w:lang w:val="pl-PL"/>
        </w:rPr>
      </w:pPr>
    </w:p>
    <w:p w14:paraId="7296E7A1" w14:textId="5A829717" w:rsidR="00C47D98" w:rsidRPr="00036276" w:rsidRDefault="00C47D98" w:rsidP="00C47D98">
      <w:pPr>
        <w:autoSpaceDE w:val="0"/>
        <w:jc w:val="both"/>
        <w:rPr>
          <w:rFonts w:ascii="Calibri Light" w:hAnsi="Calibri Light" w:cs="Calibri Light"/>
          <w:b/>
          <w:bCs/>
          <w:sz w:val="24"/>
          <w:szCs w:val="24"/>
          <w:lang w:val="pl-PL"/>
        </w:rPr>
      </w:pPr>
      <w:r w:rsidRPr="00036276">
        <w:rPr>
          <w:rFonts w:ascii="Calibri Light" w:hAnsi="Calibri Light" w:cs="Calibri Light"/>
          <w:sz w:val="24"/>
          <w:szCs w:val="24"/>
          <w:lang w:val="pl-PL"/>
        </w:rPr>
        <w:t>Oświadczam, że ja niżej podpisan</w:t>
      </w:r>
      <w:r w:rsidR="004D70E1" w:rsidRPr="00036276">
        <w:rPr>
          <w:rFonts w:ascii="Calibri Light" w:hAnsi="Calibri Light" w:cs="Calibri Light"/>
          <w:sz w:val="24"/>
          <w:szCs w:val="24"/>
          <w:lang w:val="pl-PL"/>
        </w:rPr>
        <w:t>a/-y</w:t>
      </w:r>
      <w:r w:rsidRPr="00036276">
        <w:rPr>
          <w:rFonts w:ascii="Calibri Light" w:hAnsi="Calibri Light" w:cs="Calibri Light"/>
          <w:sz w:val="24"/>
          <w:szCs w:val="24"/>
          <w:lang w:val="pl-PL"/>
        </w:rPr>
        <w:t xml:space="preserve"> </w:t>
      </w:r>
      <w:r w:rsidRPr="00036276">
        <w:rPr>
          <w:rFonts w:ascii="Calibri Light" w:eastAsia="Arial" w:hAnsi="Calibri Light" w:cs="Calibri Light"/>
          <w:sz w:val="24"/>
          <w:szCs w:val="24"/>
          <w:lang w:val="pl-PL"/>
        </w:rPr>
        <w:t>………………………………………………………</w:t>
      </w:r>
      <w:r w:rsidR="004D70E1" w:rsidRPr="00036276">
        <w:rPr>
          <w:rFonts w:ascii="Calibri Light" w:eastAsia="Arial" w:hAnsi="Calibri Light" w:cs="Calibri Light"/>
          <w:sz w:val="24"/>
          <w:szCs w:val="24"/>
          <w:lang w:val="pl-PL"/>
        </w:rPr>
        <w:t>………..</w:t>
      </w:r>
      <w:r w:rsidRPr="00036276">
        <w:rPr>
          <w:rFonts w:ascii="Calibri Light" w:eastAsia="Arial" w:hAnsi="Calibri Light" w:cs="Calibri Light"/>
          <w:sz w:val="24"/>
          <w:szCs w:val="24"/>
          <w:lang w:val="pl-PL"/>
        </w:rPr>
        <w:t xml:space="preserve">……. </w:t>
      </w:r>
      <w:r w:rsidRPr="00036276">
        <w:rPr>
          <w:rFonts w:ascii="Calibri Light" w:hAnsi="Calibri Light" w:cs="Calibri Light"/>
          <w:sz w:val="24"/>
          <w:szCs w:val="24"/>
          <w:lang w:val="pl-PL"/>
        </w:rPr>
        <w:t>zapoznał</w:t>
      </w:r>
      <w:r w:rsidR="004D70E1" w:rsidRPr="00036276">
        <w:rPr>
          <w:rFonts w:ascii="Calibri Light" w:hAnsi="Calibri Light" w:cs="Calibri Light"/>
          <w:sz w:val="24"/>
          <w:szCs w:val="24"/>
          <w:lang w:val="pl-PL"/>
        </w:rPr>
        <w:t>am/-em</w:t>
      </w:r>
      <w:r w:rsidRPr="00036276">
        <w:rPr>
          <w:rFonts w:ascii="Calibri Light" w:hAnsi="Calibri Light" w:cs="Calibri Light"/>
          <w:sz w:val="24"/>
          <w:szCs w:val="24"/>
          <w:lang w:val="pl-PL"/>
        </w:rPr>
        <w:t xml:space="preserve"> się z treścią Standardów Ochrony Małoletnich przyjętych w </w:t>
      </w:r>
      <w:r w:rsidR="00E23D42" w:rsidRPr="00E23D42">
        <w:rPr>
          <w:rFonts w:ascii="Calibri Light" w:hAnsi="Calibri Light" w:cs="Calibri Light"/>
          <w:b/>
          <w:bCs/>
          <w:sz w:val="24"/>
          <w:szCs w:val="24"/>
          <w:lang w:val="pl-PL"/>
        </w:rPr>
        <w:t>KJT sp. z o.o.</w:t>
      </w:r>
      <w:r w:rsidR="001A3C3B" w:rsidRPr="00036276">
        <w:rPr>
          <w:rFonts w:ascii="Calibri Light" w:hAnsi="Calibri Light" w:cs="Calibri Light"/>
          <w:b/>
          <w:bCs/>
          <w:sz w:val="24"/>
          <w:szCs w:val="24"/>
          <w:lang w:val="pl-PL"/>
        </w:rPr>
        <w:t xml:space="preserve"> </w:t>
      </w:r>
      <w:r w:rsidRPr="00036276">
        <w:rPr>
          <w:rFonts w:ascii="Calibri Light" w:hAnsi="Calibri Light" w:cs="Calibri Light"/>
          <w:sz w:val="24"/>
          <w:szCs w:val="24"/>
          <w:lang w:val="pl-PL"/>
        </w:rPr>
        <w:t>które w pełni zrozumiał</w:t>
      </w:r>
      <w:r w:rsidR="004D70E1" w:rsidRPr="00036276">
        <w:rPr>
          <w:rFonts w:ascii="Calibri Light" w:hAnsi="Calibri Light" w:cs="Calibri Light"/>
          <w:sz w:val="24"/>
          <w:szCs w:val="24"/>
          <w:lang w:val="pl-PL"/>
        </w:rPr>
        <w:t>am/-em</w:t>
      </w:r>
      <w:r w:rsidRPr="00036276">
        <w:rPr>
          <w:rFonts w:ascii="Calibri Light" w:hAnsi="Calibri Light" w:cs="Calibri Light"/>
          <w:sz w:val="24"/>
          <w:szCs w:val="24"/>
          <w:lang w:val="pl-PL"/>
        </w:rPr>
        <w:t>, akceptuję oraz że zobowiązuj się do ich przestrzegania w szczególności do raportowania informacji na temat zdarzeń i działań niezgodnych z ich treścią.</w:t>
      </w:r>
    </w:p>
    <w:p w14:paraId="5D147D93" w14:textId="77777777" w:rsidR="00C47D98" w:rsidRPr="00036276" w:rsidRDefault="00C47D98" w:rsidP="00C47D98">
      <w:pPr>
        <w:autoSpaceDE w:val="0"/>
        <w:rPr>
          <w:rFonts w:ascii="Calibri Light" w:hAnsi="Calibri Light" w:cs="Calibri Light"/>
          <w:sz w:val="24"/>
          <w:szCs w:val="24"/>
          <w:lang w:val="pl-PL"/>
        </w:rPr>
      </w:pPr>
    </w:p>
    <w:p w14:paraId="308F69B6" w14:textId="08D7342D" w:rsidR="00C47D98" w:rsidRPr="00036276" w:rsidRDefault="00C47D98" w:rsidP="00C47D98">
      <w:pPr>
        <w:autoSpaceDE w:val="0"/>
        <w:jc w:val="right"/>
        <w:rPr>
          <w:rFonts w:ascii="Calibri Light" w:hAnsi="Calibri Light" w:cs="Calibri Light"/>
          <w:sz w:val="24"/>
          <w:szCs w:val="24"/>
          <w:lang w:val="pl-PL"/>
        </w:rPr>
      </w:pPr>
      <w:r w:rsidRPr="00036276">
        <w:rPr>
          <w:rFonts w:ascii="Calibri Light" w:hAnsi="Calibri Light" w:cs="Calibri Light"/>
          <w:sz w:val="24"/>
          <w:szCs w:val="24"/>
          <w:lang w:val="pl-PL"/>
        </w:rPr>
        <w:t>………………………………............................................</w:t>
      </w:r>
      <w:r w:rsidRPr="00036276">
        <w:rPr>
          <w:rFonts w:ascii="Calibri Light" w:hAnsi="Calibri Light" w:cs="Calibri Light"/>
          <w:sz w:val="24"/>
          <w:szCs w:val="24"/>
          <w:lang w:val="pl-PL"/>
        </w:rPr>
        <w:br/>
      </w:r>
      <w:r w:rsidRPr="00036276">
        <w:rPr>
          <w:rFonts w:ascii="Calibri Light" w:hAnsi="Calibri Light" w:cs="Calibri Light"/>
          <w:sz w:val="16"/>
          <w:szCs w:val="16"/>
          <w:lang w:val="pl-PL"/>
        </w:rPr>
        <w:t>(Podpis składającego oświadczenie)</w:t>
      </w:r>
    </w:p>
    <w:p w14:paraId="622D3976" w14:textId="77777777" w:rsidR="00C47D98" w:rsidRPr="00036276" w:rsidRDefault="00C47D98" w:rsidP="00C47D98">
      <w:pPr>
        <w:autoSpaceDE w:val="0"/>
        <w:rPr>
          <w:rFonts w:ascii="Calibri Light" w:hAnsi="Calibri Light" w:cs="Calibri Light"/>
          <w:color w:val="7030A0"/>
          <w:sz w:val="24"/>
          <w:szCs w:val="24"/>
          <w:lang w:val="pl-PL"/>
        </w:rPr>
      </w:pPr>
    </w:p>
    <w:p w14:paraId="461C7D05" w14:textId="7FB88A68" w:rsidR="008A191C" w:rsidRPr="00036276" w:rsidRDefault="00C47D98" w:rsidP="00C47D98">
      <w:pPr>
        <w:autoSpaceDE w:val="0"/>
        <w:jc w:val="both"/>
        <w:rPr>
          <w:rFonts w:ascii="Calibri Light" w:hAnsi="Calibri Light" w:cs="Calibri Light"/>
          <w:b/>
          <w:bCs/>
          <w:sz w:val="24"/>
          <w:szCs w:val="24"/>
          <w:lang w:val="pl-PL"/>
        </w:rPr>
      </w:pPr>
      <w:r w:rsidRPr="00036276">
        <w:rPr>
          <w:rFonts w:ascii="Calibri Light" w:hAnsi="Calibri Light" w:cs="Calibri Light"/>
          <w:sz w:val="24"/>
          <w:szCs w:val="24"/>
          <w:lang w:val="pl-PL"/>
        </w:rPr>
        <w:t>Administratorem danych osobowych jest</w:t>
      </w:r>
      <w:r w:rsidR="004D70E1" w:rsidRPr="00036276">
        <w:rPr>
          <w:rFonts w:ascii="Calibri Light" w:hAnsi="Calibri Light" w:cs="Calibri Light"/>
          <w:sz w:val="24"/>
          <w:szCs w:val="24"/>
          <w:lang w:val="pl-PL"/>
        </w:rPr>
        <w:t>:</w:t>
      </w:r>
      <w:r w:rsidRPr="00036276">
        <w:rPr>
          <w:rFonts w:ascii="Calibri Light" w:hAnsi="Calibri Light" w:cs="Calibri Light"/>
          <w:b/>
          <w:bCs/>
          <w:sz w:val="24"/>
          <w:szCs w:val="24"/>
          <w:lang w:val="pl-PL"/>
        </w:rPr>
        <w:t xml:space="preserve"> </w:t>
      </w:r>
      <w:r w:rsidR="00E23D42" w:rsidRPr="00E23D42">
        <w:rPr>
          <w:rFonts w:ascii="Calibri Light" w:hAnsi="Calibri Light" w:cs="Calibri Light"/>
          <w:b/>
          <w:bCs/>
          <w:sz w:val="24"/>
          <w:szCs w:val="24"/>
          <w:lang w:val="pl-PL"/>
        </w:rPr>
        <w:t>KJT sp. z o.o.</w:t>
      </w:r>
    </w:p>
    <w:p w14:paraId="7DDE7531" w14:textId="06D11372" w:rsidR="008A191C" w:rsidRPr="00036276" w:rsidRDefault="00C47D98" w:rsidP="00C47D98">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Kontakt do inspektora ochrony danych: </w:t>
      </w:r>
      <w:r w:rsidR="006D381E">
        <w:rPr>
          <w:rFonts w:ascii="Calibri Light" w:hAnsi="Calibri Light" w:cs="Calibri Light"/>
          <w:b/>
          <w:sz w:val="24"/>
          <w:szCs w:val="24"/>
          <w:lang w:val="pl-PL"/>
        </w:rPr>
        <w:t>rodo@medkomp.pl</w:t>
      </w:r>
    </w:p>
    <w:p w14:paraId="06282484" w14:textId="5A42D854" w:rsidR="00DD0F4C" w:rsidRPr="00036276" w:rsidRDefault="00C47D98" w:rsidP="00C47D98">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Dane osobowe Pani/Pana dotyczące przetwarzane będą w celu zapewnienia stosowania Standardów Ochrony Małoletnich w związku z obowiązkiem prawnym ciążącym na administratorze danych osobowych przez okres zatrudnienia oraz czas archiwizacji dokumentacji. </w:t>
      </w:r>
    </w:p>
    <w:p w14:paraId="1AE2B08B" w14:textId="77777777" w:rsidR="00DD0F4C" w:rsidRPr="00036276" w:rsidRDefault="00C47D98" w:rsidP="00C47D98">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Ma Pani/Pan prawo do:</w:t>
      </w:r>
      <w:r w:rsidRPr="00036276">
        <w:rPr>
          <w:rFonts w:ascii="Calibri Light" w:hAnsi="Calibri Light" w:cs="Calibri Light"/>
          <w:sz w:val="24"/>
          <w:szCs w:val="24"/>
          <w:lang w:val="pl-PL"/>
        </w:rPr>
        <w:tab/>
      </w:r>
    </w:p>
    <w:p w14:paraId="397E6FCF"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żądania od ADO dostępu do danych osobowych Pani/Pana dotyczących, </w:t>
      </w:r>
    </w:p>
    <w:p w14:paraId="49E06059"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żądania od ADO sprostowania danych osobowych Pani/Pana dotyczących, </w:t>
      </w:r>
    </w:p>
    <w:p w14:paraId="1FC7CDE4"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żądania od ADO usunięcia danych osobowych Pani/Pana dotyczących,  </w:t>
      </w:r>
    </w:p>
    <w:p w14:paraId="5A856EE9"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żądania od ADO ograniczenia przetwarzania danych osobowych Pani/Pana dotyczących, </w:t>
      </w:r>
    </w:p>
    <w:p w14:paraId="3B26063A"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wniesienia sprzeciwu wobec przetwarzania danych osobowych Pani/Pana dotyczących, </w:t>
      </w:r>
    </w:p>
    <w:p w14:paraId="1FA28D05"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żądania od ADO przeniesienia danych osobowych Pani/Pana dotyczących, </w:t>
      </w:r>
    </w:p>
    <w:p w14:paraId="7CAF096B" w14:textId="77777777" w:rsidR="00DD0F4C" w:rsidRPr="00036276" w:rsidRDefault="00C47D98" w:rsidP="00D7459B">
      <w:pPr>
        <w:pStyle w:val="Akapitzlist"/>
        <w:numPr>
          <w:ilvl w:val="0"/>
          <w:numId w:val="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cofnięcia zgody w dowolnym momencie bez konsekwencji dla przetwarzania, którego dokonano przed jej cofnięciem, jeśli dane zbierane są na podstawie zgody. </w:t>
      </w:r>
    </w:p>
    <w:p w14:paraId="41E279A4" w14:textId="5171EE59" w:rsidR="000626DD" w:rsidRPr="00036276" w:rsidRDefault="00C47D98" w:rsidP="00C47D98">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Zakres każdego z tych praw oraz sytuacje, z których można z nich skorzystać, wynikają z przepisów Rozporządzenia. Z praw tych może Pan/Pani skorzystać składając wniosek u Administratora danych osobowych. Ma Pani/Pan prawo wniesienia skargi do Prezesa Urzędu Ochrony Danych Osobowych, gdy uzna Pani/Pan, iż przetwarzanie danych osobowych Pani/Pana dotyczących narusza przepisy RODO. Pani/Pana dane nie będą podlegały zautomatyzowanemu podejmowaniu decyzji, w tym o profilowaniu. Pani/Pana dane nie są przekazywane poza EOG.</w:t>
      </w:r>
    </w:p>
    <w:p w14:paraId="1B2AE423" w14:textId="77777777" w:rsidR="000626DD" w:rsidRPr="00036276" w:rsidRDefault="000626DD" w:rsidP="00C47D98">
      <w:pPr>
        <w:autoSpaceDE w:val="0"/>
        <w:jc w:val="both"/>
        <w:rPr>
          <w:rFonts w:ascii="Calibri Light" w:hAnsi="Calibri Light" w:cs="Calibri Light"/>
          <w:sz w:val="24"/>
          <w:szCs w:val="24"/>
          <w:lang w:val="pl-PL"/>
        </w:rPr>
      </w:pPr>
    </w:p>
    <w:p w14:paraId="34BFC066" w14:textId="52974E5F" w:rsidR="000626DD" w:rsidRPr="00036276" w:rsidRDefault="000626DD" w:rsidP="006A1512">
      <w:pPr>
        <w:pStyle w:val="Nagwek1"/>
        <w:rPr>
          <w:rFonts w:ascii="Calibri Light" w:hAnsi="Calibri Light" w:cs="Calibri Light"/>
          <w:sz w:val="24"/>
          <w:szCs w:val="24"/>
          <w:lang w:val="pl-PL"/>
        </w:rPr>
      </w:pPr>
      <w:bookmarkStart w:id="59" w:name="_Toc163647286"/>
      <w:r w:rsidRPr="00036276">
        <w:rPr>
          <w:rFonts w:ascii="Calibri Light" w:hAnsi="Calibri Light" w:cs="Calibri Light"/>
          <w:sz w:val="24"/>
          <w:szCs w:val="24"/>
          <w:lang w:val="pl-PL"/>
        </w:rPr>
        <w:lastRenderedPageBreak/>
        <w:t>Załącznik nr 2</w:t>
      </w:r>
      <w:bookmarkEnd w:id="59"/>
    </w:p>
    <w:p w14:paraId="76FC69AA" w14:textId="6F77662A" w:rsidR="00371B31" w:rsidRPr="00036276" w:rsidRDefault="00371B31" w:rsidP="006A1512">
      <w:pPr>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Informacje o możliwości uzyskania bezpłatnej pomocy przez dziecko</w:t>
      </w:r>
    </w:p>
    <w:p w14:paraId="5A9A144A" w14:textId="1FB87624" w:rsidR="00117F08" w:rsidRPr="00036276" w:rsidRDefault="00371B31" w:rsidP="00371B31">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Telefon zaufania dla </w:t>
      </w:r>
      <w:r w:rsidR="00E44F7D" w:rsidRPr="00036276">
        <w:rPr>
          <w:rFonts w:ascii="Calibri Light" w:hAnsi="Calibri Light" w:cs="Calibri Light"/>
          <w:b/>
          <w:bCs/>
          <w:sz w:val="24"/>
          <w:szCs w:val="24"/>
          <w:lang w:val="pl-PL"/>
        </w:rPr>
        <w:t>D</w:t>
      </w:r>
      <w:r w:rsidRPr="00036276">
        <w:rPr>
          <w:rFonts w:ascii="Calibri Light" w:hAnsi="Calibri Light" w:cs="Calibri Light"/>
          <w:b/>
          <w:bCs/>
          <w:sz w:val="24"/>
          <w:szCs w:val="24"/>
          <w:lang w:val="pl-PL"/>
        </w:rPr>
        <w:t xml:space="preserve">zieci i </w:t>
      </w:r>
      <w:r w:rsidR="00E44F7D" w:rsidRPr="00036276">
        <w:rPr>
          <w:rFonts w:ascii="Calibri Light" w:hAnsi="Calibri Light" w:cs="Calibri Light"/>
          <w:b/>
          <w:bCs/>
          <w:sz w:val="24"/>
          <w:szCs w:val="24"/>
          <w:lang w:val="pl-PL"/>
        </w:rPr>
        <w:t>M</w:t>
      </w:r>
      <w:r w:rsidRPr="00036276">
        <w:rPr>
          <w:rFonts w:ascii="Calibri Light" w:hAnsi="Calibri Light" w:cs="Calibri Light"/>
          <w:b/>
          <w:bCs/>
          <w:sz w:val="24"/>
          <w:szCs w:val="24"/>
          <w:lang w:val="pl-PL"/>
        </w:rPr>
        <w:t>łodzieży</w:t>
      </w:r>
      <w:r w:rsidRPr="00036276">
        <w:rPr>
          <w:rFonts w:ascii="Calibri Light" w:hAnsi="Calibri Light" w:cs="Calibri Light"/>
          <w:sz w:val="24"/>
          <w:szCs w:val="24"/>
          <w:lang w:val="pl-PL"/>
        </w:rPr>
        <w:t xml:space="preserve"> czynny </w:t>
      </w:r>
      <w:r w:rsidR="00481944" w:rsidRPr="00036276">
        <w:rPr>
          <w:rFonts w:ascii="Calibri Light" w:hAnsi="Calibri Light" w:cs="Calibri Light"/>
          <w:sz w:val="24"/>
          <w:szCs w:val="24"/>
          <w:lang w:val="pl-PL"/>
        </w:rPr>
        <w:t>24 godziny na dobę, 7 dni w tygodniu</w:t>
      </w:r>
      <w:r w:rsidRPr="00036276">
        <w:rPr>
          <w:rFonts w:ascii="Calibri Light" w:hAnsi="Calibri Light" w:cs="Calibri Light"/>
          <w:sz w:val="24"/>
          <w:szCs w:val="24"/>
          <w:lang w:val="pl-PL"/>
        </w:rPr>
        <w:t xml:space="preserve">. </w:t>
      </w:r>
      <w:r w:rsidR="009174AF" w:rsidRPr="00036276">
        <w:rPr>
          <w:rFonts w:ascii="Calibri Light" w:hAnsi="Calibri Light" w:cs="Calibri Light"/>
          <w:sz w:val="24"/>
          <w:szCs w:val="24"/>
          <w:lang w:val="pl-PL"/>
        </w:rPr>
        <w:t xml:space="preserve">Połączenie jest bezpłatne. </w:t>
      </w:r>
      <w:r w:rsidRPr="00036276">
        <w:rPr>
          <w:rFonts w:ascii="Calibri Light" w:hAnsi="Calibri Light" w:cs="Calibri Light"/>
          <w:sz w:val="24"/>
          <w:szCs w:val="24"/>
          <w:lang w:val="pl-PL"/>
        </w:rPr>
        <w:t xml:space="preserve">Pamiętaj masz prawo szukać wsparcia dla siebie. Jeśli tego potrzebujesz zadzwoń pod numer: </w:t>
      </w:r>
      <w:r w:rsidRPr="00036276">
        <w:rPr>
          <w:rFonts w:ascii="Calibri Light" w:hAnsi="Calibri Light" w:cs="Calibri Light"/>
          <w:b/>
          <w:bCs/>
          <w:sz w:val="24"/>
          <w:szCs w:val="24"/>
          <w:lang w:val="pl-PL"/>
        </w:rPr>
        <w:t>116</w:t>
      </w:r>
      <w:r w:rsidR="00E44F7D" w:rsidRPr="00036276">
        <w:rPr>
          <w:rFonts w:ascii="Calibri Light" w:hAnsi="Calibri Light" w:cs="Calibri Light"/>
          <w:b/>
          <w:bCs/>
          <w:sz w:val="24"/>
          <w:szCs w:val="24"/>
          <w:lang w:val="pl-PL"/>
        </w:rPr>
        <w:t> </w:t>
      </w:r>
      <w:r w:rsidRPr="00036276">
        <w:rPr>
          <w:rFonts w:ascii="Calibri Light" w:hAnsi="Calibri Light" w:cs="Calibri Light"/>
          <w:b/>
          <w:bCs/>
          <w:sz w:val="24"/>
          <w:szCs w:val="24"/>
          <w:lang w:val="pl-PL"/>
        </w:rPr>
        <w:t>111</w:t>
      </w:r>
      <w:r w:rsidR="00E44F7D" w:rsidRPr="00036276">
        <w:rPr>
          <w:rFonts w:ascii="Calibri Light" w:hAnsi="Calibri Light" w:cs="Calibri Light"/>
          <w:b/>
          <w:bCs/>
          <w:sz w:val="24"/>
          <w:szCs w:val="24"/>
          <w:lang w:val="pl-PL"/>
        </w:rPr>
        <w:t xml:space="preserve">. </w:t>
      </w:r>
      <w:r w:rsidRPr="00036276">
        <w:rPr>
          <w:rFonts w:ascii="Calibri Light" w:hAnsi="Calibri Light" w:cs="Calibri Light"/>
          <w:sz w:val="24"/>
          <w:szCs w:val="24"/>
          <w:lang w:val="pl-PL"/>
        </w:rPr>
        <w:t>Więcej informacji możesz także uzyskać wchodząc na stronę</w:t>
      </w:r>
      <w:r w:rsidR="00E44F7D"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hyperlink r:id="rId11" w:history="1">
        <w:r w:rsidR="00E44F7D" w:rsidRPr="00036276">
          <w:rPr>
            <w:rStyle w:val="Hipercze"/>
            <w:rFonts w:ascii="Calibri Light" w:hAnsi="Calibri Light" w:cs="Calibri Light"/>
            <w:b/>
            <w:color w:val="auto"/>
            <w:sz w:val="24"/>
            <w:szCs w:val="24"/>
            <w:lang w:val="pl-PL"/>
          </w:rPr>
          <w:t>www.116111.pl</w:t>
        </w:r>
      </w:hyperlink>
    </w:p>
    <w:p w14:paraId="1AF29FA1" w14:textId="0E345AEF" w:rsidR="006A1512" w:rsidRPr="00036276" w:rsidRDefault="00E44F7D" w:rsidP="00371B31">
      <w:pPr>
        <w:jc w:val="both"/>
        <w:rPr>
          <w:rFonts w:ascii="Calibri Light" w:hAnsi="Calibri Light" w:cs="Calibri Light"/>
          <w:sz w:val="24"/>
          <w:szCs w:val="24"/>
          <w:lang w:val="pl-PL"/>
        </w:rPr>
      </w:pPr>
      <w:r w:rsidRPr="00036276">
        <w:rPr>
          <w:rFonts w:ascii="Calibri Light" w:hAnsi="Calibri Light" w:cs="Calibri Light"/>
          <w:b/>
          <w:bCs/>
          <w:sz w:val="24"/>
          <w:szCs w:val="24"/>
          <w:lang w:val="pl-PL"/>
        </w:rPr>
        <w:t xml:space="preserve">Dziecięcy Telefon Zaufania Rzecznika Praw Dziecka </w:t>
      </w:r>
      <w:r w:rsidRPr="00036276">
        <w:rPr>
          <w:rFonts w:ascii="Calibri Light" w:hAnsi="Calibri Light" w:cs="Calibri Light"/>
          <w:sz w:val="24"/>
          <w:szCs w:val="24"/>
          <w:lang w:val="pl-PL"/>
        </w:rPr>
        <w:t xml:space="preserve">– to bezpłatna i anonimowa infolinia czynna całą dobę, 7 dni w tygodniu pod numerem </w:t>
      </w:r>
      <w:r w:rsidRPr="00036276">
        <w:rPr>
          <w:rFonts w:ascii="Calibri Light" w:hAnsi="Calibri Light" w:cs="Calibri Light"/>
          <w:b/>
          <w:bCs/>
          <w:sz w:val="24"/>
          <w:szCs w:val="24"/>
          <w:lang w:val="pl-PL"/>
        </w:rPr>
        <w:t>800 12 12 12</w:t>
      </w:r>
      <w:r w:rsidRPr="00036276">
        <w:rPr>
          <w:rFonts w:ascii="Calibri Light" w:hAnsi="Calibri Light" w:cs="Calibri Light"/>
          <w:sz w:val="24"/>
          <w:szCs w:val="24"/>
          <w:lang w:val="pl-PL"/>
        </w:rPr>
        <w:t xml:space="preserve">. Jest to miejsce, w którym zarówno każde dziecko, jak i ich </w:t>
      </w:r>
      <w:r w:rsidR="009C1AF5" w:rsidRPr="00036276">
        <w:rPr>
          <w:rFonts w:ascii="Calibri Light" w:hAnsi="Calibri Light" w:cs="Calibri Light"/>
          <w:sz w:val="24"/>
          <w:szCs w:val="24"/>
          <w:lang w:val="pl-PL"/>
        </w:rPr>
        <w:t>rodzice</w:t>
      </w:r>
      <w:r w:rsidRPr="00036276">
        <w:rPr>
          <w:rFonts w:ascii="Calibri Light" w:hAnsi="Calibri Light" w:cs="Calibri Light"/>
          <w:sz w:val="24"/>
          <w:szCs w:val="24"/>
          <w:lang w:val="pl-PL"/>
        </w:rPr>
        <w:t xml:space="preserve"> czy opiekunowie </w:t>
      </w:r>
      <w:r w:rsidR="002412AB" w:rsidRPr="00036276">
        <w:rPr>
          <w:rFonts w:ascii="Calibri Light" w:hAnsi="Calibri Light" w:cs="Calibri Light"/>
          <w:sz w:val="24"/>
          <w:szCs w:val="24"/>
          <w:lang w:val="pl-PL"/>
        </w:rPr>
        <w:t xml:space="preserve">mogą w każdej chwili uzyskać profesjonalne wsparcie psychologiczne i prawne w każdej trudnej sytuacji. </w:t>
      </w:r>
      <w:r w:rsidRPr="00036276">
        <w:rPr>
          <w:rFonts w:ascii="Calibri Light" w:hAnsi="Calibri Light" w:cs="Calibri Light"/>
          <w:sz w:val="24"/>
          <w:szCs w:val="24"/>
          <w:lang w:val="pl-PL"/>
        </w:rPr>
        <w:t xml:space="preserve">Możesz też napisać do ekspertów na czacie, który znajdziesz na stronie Rzecznika: </w:t>
      </w:r>
      <w:hyperlink r:id="rId12" w:history="1">
        <w:r w:rsidRPr="00036276">
          <w:rPr>
            <w:rStyle w:val="Hipercze"/>
            <w:rFonts w:ascii="Calibri Light" w:hAnsi="Calibri Light" w:cs="Calibri Light"/>
            <w:b/>
            <w:bCs/>
            <w:color w:val="auto"/>
            <w:sz w:val="24"/>
            <w:szCs w:val="24"/>
            <w:lang w:val="pl-PL"/>
          </w:rPr>
          <w:t>www.brpd.gov.pl</w:t>
        </w:r>
      </w:hyperlink>
    </w:p>
    <w:p w14:paraId="1EC11293" w14:textId="7B7036C8" w:rsidR="002412AB" w:rsidRPr="00036276" w:rsidRDefault="006647DD" w:rsidP="00371B31">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W jakich sytuacjach można zadzwonić</w:t>
      </w:r>
      <w:r w:rsidR="006A1512" w:rsidRPr="00036276">
        <w:rPr>
          <w:rFonts w:ascii="Calibri Light" w:hAnsi="Calibri Light" w:cs="Calibri Light"/>
          <w:b/>
          <w:bCs/>
          <w:sz w:val="24"/>
          <w:szCs w:val="24"/>
          <w:lang w:val="pl-PL"/>
        </w:rPr>
        <w:t xml:space="preserve"> i uzyskać pomoc</w:t>
      </w:r>
      <w:r w:rsidRPr="00036276">
        <w:rPr>
          <w:rFonts w:ascii="Calibri Light" w:hAnsi="Calibri Light" w:cs="Calibri Light"/>
          <w:b/>
          <w:bCs/>
          <w:sz w:val="24"/>
          <w:szCs w:val="24"/>
          <w:lang w:val="pl-PL"/>
        </w:rPr>
        <w:t>?</w:t>
      </w:r>
    </w:p>
    <w:p w14:paraId="10D32A47" w14:textId="07BB0E05"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W sytuacji, k</w:t>
      </w:r>
      <w:r w:rsidR="00F701BD">
        <w:rPr>
          <w:rFonts w:ascii="Calibri Light" w:hAnsi="Calibri Light" w:cs="Calibri Light"/>
          <w:sz w:val="24"/>
          <w:szCs w:val="24"/>
          <w:lang w:val="pl-PL"/>
        </w:rPr>
        <w:t>iedy czujesz się dyskryminowany;</w:t>
      </w:r>
    </w:p>
    <w:p w14:paraId="1009AD94" w14:textId="0C9124CA"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Kiedy doświadczasz pr</w:t>
      </w:r>
      <w:r w:rsidR="00F701BD">
        <w:rPr>
          <w:rFonts w:ascii="Calibri Light" w:hAnsi="Calibri Light" w:cs="Calibri Light"/>
          <w:sz w:val="24"/>
          <w:szCs w:val="24"/>
          <w:lang w:val="pl-PL"/>
        </w:rPr>
        <w:t>zemocy lub jesteś jej świadkiem;</w:t>
      </w:r>
    </w:p>
    <w:p w14:paraId="13B935B1" w14:textId="3E8D29CA"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Gdy czujesz się samotny, smutny lub przes</w:t>
      </w:r>
      <w:r w:rsidR="00F701BD">
        <w:rPr>
          <w:rFonts w:ascii="Calibri Light" w:hAnsi="Calibri Light" w:cs="Calibri Light"/>
          <w:sz w:val="24"/>
          <w:szCs w:val="24"/>
          <w:lang w:val="pl-PL"/>
        </w:rPr>
        <w:t>traszony;</w:t>
      </w:r>
    </w:p>
    <w:p w14:paraId="4E9DCCA9" w14:textId="4AD5B77E"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Ma</w:t>
      </w:r>
      <w:r w:rsidR="00F701BD">
        <w:rPr>
          <w:rFonts w:ascii="Calibri Light" w:hAnsi="Calibri Light" w:cs="Calibri Light"/>
          <w:sz w:val="24"/>
          <w:szCs w:val="24"/>
          <w:lang w:val="pl-PL"/>
        </w:rPr>
        <w:t>sz problemy w szkole lub w domu;</w:t>
      </w:r>
    </w:p>
    <w:p w14:paraId="2F56A77B" w14:textId="3DBC9D90"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Chcesz porozmawiać o konta</w:t>
      </w:r>
      <w:r w:rsidR="00F701BD">
        <w:rPr>
          <w:rFonts w:ascii="Calibri Light" w:hAnsi="Calibri Light" w:cs="Calibri Light"/>
          <w:sz w:val="24"/>
          <w:szCs w:val="24"/>
          <w:lang w:val="pl-PL"/>
        </w:rPr>
        <w:t>ktach z rodzicami i rodzeństwem;</w:t>
      </w:r>
    </w:p>
    <w:p w14:paraId="16C14378" w14:textId="6D1459EB"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Doświadczasz prze</w:t>
      </w:r>
      <w:r w:rsidR="00F701BD">
        <w:rPr>
          <w:rFonts w:ascii="Calibri Light" w:hAnsi="Calibri Light" w:cs="Calibri Light"/>
          <w:sz w:val="24"/>
          <w:szCs w:val="24"/>
          <w:lang w:val="pl-PL"/>
        </w:rPr>
        <w:t>mocy, dyskryminacji lub napaści;</w:t>
      </w:r>
    </w:p>
    <w:p w14:paraId="0F45FE6E" w14:textId="329CF676"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Masz prob</w:t>
      </w:r>
      <w:r w:rsidR="00F701BD">
        <w:rPr>
          <w:rFonts w:ascii="Calibri Light" w:hAnsi="Calibri Light" w:cs="Calibri Light"/>
          <w:sz w:val="24"/>
          <w:szCs w:val="24"/>
          <w:lang w:val="pl-PL"/>
        </w:rPr>
        <w:t>lemy z kolegami lub koleżankami;</w:t>
      </w:r>
    </w:p>
    <w:p w14:paraId="0B3E7F68" w14:textId="260E2225" w:rsidR="006A1512" w:rsidRPr="00036276"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Martwisz się o s</w:t>
      </w:r>
      <w:r w:rsidR="00F701BD">
        <w:rPr>
          <w:rFonts w:ascii="Calibri Light" w:hAnsi="Calibri Light" w:cs="Calibri Light"/>
          <w:sz w:val="24"/>
          <w:szCs w:val="24"/>
          <w:lang w:val="pl-PL"/>
        </w:rPr>
        <w:t>woje zdrowie lub bezpieczeństwo;</w:t>
      </w:r>
    </w:p>
    <w:p w14:paraId="1A7C2A67" w14:textId="77777777" w:rsidR="00F701BD" w:rsidRDefault="006A1512"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Potrzebujesz porady </w:t>
      </w:r>
      <w:r w:rsidR="00F701BD">
        <w:rPr>
          <w:rFonts w:ascii="Calibri Light" w:hAnsi="Calibri Light" w:cs="Calibri Light"/>
          <w:sz w:val="24"/>
          <w:szCs w:val="24"/>
          <w:lang w:val="pl-PL"/>
        </w:rPr>
        <w:t>lub wsparcia w trudnej sytuacji;</w:t>
      </w:r>
    </w:p>
    <w:p w14:paraId="75DBBE3E" w14:textId="287368B5" w:rsidR="006A1512" w:rsidRPr="00036276" w:rsidRDefault="00F701BD" w:rsidP="00D7459B">
      <w:pPr>
        <w:pStyle w:val="Akapitzlist"/>
        <w:numPr>
          <w:ilvl w:val="0"/>
          <w:numId w:val="6"/>
        </w:numPr>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 </w:t>
      </w:r>
      <w:r w:rsidR="006A1512" w:rsidRPr="00036276">
        <w:rPr>
          <w:rFonts w:ascii="Calibri Light" w:hAnsi="Calibri Light" w:cs="Calibri Light"/>
          <w:sz w:val="24"/>
          <w:szCs w:val="24"/>
          <w:lang w:val="pl-PL"/>
        </w:rPr>
        <w:t>Chcesz porozmawiać o przyjaźni, miłości, emocjach, dojrzewaniu.</w:t>
      </w:r>
    </w:p>
    <w:p w14:paraId="3A8ABFCF" w14:textId="2CC22512" w:rsidR="006647DD" w:rsidRPr="00036276" w:rsidRDefault="006647DD" w:rsidP="006647DD">
      <w:pPr>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Możesz porozmawiać o wszystkim</w:t>
      </w:r>
      <w:r w:rsidR="006A1512" w:rsidRPr="00036276">
        <w:rPr>
          <w:rFonts w:ascii="Calibri Light" w:hAnsi="Calibri Light" w:cs="Calibri Light"/>
          <w:b/>
          <w:bCs/>
          <w:sz w:val="24"/>
          <w:szCs w:val="24"/>
          <w:lang w:val="pl-PL"/>
        </w:rPr>
        <w:t>, a konsultanci</w:t>
      </w:r>
      <w:r w:rsidRPr="00036276">
        <w:rPr>
          <w:rFonts w:ascii="Calibri Light" w:hAnsi="Calibri Light" w:cs="Calibri Light"/>
          <w:b/>
          <w:bCs/>
          <w:sz w:val="24"/>
          <w:szCs w:val="24"/>
          <w:lang w:val="pl-PL"/>
        </w:rPr>
        <w:t>:</w:t>
      </w:r>
    </w:p>
    <w:p w14:paraId="28553F34" w14:textId="50B01D1C" w:rsidR="006A1512" w:rsidRPr="00036276" w:rsidRDefault="006A1512" w:rsidP="00D7459B">
      <w:pPr>
        <w:pStyle w:val="Akapitzlist"/>
        <w:numPr>
          <w:ilvl w:val="0"/>
          <w:numId w:val="7"/>
        </w:numPr>
        <w:jc w:val="both"/>
        <w:rPr>
          <w:rFonts w:ascii="Calibri Light" w:hAnsi="Calibri Light" w:cs="Calibri Light"/>
          <w:sz w:val="24"/>
          <w:szCs w:val="24"/>
          <w:lang w:val="pl-PL"/>
        </w:rPr>
      </w:pPr>
      <w:r w:rsidRPr="00036276">
        <w:rPr>
          <w:rFonts w:ascii="Calibri Light" w:hAnsi="Calibri Light" w:cs="Calibri Light"/>
          <w:sz w:val="24"/>
          <w:szCs w:val="24"/>
          <w:lang w:val="pl-PL"/>
        </w:rPr>
        <w:t>Wysłuch</w:t>
      </w:r>
      <w:r w:rsidR="003A0F55">
        <w:rPr>
          <w:rFonts w:ascii="Calibri Light" w:hAnsi="Calibri Light" w:cs="Calibri Light"/>
          <w:sz w:val="24"/>
          <w:szCs w:val="24"/>
          <w:lang w:val="pl-PL"/>
        </w:rPr>
        <w:t>ają Cię uważnie i bez osądzania;</w:t>
      </w:r>
    </w:p>
    <w:p w14:paraId="69667DB0" w14:textId="7AE463B0" w:rsidR="006A1512" w:rsidRPr="00036276" w:rsidRDefault="006A1512" w:rsidP="00D7459B">
      <w:pPr>
        <w:pStyle w:val="Akapitzlist"/>
        <w:numPr>
          <w:ilvl w:val="0"/>
          <w:numId w:val="7"/>
        </w:numPr>
        <w:jc w:val="both"/>
        <w:rPr>
          <w:rFonts w:ascii="Calibri Light" w:hAnsi="Calibri Light" w:cs="Calibri Light"/>
          <w:sz w:val="24"/>
          <w:szCs w:val="24"/>
          <w:lang w:val="pl-PL"/>
        </w:rPr>
      </w:pPr>
      <w:r w:rsidRPr="00036276">
        <w:rPr>
          <w:rFonts w:ascii="Calibri Light" w:hAnsi="Calibri Light" w:cs="Calibri Light"/>
          <w:sz w:val="24"/>
          <w:szCs w:val="24"/>
          <w:lang w:val="pl-PL"/>
        </w:rPr>
        <w:t>Ud</w:t>
      </w:r>
      <w:r w:rsidR="003A0F55">
        <w:rPr>
          <w:rFonts w:ascii="Calibri Light" w:hAnsi="Calibri Light" w:cs="Calibri Light"/>
          <w:sz w:val="24"/>
          <w:szCs w:val="24"/>
          <w:lang w:val="pl-PL"/>
        </w:rPr>
        <w:t>zielą Ci wsparcia emocjonalnego;</w:t>
      </w:r>
    </w:p>
    <w:p w14:paraId="1BF0B3F0" w14:textId="49957FFA" w:rsidR="006A1512" w:rsidRPr="00036276" w:rsidRDefault="006A1512" w:rsidP="00D7459B">
      <w:pPr>
        <w:pStyle w:val="Akapitzlist"/>
        <w:numPr>
          <w:ilvl w:val="0"/>
          <w:numId w:val="7"/>
        </w:numPr>
        <w:jc w:val="both"/>
        <w:rPr>
          <w:rFonts w:ascii="Calibri Light" w:hAnsi="Calibri Light" w:cs="Calibri Light"/>
          <w:sz w:val="24"/>
          <w:szCs w:val="24"/>
          <w:lang w:val="pl-PL"/>
        </w:rPr>
      </w:pPr>
      <w:r w:rsidRPr="00036276">
        <w:rPr>
          <w:rFonts w:ascii="Calibri Light" w:hAnsi="Calibri Light" w:cs="Calibri Light"/>
          <w:sz w:val="24"/>
          <w:szCs w:val="24"/>
          <w:lang w:val="pl-PL"/>
        </w:rPr>
        <w:t>Pomogą Ci zrozumieć Twoje pr</w:t>
      </w:r>
      <w:r w:rsidR="003A0F55">
        <w:rPr>
          <w:rFonts w:ascii="Calibri Light" w:hAnsi="Calibri Light" w:cs="Calibri Light"/>
          <w:sz w:val="24"/>
          <w:szCs w:val="24"/>
          <w:lang w:val="pl-PL"/>
        </w:rPr>
        <w:t>oblemy;</w:t>
      </w:r>
    </w:p>
    <w:p w14:paraId="7C33C059" w14:textId="5C6DB52D" w:rsidR="006A1512" w:rsidRPr="00036276" w:rsidRDefault="006A1512" w:rsidP="00D7459B">
      <w:pPr>
        <w:pStyle w:val="Akapitzlist"/>
        <w:numPr>
          <w:ilvl w:val="0"/>
          <w:numId w:val="7"/>
        </w:numPr>
        <w:jc w:val="both"/>
        <w:rPr>
          <w:rFonts w:ascii="Calibri Light" w:hAnsi="Calibri Light" w:cs="Calibri Light"/>
          <w:sz w:val="24"/>
          <w:szCs w:val="24"/>
          <w:lang w:val="pl-PL"/>
        </w:rPr>
      </w:pPr>
      <w:r w:rsidRPr="00036276">
        <w:rPr>
          <w:rFonts w:ascii="Calibri Light" w:hAnsi="Calibri Light" w:cs="Calibri Light"/>
          <w:sz w:val="24"/>
          <w:szCs w:val="24"/>
          <w:lang w:val="pl-PL"/>
        </w:rPr>
        <w:t>Przekażą Ci informa</w:t>
      </w:r>
      <w:r w:rsidR="003A0F55">
        <w:rPr>
          <w:rFonts w:ascii="Calibri Light" w:hAnsi="Calibri Light" w:cs="Calibri Light"/>
          <w:sz w:val="24"/>
          <w:szCs w:val="24"/>
          <w:lang w:val="pl-PL"/>
        </w:rPr>
        <w:t>cje o dostępnych formach pomocy;</w:t>
      </w:r>
    </w:p>
    <w:p w14:paraId="0A701352" w14:textId="4B2D82E9" w:rsidR="006647DD" w:rsidRPr="00036276" w:rsidRDefault="006A1512" w:rsidP="00D7459B">
      <w:pPr>
        <w:pStyle w:val="Akapitzlist"/>
        <w:numPr>
          <w:ilvl w:val="0"/>
          <w:numId w:val="7"/>
        </w:numPr>
        <w:jc w:val="both"/>
        <w:rPr>
          <w:rFonts w:ascii="Calibri Light" w:hAnsi="Calibri Light" w:cs="Calibri Light"/>
          <w:sz w:val="24"/>
          <w:szCs w:val="24"/>
          <w:lang w:val="pl-PL"/>
        </w:rPr>
      </w:pPr>
      <w:r w:rsidRPr="00036276">
        <w:rPr>
          <w:rFonts w:ascii="Calibri Light" w:hAnsi="Calibri Light" w:cs="Calibri Light"/>
          <w:sz w:val="24"/>
          <w:szCs w:val="24"/>
          <w:lang w:val="pl-PL"/>
        </w:rPr>
        <w:t>W razie potrzeby skierują Cię do odpowiednich instytucji.</w:t>
      </w:r>
    </w:p>
    <w:p w14:paraId="22B089F9" w14:textId="77777777" w:rsidR="00E56CB7" w:rsidRPr="00036276" w:rsidRDefault="00E56CB7" w:rsidP="00371B31">
      <w:pPr>
        <w:jc w:val="both"/>
        <w:rPr>
          <w:rFonts w:ascii="Calibri Light" w:hAnsi="Calibri Light" w:cs="Calibri Light"/>
          <w:sz w:val="24"/>
          <w:szCs w:val="24"/>
          <w:lang w:val="pl-PL"/>
        </w:rPr>
      </w:pPr>
    </w:p>
    <w:p w14:paraId="071241B3" w14:textId="77777777" w:rsidR="00A71285" w:rsidRPr="00036276" w:rsidRDefault="00A71285" w:rsidP="006A1512">
      <w:pPr>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Siedziba Zespołu Interdyscyplinarnego</w:t>
      </w:r>
    </w:p>
    <w:p w14:paraId="6228FE28" w14:textId="2411DC2E" w:rsidR="00A71285" w:rsidRPr="00036276" w:rsidRDefault="00A71285" w:rsidP="00371B31">
      <w:pPr>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ds. Przeciwdziałania Przemocy w Rodzinie mieści się w Ośrodku </w:t>
      </w:r>
      <w:r w:rsidR="00EF7DAB">
        <w:rPr>
          <w:rFonts w:ascii="Calibri Light" w:hAnsi="Calibri Light" w:cs="Calibri Light"/>
          <w:b/>
          <w:bCs/>
          <w:sz w:val="24"/>
          <w:szCs w:val="24"/>
          <w:lang w:val="pl-PL"/>
        </w:rPr>
        <w:t xml:space="preserve">Pomocy Społecznej </w:t>
      </w:r>
      <w:r w:rsidR="00EF7DAB" w:rsidRPr="00EF7DAB">
        <w:rPr>
          <w:rFonts w:ascii="Calibri Light" w:hAnsi="Calibri Light" w:cs="Calibri Light"/>
          <w:b/>
          <w:bCs/>
          <w:sz w:val="24"/>
          <w:szCs w:val="24"/>
          <w:lang w:val="pl-PL"/>
        </w:rPr>
        <w:t>w Radzionkowie</w:t>
      </w:r>
    </w:p>
    <w:p w14:paraId="04C57D7F" w14:textId="23B22136" w:rsidR="00E56CB7" w:rsidRPr="00036276" w:rsidRDefault="00EF7DAB" w:rsidP="00371B31">
      <w:pPr>
        <w:jc w:val="center"/>
        <w:rPr>
          <w:rFonts w:ascii="Calibri Light" w:hAnsi="Calibri Light" w:cs="Calibri Light"/>
          <w:sz w:val="24"/>
          <w:szCs w:val="24"/>
          <w:lang w:val="pl-PL"/>
        </w:rPr>
      </w:pPr>
      <w:r w:rsidRPr="00EF7DAB">
        <w:rPr>
          <w:rFonts w:ascii="Calibri Light" w:hAnsi="Calibri Light" w:cs="Calibri Light"/>
          <w:sz w:val="24"/>
          <w:szCs w:val="24"/>
          <w:lang w:val="pl-PL"/>
        </w:rPr>
        <w:t>ul. Kużaja 19, 41-922 Radzionków</w:t>
      </w:r>
    </w:p>
    <w:p w14:paraId="143BF9E3" w14:textId="252A4521" w:rsidR="00A71285" w:rsidRPr="00036276" w:rsidRDefault="00371B31" w:rsidP="00A71285">
      <w:pPr>
        <w:jc w:val="center"/>
        <w:rPr>
          <w:rFonts w:ascii="Calibri Light" w:hAnsi="Calibri Light" w:cs="Calibri Light"/>
          <w:sz w:val="24"/>
          <w:szCs w:val="24"/>
          <w:lang w:val="pl-PL"/>
        </w:rPr>
      </w:pPr>
      <w:r w:rsidRPr="00036276">
        <w:rPr>
          <w:rFonts w:ascii="Calibri Light" w:hAnsi="Calibri Light" w:cs="Calibri Light"/>
          <w:sz w:val="24"/>
          <w:szCs w:val="24"/>
          <w:lang w:val="pl-PL"/>
        </w:rPr>
        <w:t xml:space="preserve">Telefon: </w:t>
      </w:r>
      <w:r w:rsidR="00EF7DAB">
        <w:rPr>
          <w:rFonts w:ascii="Calibri Light" w:hAnsi="Calibri Light" w:cs="Calibri Light"/>
          <w:sz w:val="24"/>
          <w:szCs w:val="24"/>
          <w:lang w:val="pl-PL"/>
        </w:rPr>
        <w:t>32 286 65 44</w:t>
      </w:r>
      <w:r w:rsidR="00EF7DAB">
        <w:rPr>
          <w:rFonts w:ascii="Calibri Light" w:hAnsi="Calibri Light" w:cs="Calibri Light"/>
          <w:sz w:val="24"/>
          <w:szCs w:val="24"/>
          <w:lang w:val="pl-PL"/>
        </w:rPr>
        <w:br/>
      </w:r>
      <w:r w:rsidR="00A71285" w:rsidRPr="00036276">
        <w:rPr>
          <w:rFonts w:ascii="Calibri Light" w:hAnsi="Calibri Light" w:cs="Calibri Light"/>
          <w:sz w:val="24"/>
          <w:szCs w:val="24"/>
          <w:lang w:val="pl-PL"/>
        </w:rPr>
        <w:t xml:space="preserve">E-mail: </w:t>
      </w:r>
      <w:hyperlink r:id="rId13" w:history="1">
        <w:r w:rsidR="00EF7DAB" w:rsidRPr="00EF7DAB">
          <w:rPr>
            <w:rStyle w:val="Hipercze"/>
            <w:rFonts w:ascii="Calibri Light" w:hAnsi="Calibri Light" w:cs="Calibri Light"/>
            <w:color w:val="auto"/>
            <w:sz w:val="24"/>
            <w:szCs w:val="24"/>
            <w:lang w:val="pl-PL"/>
          </w:rPr>
          <w:t>sekretariat@ops.radzionkow.pl</w:t>
        </w:r>
      </w:hyperlink>
      <w:r w:rsidR="00EF7DAB" w:rsidRPr="00EF7DAB">
        <w:rPr>
          <w:rFonts w:ascii="Calibri Light" w:hAnsi="Calibri Light" w:cs="Calibri Light"/>
          <w:sz w:val="24"/>
          <w:szCs w:val="24"/>
          <w:lang w:val="pl-PL"/>
        </w:rPr>
        <w:t xml:space="preserve"> </w:t>
      </w:r>
      <w:r w:rsidR="00EF7DAB" w:rsidRPr="00EF7DAB">
        <w:rPr>
          <w:rFonts w:ascii="Calibri Light" w:hAnsi="Calibri Light" w:cs="Calibri Light"/>
          <w:sz w:val="24"/>
          <w:szCs w:val="24"/>
          <w:lang w:val="pl-PL"/>
        </w:rPr>
        <w:br/>
        <w:t xml:space="preserve">Adres www: </w:t>
      </w:r>
      <w:hyperlink r:id="rId14" w:history="1">
        <w:r w:rsidR="00EF7DAB" w:rsidRPr="00EF7DAB">
          <w:rPr>
            <w:rStyle w:val="Hipercze"/>
            <w:rFonts w:ascii="Calibri Light" w:hAnsi="Calibri Light" w:cs="Calibri Light"/>
            <w:color w:val="auto"/>
            <w:sz w:val="24"/>
            <w:szCs w:val="24"/>
            <w:lang w:val="pl-PL"/>
          </w:rPr>
          <w:t>https://ops.radzionkow.pl/</w:t>
        </w:r>
      </w:hyperlink>
      <w:r w:rsidR="00EF7DAB" w:rsidRPr="00EF7DAB">
        <w:rPr>
          <w:rFonts w:ascii="Calibri Light" w:hAnsi="Calibri Light" w:cs="Calibri Light"/>
          <w:sz w:val="24"/>
          <w:szCs w:val="24"/>
          <w:lang w:val="pl-PL"/>
        </w:rPr>
        <w:t xml:space="preserve"> </w:t>
      </w:r>
    </w:p>
    <w:p w14:paraId="75A7B968" w14:textId="77777777" w:rsidR="00371B31" w:rsidRPr="00036276" w:rsidRDefault="00371B31" w:rsidP="00C47D98">
      <w:pPr>
        <w:autoSpaceDE w:val="0"/>
        <w:jc w:val="both"/>
        <w:rPr>
          <w:rFonts w:ascii="Calibri Light" w:hAnsi="Calibri Light" w:cs="Calibri Light"/>
          <w:sz w:val="24"/>
          <w:szCs w:val="24"/>
          <w:lang w:val="pl-PL"/>
        </w:rPr>
      </w:pPr>
    </w:p>
    <w:p w14:paraId="354F89BC" w14:textId="5D95DC76" w:rsidR="00371B31" w:rsidRPr="00036276" w:rsidRDefault="00371B31" w:rsidP="00371B31">
      <w:pPr>
        <w:pStyle w:val="Nagwek1"/>
        <w:rPr>
          <w:rFonts w:ascii="Calibri Light" w:hAnsi="Calibri Light" w:cs="Calibri Light"/>
          <w:sz w:val="24"/>
          <w:szCs w:val="24"/>
          <w:lang w:val="pl-PL"/>
        </w:rPr>
      </w:pPr>
      <w:bookmarkStart w:id="60" w:name="_Toc163647287"/>
      <w:r w:rsidRPr="00036276">
        <w:rPr>
          <w:rFonts w:ascii="Calibri Light" w:hAnsi="Calibri Light" w:cs="Calibri Light"/>
          <w:sz w:val="24"/>
          <w:szCs w:val="24"/>
          <w:lang w:val="pl-PL"/>
        </w:rPr>
        <w:t>Załącznik nr 3</w:t>
      </w:r>
      <w:bookmarkEnd w:id="60"/>
    </w:p>
    <w:p w14:paraId="2D627AC9" w14:textId="3075D954" w:rsidR="0001649D" w:rsidRPr="00036276" w:rsidRDefault="0001649D" w:rsidP="001A3C3B">
      <w:pPr>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Anonimowa ankieta monitorująca Standardy Ochrony Małoletnich</w:t>
      </w:r>
      <w:r w:rsidRPr="00036276">
        <w:rPr>
          <w:rFonts w:ascii="Calibri Light" w:hAnsi="Calibri Light" w:cs="Calibri Light"/>
          <w:b/>
          <w:bCs/>
          <w:sz w:val="22"/>
          <w:szCs w:val="22"/>
          <w:lang w:val="pl-PL"/>
        </w:rPr>
        <w:br/>
        <w:t xml:space="preserve">w </w:t>
      </w:r>
      <w:r w:rsidR="00B05BC3" w:rsidRPr="00B05BC3">
        <w:rPr>
          <w:rFonts w:ascii="Calibri Light" w:hAnsi="Calibri Light" w:cs="Calibri Light"/>
          <w:b/>
          <w:bCs/>
          <w:sz w:val="24"/>
          <w:szCs w:val="24"/>
          <w:lang w:val="pl-PL"/>
        </w:rPr>
        <w:t>KJT sp. z o.o.</w:t>
      </w:r>
    </w:p>
    <w:tbl>
      <w:tblPr>
        <w:tblStyle w:val="Tabela-Siatka"/>
        <w:tblW w:w="0" w:type="auto"/>
        <w:tblLook w:val="04A0" w:firstRow="1" w:lastRow="0" w:firstColumn="1" w:lastColumn="0" w:noHBand="0" w:noVBand="1"/>
      </w:tblPr>
      <w:tblGrid>
        <w:gridCol w:w="563"/>
        <w:gridCol w:w="7087"/>
        <w:gridCol w:w="992"/>
        <w:gridCol w:w="987"/>
      </w:tblGrid>
      <w:tr w:rsidR="008D0E8B" w:rsidRPr="00036276" w14:paraId="0D8610F0" w14:textId="77777777" w:rsidTr="008D0E8B">
        <w:tc>
          <w:tcPr>
            <w:tcW w:w="563" w:type="dxa"/>
          </w:tcPr>
          <w:p w14:paraId="172AF25E" w14:textId="77C1E882" w:rsidR="00650F09" w:rsidRPr="00036276" w:rsidRDefault="008D0E8B"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Lp.</w:t>
            </w:r>
          </w:p>
        </w:tc>
        <w:tc>
          <w:tcPr>
            <w:tcW w:w="7087" w:type="dxa"/>
          </w:tcPr>
          <w:p w14:paraId="34763BE0" w14:textId="26188ECC" w:rsidR="00650F09" w:rsidRPr="00036276" w:rsidRDefault="00650F09" w:rsidP="0001649D">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Pytanie</w:t>
            </w:r>
          </w:p>
        </w:tc>
        <w:tc>
          <w:tcPr>
            <w:tcW w:w="992" w:type="dxa"/>
          </w:tcPr>
          <w:p w14:paraId="36E3BD84" w14:textId="54BD93EA" w:rsidR="00650F09" w:rsidRPr="00036276" w:rsidRDefault="00650F09" w:rsidP="0001649D">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Tak</w:t>
            </w:r>
          </w:p>
        </w:tc>
        <w:tc>
          <w:tcPr>
            <w:tcW w:w="987" w:type="dxa"/>
          </w:tcPr>
          <w:p w14:paraId="59EA532F" w14:textId="6CA7728C" w:rsidR="00650F09" w:rsidRPr="00036276" w:rsidRDefault="00650F09" w:rsidP="0001649D">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Nie</w:t>
            </w:r>
          </w:p>
        </w:tc>
      </w:tr>
      <w:tr w:rsidR="008D0E8B" w:rsidRPr="00EF7DAB" w14:paraId="37E78C76" w14:textId="77777777" w:rsidTr="008D0E8B">
        <w:tc>
          <w:tcPr>
            <w:tcW w:w="563" w:type="dxa"/>
          </w:tcPr>
          <w:p w14:paraId="61207268" w14:textId="4DEA4C40"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1.</w:t>
            </w:r>
          </w:p>
        </w:tc>
        <w:tc>
          <w:tcPr>
            <w:tcW w:w="7087" w:type="dxa"/>
          </w:tcPr>
          <w:p w14:paraId="6B447903" w14:textId="592D0B79" w:rsidR="00650F09"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 xml:space="preserve">Czy znasz Standardy Ochrony Małoletnich obowiązujące w </w:t>
            </w:r>
            <w:r w:rsidR="008764EB" w:rsidRPr="00036276">
              <w:rPr>
                <w:rFonts w:ascii="Calibri Light" w:hAnsi="Calibri Light" w:cs="Calibri Light"/>
                <w:sz w:val="22"/>
                <w:szCs w:val="22"/>
                <w:lang w:val="pl-PL"/>
              </w:rPr>
              <w:t>podmiocie</w:t>
            </w:r>
            <w:r w:rsidRPr="00036276">
              <w:rPr>
                <w:rFonts w:ascii="Calibri Light" w:hAnsi="Calibri Light" w:cs="Calibri Light"/>
                <w:sz w:val="22"/>
                <w:szCs w:val="22"/>
                <w:lang w:val="pl-PL"/>
              </w:rPr>
              <w:t>, w któr</w:t>
            </w:r>
            <w:r w:rsidR="008764EB" w:rsidRPr="00036276">
              <w:rPr>
                <w:rFonts w:ascii="Calibri Light" w:hAnsi="Calibri Light" w:cs="Calibri Light"/>
                <w:sz w:val="22"/>
                <w:szCs w:val="22"/>
                <w:lang w:val="pl-PL"/>
              </w:rPr>
              <w:t>ym</w:t>
            </w:r>
            <w:r w:rsidRPr="00036276">
              <w:rPr>
                <w:rFonts w:ascii="Calibri Light" w:hAnsi="Calibri Light" w:cs="Calibri Light"/>
                <w:sz w:val="22"/>
                <w:szCs w:val="22"/>
                <w:lang w:val="pl-PL"/>
              </w:rPr>
              <w:t xml:space="preserve"> pracujesz?</w:t>
            </w:r>
          </w:p>
        </w:tc>
        <w:tc>
          <w:tcPr>
            <w:tcW w:w="992" w:type="dxa"/>
          </w:tcPr>
          <w:p w14:paraId="3CE36046"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79F144C1"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50980A72" w14:textId="77777777" w:rsidTr="008D0E8B">
        <w:tc>
          <w:tcPr>
            <w:tcW w:w="563" w:type="dxa"/>
          </w:tcPr>
          <w:p w14:paraId="756AAE55" w14:textId="6F2D1B1C"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2.</w:t>
            </w:r>
          </w:p>
        </w:tc>
        <w:tc>
          <w:tcPr>
            <w:tcW w:w="7087" w:type="dxa"/>
          </w:tcPr>
          <w:p w14:paraId="3E162835" w14:textId="77777777" w:rsidR="008D0E8B"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 xml:space="preserve">Czy zapoznałeś się z treścią </w:t>
            </w:r>
            <w:r w:rsidR="0068210D" w:rsidRPr="00036276">
              <w:rPr>
                <w:rFonts w:ascii="Calibri Light" w:hAnsi="Calibri Light" w:cs="Calibri Light"/>
                <w:sz w:val="22"/>
                <w:szCs w:val="22"/>
                <w:lang w:val="pl-PL"/>
              </w:rPr>
              <w:t xml:space="preserve">dokumentu </w:t>
            </w:r>
            <w:r w:rsidRPr="00036276">
              <w:rPr>
                <w:rFonts w:ascii="Calibri Light" w:hAnsi="Calibri Light" w:cs="Calibri Light"/>
                <w:sz w:val="22"/>
                <w:szCs w:val="22"/>
                <w:lang w:val="pl-PL"/>
              </w:rPr>
              <w:t>Standard</w:t>
            </w:r>
            <w:r w:rsidR="0068210D" w:rsidRPr="00036276">
              <w:rPr>
                <w:rFonts w:ascii="Calibri Light" w:hAnsi="Calibri Light" w:cs="Calibri Light"/>
                <w:sz w:val="22"/>
                <w:szCs w:val="22"/>
                <w:lang w:val="pl-PL"/>
              </w:rPr>
              <w:t>y</w:t>
            </w:r>
            <w:r w:rsidRPr="00036276">
              <w:rPr>
                <w:rFonts w:ascii="Calibri Light" w:hAnsi="Calibri Light" w:cs="Calibri Light"/>
                <w:sz w:val="22"/>
                <w:szCs w:val="22"/>
                <w:lang w:val="pl-PL"/>
              </w:rPr>
              <w:t xml:space="preserve"> Ochrony Małoletnich?</w:t>
            </w:r>
          </w:p>
          <w:p w14:paraId="0365A400" w14:textId="17E52FBC" w:rsidR="007A67C2" w:rsidRPr="00036276" w:rsidRDefault="007A67C2" w:rsidP="0001649D">
            <w:pPr>
              <w:autoSpaceDE w:val="0"/>
              <w:jc w:val="both"/>
              <w:rPr>
                <w:rFonts w:ascii="Calibri Light" w:hAnsi="Calibri Light" w:cs="Calibri Light"/>
                <w:sz w:val="22"/>
                <w:szCs w:val="22"/>
                <w:lang w:val="pl-PL"/>
              </w:rPr>
            </w:pPr>
          </w:p>
        </w:tc>
        <w:tc>
          <w:tcPr>
            <w:tcW w:w="992" w:type="dxa"/>
          </w:tcPr>
          <w:p w14:paraId="6D514C6B"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62ED9C74"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54B49C35" w14:textId="77777777" w:rsidTr="008D0E8B">
        <w:tc>
          <w:tcPr>
            <w:tcW w:w="563" w:type="dxa"/>
          </w:tcPr>
          <w:p w14:paraId="06FE8901" w14:textId="553413D7"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3.</w:t>
            </w:r>
          </w:p>
        </w:tc>
        <w:tc>
          <w:tcPr>
            <w:tcW w:w="7087" w:type="dxa"/>
          </w:tcPr>
          <w:p w14:paraId="77FE904C" w14:textId="77777777" w:rsidR="00650F09"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Czy potrafisz rozpoznawać symptomy krzywdzenia małoletnich pacjentów?</w:t>
            </w:r>
          </w:p>
          <w:p w14:paraId="3119BEC6" w14:textId="18AEDA6F" w:rsidR="007A67C2" w:rsidRPr="00036276" w:rsidRDefault="007A67C2" w:rsidP="0001649D">
            <w:pPr>
              <w:autoSpaceDE w:val="0"/>
              <w:jc w:val="both"/>
              <w:rPr>
                <w:rFonts w:ascii="Calibri Light" w:hAnsi="Calibri Light" w:cs="Calibri Light"/>
                <w:sz w:val="22"/>
                <w:szCs w:val="22"/>
                <w:lang w:val="pl-PL"/>
              </w:rPr>
            </w:pPr>
          </w:p>
        </w:tc>
        <w:tc>
          <w:tcPr>
            <w:tcW w:w="992" w:type="dxa"/>
          </w:tcPr>
          <w:p w14:paraId="43B87404"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16479F3D"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6AA87772" w14:textId="77777777" w:rsidTr="008D0E8B">
        <w:tc>
          <w:tcPr>
            <w:tcW w:w="563" w:type="dxa"/>
          </w:tcPr>
          <w:p w14:paraId="75492414" w14:textId="32E2EC5A"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4.</w:t>
            </w:r>
          </w:p>
        </w:tc>
        <w:tc>
          <w:tcPr>
            <w:tcW w:w="7087" w:type="dxa"/>
          </w:tcPr>
          <w:p w14:paraId="26FA9A8E" w14:textId="77777777" w:rsidR="00650F09"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Czy wiesz, jak reagować na symptomy krzywdzenia małoletnich pacjentów?</w:t>
            </w:r>
          </w:p>
          <w:p w14:paraId="49045785" w14:textId="6DDA9313" w:rsidR="007A67C2" w:rsidRPr="00036276" w:rsidRDefault="007A67C2" w:rsidP="0001649D">
            <w:pPr>
              <w:autoSpaceDE w:val="0"/>
              <w:jc w:val="both"/>
              <w:rPr>
                <w:rFonts w:ascii="Calibri Light" w:hAnsi="Calibri Light" w:cs="Calibri Light"/>
                <w:sz w:val="22"/>
                <w:szCs w:val="22"/>
                <w:lang w:val="pl-PL"/>
              </w:rPr>
            </w:pPr>
          </w:p>
        </w:tc>
        <w:tc>
          <w:tcPr>
            <w:tcW w:w="992" w:type="dxa"/>
          </w:tcPr>
          <w:p w14:paraId="469E5C30"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4443733B"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6F1968C9" w14:textId="77777777" w:rsidTr="008D0E8B">
        <w:tc>
          <w:tcPr>
            <w:tcW w:w="563" w:type="dxa"/>
          </w:tcPr>
          <w:p w14:paraId="40F4FDE9" w14:textId="694EAC6F"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5.</w:t>
            </w:r>
          </w:p>
        </w:tc>
        <w:tc>
          <w:tcPr>
            <w:tcW w:w="7087" w:type="dxa"/>
          </w:tcPr>
          <w:p w14:paraId="09D8A58D" w14:textId="77777777" w:rsidR="00650F09"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Czy znasz procedurę zgłaszania zdarzeń zagrażających małoletnim pacjentom?</w:t>
            </w:r>
          </w:p>
          <w:p w14:paraId="5BFB4886" w14:textId="11FA0DED" w:rsidR="007A67C2" w:rsidRPr="00036276" w:rsidRDefault="007A67C2" w:rsidP="0001649D">
            <w:pPr>
              <w:autoSpaceDE w:val="0"/>
              <w:jc w:val="both"/>
              <w:rPr>
                <w:rFonts w:ascii="Calibri Light" w:hAnsi="Calibri Light" w:cs="Calibri Light"/>
                <w:sz w:val="22"/>
                <w:szCs w:val="22"/>
                <w:lang w:val="pl-PL"/>
              </w:rPr>
            </w:pPr>
          </w:p>
        </w:tc>
        <w:tc>
          <w:tcPr>
            <w:tcW w:w="992" w:type="dxa"/>
          </w:tcPr>
          <w:p w14:paraId="521A1D09"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4ED8D2BC"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4EFB3AFE" w14:textId="77777777" w:rsidTr="008D0E8B">
        <w:tc>
          <w:tcPr>
            <w:tcW w:w="563" w:type="dxa"/>
            <w:vMerge w:val="restart"/>
          </w:tcPr>
          <w:p w14:paraId="356497D5" w14:textId="72EE4FFF" w:rsidR="00650F09" w:rsidRPr="00036276" w:rsidRDefault="00650F09"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6.</w:t>
            </w:r>
          </w:p>
        </w:tc>
        <w:tc>
          <w:tcPr>
            <w:tcW w:w="7087" w:type="dxa"/>
          </w:tcPr>
          <w:p w14:paraId="577EBFAB" w14:textId="3BF9B939" w:rsidR="00650F09" w:rsidRPr="00036276" w:rsidRDefault="00650F09"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 xml:space="preserve">Czy zdarzyło Ci się zaobserwować w okresie ostatnich 24 miesięcy naruszenie Standardów Ochrony Małoletnich przez inną osobę z grona Personelu </w:t>
            </w:r>
            <w:r w:rsidR="008764EB" w:rsidRPr="00036276">
              <w:rPr>
                <w:rFonts w:ascii="Calibri Light" w:hAnsi="Calibri Light" w:cs="Calibri Light"/>
                <w:sz w:val="22"/>
                <w:szCs w:val="22"/>
                <w:lang w:val="pl-PL"/>
              </w:rPr>
              <w:t>podmiotu</w:t>
            </w:r>
            <w:r w:rsidRPr="00036276">
              <w:rPr>
                <w:rFonts w:ascii="Calibri Light" w:hAnsi="Calibri Light" w:cs="Calibri Light"/>
                <w:sz w:val="22"/>
                <w:szCs w:val="22"/>
                <w:lang w:val="pl-PL"/>
              </w:rPr>
              <w:t>?</w:t>
            </w:r>
          </w:p>
          <w:p w14:paraId="0DB4B8B2" w14:textId="11BDB20F" w:rsidR="008D0E8B" w:rsidRPr="00036276" w:rsidRDefault="008D0E8B" w:rsidP="0001649D">
            <w:pPr>
              <w:autoSpaceDE w:val="0"/>
              <w:jc w:val="both"/>
              <w:rPr>
                <w:rFonts w:ascii="Calibri Light" w:hAnsi="Calibri Light" w:cs="Calibri Light"/>
                <w:sz w:val="22"/>
                <w:szCs w:val="22"/>
                <w:lang w:val="pl-PL"/>
              </w:rPr>
            </w:pPr>
          </w:p>
        </w:tc>
        <w:tc>
          <w:tcPr>
            <w:tcW w:w="992" w:type="dxa"/>
          </w:tcPr>
          <w:p w14:paraId="691E2D46"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45BBC181" w14:textId="77777777" w:rsidR="00650F09" w:rsidRPr="00036276" w:rsidRDefault="00650F09" w:rsidP="00C47D98">
            <w:pPr>
              <w:autoSpaceDE w:val="0"/>
              <w:jc w:val="both"/>
              <w:rPr>
                <w:rFonts w:ascii="Calibri Light" w:hAnsi="Calibri Light" w:cs="Calibri Light"/>
                <w:sz w:val="22"/>
                <w:szCs w:val="22"/>
                <w:lang w:val="pl-PL"/>
              </w:rPr>
            </w:pPr>
          </w:p>
        </w:tc>
      </w:tr>
      <w:tr w:rsidR="008D0E8B" w:rsidRPr="00036276" w14:paraId="3AB0EEB1" w14:textId="77777777" w:rsidTr="00362714">
        <w:tc>
          <w:tcPr>
            <w:tcW w:w="563" w:type="dxa"/>
            <w:vMerge/>
          </w:tcPr>
          <w:p w14:paraId="74CD9B63" w14:textId="77777777" w:rsidR="008D0E8B" w:rsidRPr="00036276" w:rsidRDefault="008D0E8B" w:rsidP="00650F09">
            <w:pPr>
              <w:autoSpaceDE w:val="0"/>
              <w:jc w:val="center"/>
              <w:rPr>
                <w:rFonts w:ascii="Calibri Light" w:hAnsi="Calibri Light" w:cs="Calibri Light"/>
                <w:b/>
                <w:bCs/>
                <w:sz w:val="22"/>
                <w:szCs w:val="22"/>
                <w:lang w:val="pl-PL"/>
              </w:rPr>
            </w:pPr>
          </w:p>
        </w:tc>
        <w:tc>
          <w:tcPr>
            <w:tcW w:w="9066" w:type="dxa"/>
            <w:gridSpan w:val="3"/>
          </w:tcPr>
          <w:p w14:paraId="777DB67C" w14:textId="1DBF9554" w:rsidR="008D0E8B" w:rsidRPr="00036276" w:rsidRDefault="008D0E8B" w:rsidP="0001649D">
            <w:pPr>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 xml:space="preserve">Jeśli tak, to jakie zasady zostały </w:t>
            </w:r>
            <w:r w:rsidR="008764EB" w:rsidRPr="00036276">
              <w:rPr>
                <w:rFonts w:ascii="Calibri Light" w:hAnsi="Calibri Light" w:cs="Calibri Light"/>
                <w:sz w:val="22"/>
                <w:szCs w:val="22"/>
                <w:lang w:val="pl-PL"/>
              </w:rPr>
              <w:t>naruszone</w:t>
            </w:r>
            <w:r w:rsidRPr="00036276">
              <w:rPr>
                <w:rFonts w:ascii="Calibri Light" w:hAnsi="Calibri Light" w:cs="Calibri Light"/>
                <w:sz w:val="22"/>
                <w:szCs w:val="22"/>
                <w:lang w:val="pl-PL"/>
              </w:rPr>
              <w:t xml:space="preserve"> oraz czy informowałeś o tym kierownika podmiotu, lub bezpośredniego przełożonego?</w:t>
            </w:r>
          </w:p>
          <w:p w14:paraId="5EF5E23F" w14:textId="1EC5F3A8" w:rsidR="008D0E8B" w:rsidRPr="00036276" w:rsidRDefault="008D0E8B" w:rsidP="00C47D98">
            <w:pPr>
              <w:autoSpaceDE w:val="0"/>
              <w:jc w:val="both"/>
              <w:rPr>
                <w:rFonts w:ascii="Calibri Light" w:hAnsi="Calibri Light" w:cs="Calibri Light"/>
                <w:sz w:val="22"/>
                <w:szCs w:val="22"/>
                <w:lang w:val="pl-PL"/>
              </w:rPr>
            </w:pPr>
          </w:p>
          <w:p w14:paraId="49A98E71" w14:textId="12AC3784" w:rsidR="008D0E8B" w:rsidRPr="00036276" w:rsidRDefault="008D0E8B" w:rsidP="00320841">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1E6012C0" w14:textId="77777777" w:rsidR="00320841" w:rsidRPr="00036276" w:rsidRDefault="00320841" w:rsidP="00320841">
            <w:pPr>
              <w:jc w:val="center"/>
              <w:rPr>
                <w:rFonts w:ascii="Calibri Light" w:hAnsi="Calibri Light" w:cs="Calibri Light"/>
                <w:sz w:val="22"/>
                <w:szCs w:val="22"/>
                <w:lang w:val="pl-PL"/>
              </w:rPr>
            </w:pPr>
          </w:p>
          <w:p w14:paraId="2896672A" w14:textId="66BBFF54" w:rsidR="00320841" w:rsidRPr="00036276" w:rsidRDefault="008D0E8B" w:rsidP="00320841">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060D1C97" w14:textId="77777777" w:rsidR="00320BF8" w:rsidRPr="00036276" w:rsidRDefault="00320BF8" w:rsidP="008D0E8B">
            <w:pPr>
              <w:jc w:val="center"/>
              <w:rPr>
                <w:rFonts w:ascii="Calibri Light" w:hAnsi="Calibri Light" w:cs="Calibri Light"/>
                <w:sz w:val="22"/>
                <w:szCs w:val="22"/>
                <w:lang w:val="pl-PL"/>
              </w:rPr>
            </w:pPr>
          </w:p>
          <w:p w14:paraId="6CEC276A" w14:textId="77777777" w:rsidR="008D0E8B" w:rsidRPr="00036276" w:rsidRDefault="008D0E8B" w:rsidP="003919C8">
            <w:pPr>
              <w:rPr>
                <w:rFonts w:ascii="Calibri Light" w:hAnsi="Calibri Light" w:cs="Calibri Light"/>
                <w:sz w:val="22"/>
                <w:szCs w:val="22"/>
                <w:lang w:val="pl-PL"/>
              </w:rPr>
            </w:pPr>
          </w:p>
        </w:tc>
      </w:tr>
      <w:tr w:rsidR="008D0E8B" w:rsidRPr="00EF7DAB" w14:paraId="4D9F46BE" w14:textId="77777777" w:rsidTr="008D0E8B">
        <w:tc>
          <w:tcPr>
            <w:tcW w:w="563" w:type="dxa"/>
          </w:tcPr>
          <w:p w14:paraId="7C6302CF" w14:textId="7AACBCC4" w:rsidR="00650F09" w:rsidRPr="00036276" w:rsidRDefault="008D0E8B"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7.</w:t>
            </w:r>
          </w:p>
        </w:tc>
        <w:tc>
          <w:tcPr>
            <w:tcW w:w="7087" w:type="dxa"/>
          </w:tcPr>
          <w:p w14:paraId="555D0946" w14:textId="77777777" w:rsidR="00650F09" w:rsidRPr="00036276" w:rsidRDefault="00650F09" w:rsidP="00650F09">
            <w:pPr>
              <w:rPr>
                <w:rFonts w:ascii="Calibri Light" w:hAnsi="Calibri Light" w:cs="Calibri Light"/>
                <w:sz w:val="22"/>
                <w:szCs w:val="22"/>
                <w:lang w:val="pl-PL"/>
              </w:rPr>
            </w:pPr>
            <w:r w:rsidRPr="00036276">
              <w:rPr>
                <w:rFonts w:ascii="Calibri Light" w:hAnsi="Calibri Light" w:cs="Calibri Light"/>
                <w:sz w:val="22"/>
                <w:szCs w:val="22"/>
                <w:lang w:val="pl-PL"/>
              </w:rPr>
              <w:t>Czy zgłaszałeś uwagi do obecnych zapisów Standardów Ochrony Małoletnich?</w:t>
            </w:r>
          </w:p>
          <w:p w14:paraId="7D6FAA1E" w14:textId="6CE77BE4" w:rsidR="008D0E8B" w:rsidRPr="00036276" w:rsidRDefault="008D0E8B" w:rsidP="00650F09">
            <w:pPr>
              <w:rPr>
                <w:rFonts w:ascii="Calibri Light" w:hAnsi="Calibri Light" w:cs="Calibri Light"/>
                <w:sz w:val="22"/>
                <w:szCs w:val="22"/>
                <w:lang w:val="pl-PL"/>
              </w:rPr>
            </w:pPr>
          </w:p>
        </w:tc>
        <w:tc>
          <w:tcPr>
            <w:tcW w:w="992" w:type="dxa"/>
          </w:tcPr>
          <w:p w14:paraId="43231C1D" w14:textId="77777777" w:rsidR="00650F09" w:rsidRPr="00036276" w:rsidRDefault="00650F09" w:rsidP="00C47D98">
            <w:pPr>
              <w:autoSpaceDE w:val="0"/>
              <w:jc w:val="both"/>
              <w:rPr>
                <w:rFonts w:ascii="Calibri Light" w:hAnsi="Calibri Light" w:cs="Calibri Light"/>
                <w:sz w:val="22"/>
                <w:szCs w:val="22"/>
                <w:lang w:val="pl-PL"/>
              </w:rPr>
            </w:pPr>
          </w:p>
        </w:tc>
        <w:tc>
          <w:tcPr>
            <w:tcW w:w="987" w:type="dxa"/>
          </w:tcPr>
          <w:p w14:paraId="3FDE48E5" w14:textId="6736FA09" w:rsidR="00650F09" w:rsidRPr="00036276" w:rsidRDefault="00650F09" w:rsidP="00C47D98">
            <w:pPr>
              <w:autoSpaceDE w:val="0"/>
              <w:jc w:val="both"/>
              <w:rPr>
                <w:rFonts w:ascii="Calibri Light" w:hAnsi="Calibri Light" w:cs="Calibri Light"/>
                <w:sz w:val="22"/>
                <w:szCs w:val="22"/>
                <w:lang w:val="pl-PL"/>
              </w:rPr>
            </w:pPr>
          </w:p>
        </w:tc>
      </w:tr>
      <w:tr w:rsidR="008D0E8B" w:rsidRPr="00EF7DAB" w14:paraId="7C189CF3" w14:textId="77777777" w:rsidTr="008D0E8B">
        <w:tc>
          <w:tcPr>
            <w:tcW w:w="563" w:type="dxa"/>
            <w:vMerge w:val="restart"/>
          </w:tcPr>
          <w:p w14:paraId="7EDF68BF" w14:textId="3D36239C" w:rsidR="008D0E8B" w:rsidRPr="00036276" w:rsidRDefault="008D0E8B"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8.</w:t>
            </w:r>
          </w:p>
        </w:tc>
        <w:tc>
          <w:tcPr>
            <w:tcW w:w="7087" w:type="dxa"/>
          </w:tcPr>
          <w:p w14:paraId="0BC511FA" w14:textId="4DF5C278" w:rsidR="008D0E8B" w:rsidRPr="00036276" w:rsidRDefault="008D0E8B" w:rsidP="00650F09">
            <w:pPr>
              <w:rPr>
                <w:rFonts w:ascii="Calibri Light" w:hAnsi="Calibri Light" w:cs="Calibri Light"/>
                <w:sz w:val="22"/>
                <w:szCs w:val="22"/>
                <w:lang w:val="pl-PL"/>
              </w:rPr>
            </w:pPr>
            <w:r w:rsidRPr="00036276">
              <w:rPr>
                <w:rFonts w:ascii="Calibri Light" w:hAnsi="Calibri Light" w:cs="Calibri Light"/>
                <w:sz w:val="22"/>
                <w:szCs w:val="22"/>
                <w:lang w:val="pl-PL"/>
              </w:rPr>
              <w:t xml:space="preserve">Czy uważasz, że Standardy Ochrony </w:t>
            </w:r>
            <w:r w:rsidR="007918CF" w:rsidRPr="00036276">
              <w:rPr>
                <w:rFonts w:ascii="Calibri Light" w:hAnsi="Calibri Light" w:cs="Calibri Light"/>
                <w:sz w:val="22"/>
                <w:szCs w:val="22"/>
                <w:lang w:val="pl-PL"/>
              </w:rPr>
              <w:t>Małoletnich obowiązujące w podmiocie</w:t>
            </w:r>
            <w:r w:rsidRPr="00036276">
              <w:rPr>
                <w:rFonts w:ascii="Calibri Light" w:hAnsi="Calibri Light" w:cs="Calibri Light"/>
                <w:sz w:val="22"/>
                <w:szCs w:val="22"/>
                <w:lang w:val="pl-PL"/>
              </w:rPr>
              <w:t xml:space="preserve"> wymagają zmian / uzupełnienia / aktualizacji?  </w:t>
            </w:r>
          </w:p>
          <w:p w14:paraId="5BC26531" w14:textId="10DF5814" w:rsidR="008D0E8B" w:rsidRPr="00036276" w:rsidRDefault="008D0E8B" w:rsidP="00650F09">
            <w:pPr>
              <w:rPr>
                <w:rFonts w:ascii="Calibri Light" w:hAnsi="Calibri Light" w:cs="Calibri Light"/>
                <w:sz w:val="22"/>
                <w:szCs w:val="22"/>
                <w:lang w:val="pl-PL"/>
              </w:rPr>
            </w:pPr>
          </w:p>
        </w:tc>
        <w:tc>
          <w:tcPr>
            <w:tcW w:w="992" w:type="dxa"/>
          </w:tcPr>
          <w:p w14:paraId="4BB0E1BE" w14:textId="77777777" w:rsidR="008D0E8B" w:rsidRPr="00036276" w:rsidRDefault="008D0E8B" w:rsidP="00C47D98">
            <w:pPr>
              <w:autoSpaceDE w:val="0"/>
              <w:jc w:val="both"/>
              <w:rPr>
                <w:rFonts w:ascii="Calibri Light" w:hAnsi="Calibri Light" w:cs="Calibri Light"/>
                <w:sz w:val="22"/>
                <w:szCs w:val="22"/>
                <w:lang w:val="pl-PL"/>
              </w:rPr>
            </w:pPr>
          </w:p>
        </w:tc>
        <w:tc>
          <w:tcPr>
            <w:tcW w:w="987" w:type="dxa"/>
          </w:tcPr>
          <w:p w14:paraId="5BD100CD" w14:textId="77777777" w:rsidR="008D0E8B" w:rsidRPr="00036276" w:rsidRDefault="008D0E8B" w:rsidP="00C47D98">
            <w:pPr>
              <w:autoSpaceDE w:val="0"/>
              <w:jc w:val="both"/>
              <w:rPr>
                <w:rFonts w:ascii="Calibri Light" w:hAnsi="Calibri Light" w:cs="Calibri Light"/>
                <w:sz w:val="22"/>
                <w:szCs w:val="22"/>
                <w:lang w:val="pl-PL"/>
              </w:rPr>
            </w:pPr>
          </w:p>
        </w:tc>
      </w:tr>
      <w:tr w:rsidR="008D0E8B" w:rsidRPr="00036276" w14:paraId="1658B140" w14:textId="77777777" w:rsidTr="00362714">
        <w:tc>
          <w:tcPr>
            <w:tcW w:w="563" w:type="dxa"/>
            <w:vMerge/>
          </w:tcPr>
          <w:p w14:paraId="36A745C8" w14:textId="77777777" w:rsidR="008D0E8B" w:rsidRPr="00036276" w:rsidRDefault="008D0E8B" w:rsidP="00650F09">
            <w:pPr>
              <w:autoSpaceDE w:val="0"/>
              <w:jc w:val="center"/>
              <w:rPr>
                <w:rFonts w:ascii="Calibri Light" w:hAnsi="Calibri Light" w:cs="Calibri Light"/>
                <w:b/>
                <w:bCs/>
                <w:sz w:val="22"/>
                <w:szCs w:val="22"/>
                <w:lang w:val="pl-PL"/>
              </w:rPr>
            </w:pPr>
          </w:p>
        </w:tc>
        <w:tc>
          <w:tcPr>
            <w:tcW w:w="9066" w:type="dxa"/>
            <w:gridSpan w:val="3"/>
          </w:tcPr>
          <w:p w14:paraId="647836C7" w14:textId="0341E8CF" w:rsidR="008D0E8B" w:rsidRPr="00036276" w:rsidRDefault="008D0E8B" w:rsidP="008D0E8B">
            <w:pPr>
              <w:rPr>
                <w:rFonts w:ascii="Calibri Light" w:hAnsi="Calibri Light" w:cs="Calibri Light"/>
                <w:sz w:val="22"/>
                <w:szCs w:val="22"/>
                <w:lang w:val="pl-PL"/>
              </w:rPr>
            </w:pPr>
            <w:r w:rsidRPr="00036276">
              <w:rPr>
                <w:rFonts w:ascii="Calibri Light" w:hAnsi="Calibri Light" w:cs="Calibri Light"/>
                <w:sz w:val="22"/>
                <w:szCs w:val="22"/>
                <w:lang w:val="pl-PL"/>
              </w:rPr>
              <w:t xml:space="preserve">Jeśli </w:t>
            </w:r>
            <w:r w:rsidR="00CE2D56" w:rsidRPr="00036276">
              <w:rPr>
                <w:rFonts w:ascii="Calibri Light" w:hAnsi="Calibri Light" w:cs="Calibri Light"/>
                <w:sz w:val="22"/>
                <w:szCs w:val="22"/>
                <w:lang w:val="pl-PL"/>
              </w:rPr>
              <w:t>tak, to</w:t>
            </w:r>
            <w:r w:rsidRPr="00036276">
              <w:rPr>
                <w:rFonts w:ascii="Calibri Light" w:hAnsi="Calibri Light" w:cs="Calibri Light"/>
                <w:sz w:val="22"/>
                <w:szCs w:val="22"/>
                <w:lang w:val="pl-PL"/>
              </w:rPr>
              <w:t xml:space="preserve"> jakie zmiany / uzupełnienia / aktualizacje</w:t>
            </w:r>
            <w:r w:rsidR="0068210D" w:rsidRPr="00036276">
              <w:rPr>
                <w:rFonts w:ascii="Calibri Light" w:hAnsi="Calibri Light" w:cs="Calibri Light"/>
                <w:sz w:val="22"/>
                <w:szCs w:val="22"/>
                <w:lang w:val="pl-PL"/>
              </w:rPr>
              <w:t xml:space="preserve"> powinny mieć miejsce</w:t>
            </w:r>
            <w:r w:rsidRPr="00036276">
              <w:rPr>
                <w:rFonts w:ascii="Calibri Light" w:hAnsi="Calibri Light" w:cs="Calibri Light"/>
                <w:sz w:val="22"/>
                <w:szCs w:val="22"/>
                <w:lang w:val="pl-PL"/>
              </w:rPr>
              <w:t>?</w:t>
            </w:r>
          </w:p>
          <w:p w14:paraId="06EB9C55" w14:textId="77777777" w:rsidR="008D0E8B" w:rsidRPr="00036276" w:rsidRDefault="008D0E8B" w:rsidP="008D0E8B">
            <w:pPr>
              <w:rPr>
                <w:rFonts w:ascii="Calibri Light" w:hAnsi="Calibri Light" w:cs="Calibri Light"/>
                <w:sz w:val="22"/>
                <w:szCs w:val="22"/>
                <w:lang w:val="pl-PL"/>
              </w:rPr>
            </w:pPr>
          </w:p>
          <w:p w14:paraId="7CCE9B7F" w14:textId="5862CB0E" w:rsidR="008D0E8B" w:rsidRPr="00036276" w:rsidRDefault="008D0E8B" w:rsidP="008D0E8B">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6ADDBD32" w14:textId="77777777" w:rsidR="008D0E8B" w:rsidRPr="00036276" w:rsidRDefault="008D0E8B" w:rsidP="008D0E8B">
            <w:pPr>
              <w:jc w:val="center"/>
              <w:rPr>
                <w:rFonts w:ascii="Calibri Light" w:hAnsi="Calibri Light" w:cs="Calibri Light"/>
                <w:sz w:val="22"/>
                <w:szCs w:val="22"/>
                <w:lang w:val="pl-PL"/>
              </w:rPr>
            </w:pPr>
          </w:p>
          <w:p w14:paraId="1638333E" w14:textId="77777777" w:rsidR="008D0E8B" w:rsidRPr="00036276" w:rsidRDefault="008D0E8B" w:rsidP="008D0E8B">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05500639" w14:textId="77777777" w:rsidR="00320BF8" w:rsidRPr="00036276" w:rsidRDefault="00320BF8" w:rsidP="008D0E8B">
            <w:pPr>
              <w:jc w:val="center"/>
              <w:rPr>
                <w:rFonts w:ascii="Calibri Light" w:hAnsi="Calibri Light" w:cs="Calibri Light"/>
                <w:sz w:val="22"/>
                <w:szCs w:val="22"/>
                <w:lang w:val="pl-PL"/>
              </w:rPr>
            </w:pPr>
          </w:p>
          <w:p w14:paraId="4649C007" w14:textId="77777777" w:rsidR="008D0E8B" w:rsidRPr="00036276" w:rsidRDefault="008D0E8B" w:rsidP="008D0E8B">
            <w:pPr>
              <w:jc w:val="center"/>
              <w:rPr>
                <w:rFonts w:ascii="Calibri Light" w:hAnsi="Calibri Light" w:cs="Calibri Light"/>
                <w:sz w:val="22"/>
                <w:szCs w:val="22"/>
                <w:lang w:val="pl-PL"/>
              </w:rPr>
            </w:pPr>
          </w:p>
        </w:tc>
      </w:tr>
      <w:tr w:rsidR="008D0E8B" w:rsidRPr="00036276" w14:paraId="4EB2E3BD" w14:textId="77777777" w:rsidTr="00362714">
        <w:tc>
          <w:tcPr>
            <w:tcW w:w="563" w:type="dxa"/>
          </w:tcPr>
          <w:p w14:paraId="2225DB2B" w14:textId="7678904D" w:rsidR="008D0E8B" w:rsidRPr="00036276" w:rsidRDefault="008D0E8B" w:rsidP="00650F09">
            <w:pPr>
              <w:autoSpaceDE w:val="0"/>
              <w:jc w:val="center"/>
              <w:rPr>
                <w:rFonts w:ascii="Calibri Light" w:hAnsi="Calibri Light" w:cs="Calibri Light"/>
                <w:b/>
                <w:bCs/>
                <w:sz w:val="22"/>
                <w:szCs w:val="22"/>
                <w:lang w:val="pl-PL"/>
              </w:rPr>
            </w:pPr>
            <w:r w:rsidRPr="00036276">
              <w:rPr>
                <w:rFonts w:ascii="Calibri Light" w:hAnsi="Calibri Light" w:cs="Calibri Light"/>
                <w:b/>
                <w:bCs/>
                <w:sz w:val="22"/>
                <w:szCs w:val="22"/>
                <w:lang w:val="pl-PL"/>
              </w:rPr>
              <w:t>9.</w:t>
            </w:r>
          </w:p>
        </w:tc>
        <w:tc>
          <w:tcPr>
            <w:tcW w:w="9066" w:type="dxa"/>
            <w:gridSpan w:val="3"/>
          </w:tcPr>
          <w:p w14:paraId="1E94036A" w14:textId="4AAA844A" w:rsidR="008D0E8B" w:rsidRPr="00036276" w:rsidRDefault="008D0E8B" w:rsidP="008D0E8B">
            <w:pPr>
              <w:rPr>
                <w:rFonts w:ascii="Calibri Light" w:hAnsi="Calibri Light" w:cs="Calibri Light"/>
                <w:sz w:val="22"/>
                <w:szCs w:val="22"/>
                <w:lang w:val="pl-PL"/>
              </w:rPr>
            </w:pPr>
            <w:r w:rsidRPr="00036276">
              <w:rPr>
                <w:rFonts w:ascii="Calibri Light" w:hAnsi="Calibri Light" w:cs="Calibri Light"/>
                <w:sz w:val="22"/>
                <w:szCs w:val="22"/>
                <w:lang w:val="pl-PL"/>
              </w:rPr>
              <w:t xml:space="preserve">Inne uwagi dotyczące tematu funkcjonowania Standardów Ochrony Małoletnich w </w:t>
            </w:r>
            <w:r w:rsidR="008764EB" w:rsidRPr="00036276">
              <w:rPr>
                <w:rFonts w:ascii="Calibri Light" w:hAnsi="Calibri Light" w:cs="Calibri Light"/>
                <w:sz w:val="22"/>
                <w:szCs w:val="22"/>
                <w:lang w:val="pl-PL"/>
              </w:rPr>
              <w:t>podmiocie</w:t>
            </w:r>
            <w:r w:rsidRPr="00036276">
              <w:rPr>
                <w:rFonts w:ascii="Calibri Light" w:hAnsi="Calibri Light" w:cs="Calibri Light"/>
                <w:sz w:val="22"/>
                <w:szCs w:val="22"/>
                <w:lang w:val="pl-PL"/>
              </w:rPr>
              <w:t>.</w:t>
            </w:r>
          </w:p>
          <w:p w14:paraId="567BA841" w14:textId="77777777" w:rsidR="008D0E8B" w:rsidRPr="00036276" w:rsidRDefault="008D0E8B" w:rsidP="008D0E8B">
            <w:pPr>
              <w:rPr>
                <w:rFonts w:ascii="Calibri Light" w:hAnsi="Calibri Light" w:cs="Calibri Light"/>
                <w:sz w:val="22"/>
                <w:szCs w:val="22"/>
                <w:lang w:val="pl-PL"/>
              </w:rPr>
            </w:pPr>
          </w:p>
          <w:p w14:paraId="26067530" w14:textId="77777777" w:rsidR="008D0E8B" w:rsidRPr="00036276" w:rsidRDefault="008D0E8B" w:rsidP="008D0E8B">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60CA7B0B" w14:textId="77777777" w:rsidR="008D0E8B" w:rsidRPr="00036276" w:rsidRDefault="008D0E8B" w:rsidP="008D0E8B">
            <w:pPr>
              <w:jc w:val="center"/>
              <w:rPr>
                <w:rFonts w:ascii="Calibri Light" w:hAnsi="Calibri Light" w:cs="Calibri Light"/>
                <w:sz w:val="22"/>
                <w:szCs w:val="22"/>
                <w:lang w:val="pl-PL"/>
              </w:rPr>
            </w:pPr>
          </w:p>
          <w:p w14:paraId="3AC392D4" w14:textId="60F2AB5D" w:rsidR="008D0E8B" w:rsidRPr="00036276" w:rsidRDefault="008D0E8B" w:rsidP="008D0E8B">
            <w:pPr>
              <w:jc w:val="center"/>
              <w:rPr>
                <w:rFonts w:ascii="Calibri Light" w:hAnsi="Calibri Light" w:cs="Calibri Light"/>
                <w:sz w:val="22"/>
                <w:szCs w:val="22"/>
                <w:lang w:val="pl-PL"/>
              </w:rPr>
            </w:pPr>
            <w:r w:rsidRPr="00036276">
              <w:rPr>
                <w:rFonts w:ascii="Calibri Light" w:hAnsi="Calibri Light" w:cs="Calibri Light"/>
                <w:sz w:val="22"/>
                <w:szCs w:val="22"/>
                <w:lang w:val="pl-PL"/>
              </w:rPr>
              <w:t>………………………………………………………………………………………………………………………………………..</w:t>
            </w:r>
          </w:p>
          <w:p w14:paraId="5139D027" w14:textId="77777777" w:rsidR="00320BF8" w:rsidRPr="00036276" w:rsidRDefault="00320BF8" w:rsidP="008D0E8B">
            <w:pPr>
              <w:jc w:val="center"/>
              <w:rPr>
                <w:rFonts w:ascii="Calibri Light" w:hAnsi="Calibri Light" w:cs="Calibri Light"/>
                <w:sz w:val="22"/>
                <w:szCs w:val="22"/>
                <w:lang w:val="pl-PL"/>
              </w:rPr>
            </w:pPr>
          </w:p>
          <w:p w14:paraId="3924AAA2" w14:textId="77777777" w:rsidR="008D0E8B" w:rsidRPr="00036276" w:rsidRDefault="008D0E8B" w:rsidP="00C47D98">
            <w:pPr>
              <w:autoSpaceDE w:val="0"/>
              <w:jc w:val="both"/>
              <w:rPr>
                <w:rFonts w:ascii="Calibri Light" w:hAnsi="Calibri Light" w:cs="Calibri Light"/>
                <w:sz w:val="22"/>
                <w:szCs w:val="22"/>
                <w:lang w:val="pl-PL"/>
              </w:rPr>
            </w:pPr>
          </w:p>
        </w:tc>
      </w:tr>
    </w:tbl>
    <w:p w14:paraId="5AFEF761" w14:textId="77777777" w:rsidR="00320841" w:rsidRPr="00036276" w:rsidRDefault="00320841" w:rsidP="00320841">
      <w:pPr>
        <w:jc w:val="center"/>
        <w:rPr>
          <w:rFonts w:ascii="Calibri Light" w:hAnsi="Calibri Light" w:cs="Calibri Light"/>
          <w:b/>
          <w:bCs/>
          <w:sz w:val="22"/>
          <w:szCs w:val="22"/>
          <w:lang w:val="pl-PL"/>
        </w:rPr>
      </w:pPr>
    </w:p>
    <w:p w14:paraId="12E18711" w14:textId="77777777" w:rsidR="007A67C2" w:rsidRPr="00036276" w:rsidRDefault="007A67C2" w:rsidP="00320841">
      <w:pPr>
        <w:jc w:val="center"/>
        <w:rPr>
          <w:rFonts w:ascii="Calibri Light" w:hAnsi="Calibri Light" w:cs="Calibri Light"/>
          <w:b/>
          <w:bCs/>
          <w:sz w:val="22"/>
          <w:szCs w:val="22"/>
          <w:lang w:val="pl-PL"/>
        </w:rPr>
      </w:pPr>
    </w:p>
    <w:p w14:paraId="0A9562DF" w14:textId="77777777" w:rsidR="005C2046" w:rsidRPr="00036276" w:rsidRDefault="005C2046" w:rsidP="00077934">
      <w:pPr>
        <w:rPr>
          <w:rFonts w:ascii="Calibri Light" w:hAnsi="Calibri Light" w:cs="Calibri Light"/>
          <w:b/>
          <w:bCs/>
          <w:sz w:val="22"/>
          <w:szCs w:val="22"/>
          <w:lang w:val="pl-PL"/>
        </w:rPr>
      </w:pPr>
    </w:p>
    <w:p w14:paraId="64BFA29C" w14:textId="3D5CB97D" w:rsidR="00C04F3E" w:rsidRPr="00036276" w:rsidRDefault="00C04F3E" w:rsidP="00C04F3E">
      <w:pPr>
        <w:pStyle w:val="Nagwek1"/>
        <w:rPr>
          <w:rFonts w:ascii="Calibri Light" w:hAnsi="Calibri Light" w:cs="Calibri Light"/>
          <w:sz w:val="24"/>
          <w:szCs w:val="24"/>
          <w:lang w:val="pl-PL"/>
        </w:rPr>
      </w:pPr>
      <w:bookmarkStart w:id="61" w:name="_Toc163647288"/>
      <w:r w:rsidRPr="00036276">
        <w:rPr>
          <w:rFonts w:ascii="Calibri Light" w:hAnsi="Calibri Light" w:cs="Calibri Light"/>
          <w:sz w:val="24"/>
          <w:szCs w:val="24"/>
          <w:lang w:val="pl-PL"/>
        </w:rPr>
        <w:t>Załącznik nr 4</w:t>
      </w:r>
      <w:bookmarkEnd w:id="61"/>
    </w:p>
    <w:p w14:paraId="70643771" w14:textId="51218977" w:rsidR="00BD0860" w:rsidRPr="00036276" w:rsidRDefault="00C04F3E" w:rsidP="00BD0860">
      <w:pPr>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Karta Interwencji</w:t>
      </w:r>
    </w:p>
    <w:tbl>
      <w:tblPr>
        <w:tblStyle w:val="Tabela-Siatka"/>
        <w:tblW w:w="0" w:type="auto"/>
        <w:tblLook w:val="04A0" w:firstRow="1" w:lastRow="0" w:firstColumn="1" w:lastColumn="0" w:noHBand="0" w:noVBand="1"/>
      </w:tblPr>
      <w:tblGrid>
        <w:gridCol w:w="2431"/>
        <w:gridCol w:w="2384"/>
        <w:gridCol w:w="992"/>
        <w:gridCol w:w="2876"/>
        <w:gridCol w:w="1372"/>
      </w:tblGrid>
      <w:tr w:rsidR="006B01F6" w:rsidRPr="00036276" w14:paraId="63126518" w14:textId="77777777" w:rsidTr="0004209F">
        <w:tc>
          <w:tcPr>
            <w:tcW w:w="2431" w:type="dxa"/>
          </w:tcPr>
          <w:p w14:paraId="0022E68B" w14:textId="5772CEF8"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Imię i nazwisko małoletniego pacjenta</w:t>
            </w:r>
          </w:p>
        </w:tc>
        <w:tc>
          <w:tcPr>
            <w:tcW w:w="3376" w:type="dxa"/>
            <w:gridSpan w:val="2"/>
          </w:tcPr>
          <w:p w14:paraId="6692830D"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Imię</w:t>
            </w:r>
          </w:p>
          <w:p w14:paraId="18023E01" w14:textId="77777777" w:rsidR="00093ACF" w:rsidRPr="00036276" w:rsidRDefault="00093ACF" w:rsidP="00BD0860">
            <w:pPr>
              <w:tabs>
                <w:tab w:val="left" w:pos="2865"/>
              </w:tabs>
              <w:autoSpaceDE w:val="0"/>
              <w:jc w:val="both"/>
              <w:rPr>
                <w:rFonts w:ascii="Calibri Light" w:hAnsi="Calibri Light" w:cs="Calibri Light"/>
                <w:sz w:val="14"/>
                <w:szCs w:val="14"/>
                <w:lang w:val="pl-PL"/>
              </w:rPr>
            </w:pPr>
          </w:p>
          <w:p w14:paraId="55F31F56" w14:textId="77777777" w:rsidR="00093ACF" w:rsidRPr="00036276" w:rsidRDefault="00093ACF" w:rsidP="00BD0860">
            <w:pPr>
              <w:tabs>
                <w:tab w:val="left" w:pos="2865"/>
              </w:tabs>
              <w:autoSpaceDE w:val="0"/>
              <w:jc w:val="both"/>
              <w:rPr>
                <w:rFonts w:ascii="Calibri Light" w:hAnsi="Calibri Light" w:cs="Calibri Light"/>
                <w:sz w:val="14"/>
                <w:szCs w:val="14"/>
                <w:lang w:val="pl-PL"/>
              </w:rPr>
            </w:pPr>
          </w:p>
        </w:tc>
        <w:tc>
          <w:tcPr>
            <w:tcW w:w="4248" w:type="dxa"/>
            <w:gridSpan w:val="2"/>
          </w:tcPr>
          <w:p w14:paraId="1E76402A"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Nazwisko</w:t>
            </w:r>
          </w:p>
          <w:p w14:paraId="3A7128C1" w14:textId="77777777" w:rsidR="00093ACF" w:rsidRPr="00036276" w:rsidRDefault="00093ACF" w:rsidP="00BD0860">
            <w:pPr>
              <w:tabs>
                <w:tab w:val="left" w:pos="2865"/>
              </w:tabs>
              <w:autoSpaceDE w:val="0"/>
              <w:jc w:val="both"/>
              <w:rPr>
                <w:rFonts w:ascii="Calibri Light" w:hAnsi="Calibri Light" w:cs="Calibri Light"/>
                <w:sz w:val="14"/>
                <w:szCs w:val="14"/>
                <w:lang w:val="pl-PL"/>
              </w:rPr>
            </w:pPr>
          </w:p>
          <w:p w14:paraId="6B0612F6" w14:textId="126CEF3F" w:rsidR="00093ACF" w:rsidRPr="00036276" w:rsidRDefault="00093ACF" w:rsidP="00BD0860">
            <w:pPr>
              <w:tabs>
                <w:tab w:val="left" w:pos="2865"/>
              </w:tabs>
              <w:autoSpaceDE w:val="0"/>
              <w:jc w:val="both"/>
              <w:rPr>
                <w:rFonts w:ascii="Calibri Light" w:hAnsi="Calibri Light" w:cs="Calibri Light"/>
                <w:sz w:val="14"/>
                <w:szCs w:val="14"/>
                <w:lang w:val="pl-PL"/>
              </w:rPr>
            </w:pPr>
          </w:p>
        </w:tc>
      </w:tr>
      <w:tr w:rsidR="004542E8" w:rsidRPr="00036276" w14:paraId="01237820" w14:textId="77777777" w:rsidTr="005C2046">
        <w:tc>
          <w:tcPr>
            <w:tcW w:w="2431" w:type="dxa"/>
          </w:tcPr>
          <w:p w14:paraId="53BD4221" w14:textId="69EA4F0E"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 xml:space="preserve">Przyczyna interwencji </w:t>
            </w:r>
            <w:r w:rsidRPr="00036276">
              <w:rPr>
                <w:rFonts w:ascii="Calibri Light" w:hAnsi="Calibri Light" w:cs="Calibri Light"/>
                <w:b/>
                <w:bCs/>
                <w:sz w:val="22"/>
                <w:szCs w:val="22"/>
                <w:lang w:val="pl-PL"/>
              </w:rPr>
              <w:br/>
              <w:t>(forma krzywdzenia)</w:t>
            </w:r>
          </w:p>
        </w:tc>
        <w:tc>
          <w:tcPr>
            <w:tcW w:w="7624" w:type="dxa"/>
            <w:gridSpan w:val="4"/>
          </w:tcPr>
          <w:p w14:paraId="4B7FCE8B" w14:textId="77777777" w:rsidR="004542E8" w:rsidRPr="00036276" w:rsidRDefault="004542E8" w:rsidP="00BD0860">
            <w:pPr>
              <w:tabs>
                <w:tab w:val="left" w:pos="2865"/>
              </w:tabs>
              <w:autoSpaceDE w:val="0"/>
              <w:jc w:val="both"/>
              <w:rPr>
                <w:rFonts w:ascii="Calibri Light" w:hAnsi="Calibri Light" w:cs="Calibri Light"/>
                <w:sz w:val="24"/>
                <w:szCs w:val="24"/>
                <w:lang w:val="pl-PL"/>
              </w:rPr>
            </w:pPr>
          </w:p>
        </w:tc>
      </w:tr>
      <w:tr w:rsidR="006B01F6" w:rsidRPr="00036276" w14:paraId="67A09DF9" w14:textId="77777777" w:rsidTr="0004209F">
        <w:tc>
          <w:tcPr>
            <w:tcW w:w="2431" w:type="dxa"/>
            <w:vMerge w:val="restart"/>
          </w:tcPr>
          <w:p w14:paraId="48C41DFE" w14:textId="5E2888B1"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Osoba zawiadamiająca o podejrzeniu krzywdzenia</w:t>
            </w:r>
          </w:p>
        </w:tc>
        <w:tc>
          <w:tcPr>
            <w:tcW w:w="3376" w:type="dxa"/>
            <w:gridSpan w:val="2"/>
          </w:tcPr>
          <w:p w14:paraId="2A34B9FE" w14:textId="5D11AB12"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Imię</w:t>
            </w:r>
          </w:p>
          <w:p w14:paraId="2DF599C9"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p w14:paraId="26BF8639" w14:textId="7399ABC9" w:rsidR="00093ACF" w:rsidRPr="00036276" w:rsidRDefault="00093ACF" w:rsidP="00BD0860">
            <w:pPr>
              <w:tabs>
                <w:tab w:val="left" w:pos="2865"/>
              </w:tabs>
              <w:autoSpaceDE w:val="0"/>
              <w:jc w:val="both"/>
              <w:rPr>
                <w:rFonts w:ascii="Calibri Light" w:hAnsi="Calibri Light" w:cs="Calibri Light"/>
                <w:sz w:val="14"/>
                <w:szCs w:val="14"/>
                <w:lang w:val="pl-PL"/>
              </w:rPr>
            </w:pPr>
          </w:p>
        </w:tc>
        <w:tc>
          <w:tcPr>
            <w:tcW w:w="4248" w:type="dxa"/>
            <w:gridSpan w:val="2"/>
          </w:tcPr>
          <w:p w14:paraId="7F97F6CF"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Nazwisko</w:t>
            </w:r>
          </w:p>
          <w:p w14:paraId="68DAD9CA" w14:textId="77777777" w:rsidR="00093ACF" w:rsidRPr="00036276" w:rsidRDefault="00093ACF" w:rsidP="00BD0860">
            <w:pPr>
              <w:tabs>
                <w:tab w:val="left" w:pos="2865"/>
              </w:tabs>
              <w:autoSpaceDE w:val="0"/>
              <w:jc w:val="both"/>
              <w:rPr>
                <w:rFonts w:ascii="Calibri Light" w:hAnsi="Calibri Light" w:cs="Calibri Light"/>
                <w:sz w:val="14"/>
                <w:szCs w:val="14"/>
                <w:lang w:val="pl-PL"/>
              </w:rPr>
            </w:pPr>
          </w:p>
          <w:p w14:paraId="1C8CFBB2" w14:textId="03CA3206" w:rsidR="00093ACF" w:rsidRPr="00036276" w:rsidRDefault="00093ACF" w:rsidP="00BD0860">
            <w:pPr>
              <w:tabs>
                <w:tab w:val="left" w:pos="2865"/>
              </w:tabs>
              <w:autoSpaceDE w:val="0"/>
              <w:jc w:val="both"/>
              <w:rPr>
                <w:rFonts w:ascii="Calibri Light" w:hAnsi="Calibri Light" w:cs="Calibri Light"/>
                <w:sz w:val="14"/>
                <w:szCs w:val="14"/>
                <w:lang w:val="pl-PL"/>
              </w:rPr>
            </w:pPr>
          </w:p>
        </w:tc>
      </w:tr>
      <w:tr w:rsidR="004542E8" w:rsidRPr="00036276" w14:paraId="0BA89116" w14:textId="77777777" w:rsidTr="005C2046">
        <w:tc>
          <w:tcPr>
            <w:tcW w:w="2431" w:type="dxa"/>
            <w:vMerge/>
          </w:tcPr>
          <w:p w14:paraId="7707DA4F" w14:textId="77777777" w:rsidR="004542E8" w:rsidRPr="00036276" w:rsidRDefault="004542E8" w:rsidP="00E32C4D">
            <w:pPr>
              <w:tabs>
                <w:tab w:val="left" w:pos="2865"/>
              </w:tabs>
              <w:autoSpaceDE w:val="0"/>
              <w:rPr>
                <w:rFonts w:ascii="Calibri Light" w:hAnsi="Calibri Light" w:cs="Calibri Light"/>
                <w:b/>
                <w:bCs/>
                <w:sz w:val="22"/>
                <w:szCs w:val="22"/>
                <w:lang w:val="pl-PL"/>
              </w:rPr>
            </w:pPr>
          </w:p>
        </w:tc>
        <w:tc>
          <w:tcPr>
            <w:tcW w:w="7624" w:type="dxa"/>
            <w:gridSpan w:val="4"/>
          </w:tcPr>
          <w:p w14:paraId="3D39489E" w14:textId="72F4EAE8" w:rsidR="004542E8" w:rsidRPr="00036276" w:rsidRDefault="004542E8" w:rsidP="00762EF4">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Stanowisko lub pokrewieństwo</w:t>
            </w:r>
          </w:p>
          <w:p w14:paraId="59A39D1B"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p w14:paraId="0871AA8D"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tc>
      </w:tr>
      <w:tr w:rsidR="00D667DA" w:rsidRPr="00036276" w14:paraId="0A28E630" w14:textId="77777777" w:rsidTr="00D667DA">
        <w:tc>
          <w:tcPr>
            <w:tcW w:w="2431" w:type="dxa"/>
            <w:vMerge w:val="restart"/>
          </w:tcPr>
          <w:p w14:paraId="65020AED" w14:textId="77777777" w:rsidR="007A67C2" w:rsidRPr="00036276" w:rsidRDefault="007A67C2" w:rsidP="00E32C4D">
            <w:pPr>
              <w:tabs>
                <w:tab w:val="left" w:pos="2865"/>
              </w:tabs>
              <w:autoSpaceDE w:val="0"/>
              <w:rPr>
                <w:rFonts w:ascii="Calibri Light" w:hAnsi="Calibri Light" w:cs="Calibri Light"/>
                <w:b/>
                <w:bCs/>
                <w:sz w:val="22"/>
                <w:szCs w:val="22"/>
                <w:lang w:val="pl-PL"/>
              </w:rPr>
            </w:pPr>
          </w:p>
          <w:p w14:paraId="73B3FC02" w14:textId="77777777" w:rsidR="007A67C2" w:rsidRPr="00036276" w:rsidRDefault="007A67C2" w:rsidP="00E32C4D">
            <w:pPr>
              <w:tabs>
                <w:tab w:val="left" w:pos="2865"/>
              </w:tabs>
              <w:autoSpaceDE w:val="0"/>
              <w:rPr>
                <w:rFonts w:ascii="Calibri Light" w:hAnsi="Calibri Light" w:cs="Calibri Light"/>
                <w:b/>
                <w:bCs/>
                <w:sz w:val="22"/>
                <w:szCs w:val="22"/>
                <w:lang w:val="pl-PL"/>
              </w:rPr>
            </w:pPr>
          </w:p>
          <w:p w14:paraId="214EA663" w14:textId="77777777" w:rsidR="007A67C2" w:rsidRPr="00036276" w:rsidRDefault="007A67C2" w:rsidP="00E32C4D">
            <w:pPr>
              <w:tabs>
                <w:tab w:val="left" w:pos="2865"/>
              </w:tabs>
              <w:autoSpaceDE w:val="0"/>
              <w:rPr>
                <w:rFonts w:ascii="Calibri Light" w:hAnsi="Calibri Light" w:cs="Calibri Light"/>
                <w:b/>
                <w:bCs/>
                <w:sz w:val="22"/>
                <w:szCs w:val="22"/>
                <w:lang w:val="pl-PL"/>
              </w:rPr>
            </w:pPr>
          </w:p>
          <w:p w14:paraId="0C6221CD" w14:textId="77777777" w:rsidR="005C2046" w:rsidRPr="00036276" w:rsidRDefault="005C2046" w:rsidP="00E32C4D">
            <w:pPr>
              <w:tabs>
                <w:tab w:val="left" w:pos="2865"/>
              </w:tabs>
              <w:autoSpaceDE w:val="0"/>
              <w:rPr>
                <w:rFonts w:ascii="Calibri Light" w:hAnsi="Calibri Light" w:cs="Calibri Light"/>
                <w:b/>
                <w:bCs/>
                <w:sz w:val="22"/>
                <w:szCs w:val="22"/>
                <w:lang w:val="pl-PL"/>
              </w:rPr>
            </w:pPr>
          </w:p>
          <w:p w14:paraId="7A05F7A9" w14:textId="77777777" w:rsidR="006B50A6" w:rsidRPr="00036276" w:rsidRDefault="006B50A6" w:rsidP="00E32C4D">
            <w:pPr>
              <w:tabs>
                <w:tab w:val="left" w:pos="2865"/>
              </w:tabs>
              <w:autoSpaceDE w:val="0"/>
              <w:rPr>
                <w:rFonts w:ascii="Calibri Light" w:hAnsi="Calibri Light" w:cs="Calibri Light"/>
                <w:b/>
                <w:bCs/>
                <w:sz w:val="22"/>
                <w:szCs w:val="22"/>
                <w:lang w:val="pl-PL"/>
              </w:rPr>
            </w:pPr>
          </w:p>
          <w:p w14:paraId="248916A4" w14:textId="77777777" w:rsidR="006B50A6" w:rsidRPr="00036276" w:rsidRDefault="006B50A6" w:rsidP="00E32C4D">
            <w:pPr>
              <w:tabs>
                <w:tab w:val="left" w:pos="2865"/>
              </w:tabs>
              <w:autoSpaceDE w:val="0"/>
              <w:rPr>
                <w:rFonts w:ascii="Calibri Light" w:hAnsi="Calibri Light" w:cs="Calibri Light"/>
                <w:b/>
                <w:bCs/>
                <w:sz w:val="22"/>
                <w:szCs w:val="22"/>
                <w:lang w:val="pl-PL"/>
              </w:rPr>
            </w:pPr>
          </w:p>
          <w:p w14:paraId="20A54378" w14:textId="77777777" w:rsidR="007A67C2" w:rsidRPr="00036276" w:rsidRDefault="007A67C2" w:rsidP="00E32C4D">
            <w:pPr>
              <w:tabs>
                <w:tab w:val="left" w:pos="2865"/>
              </w:tabs>
              <w:autoSpaceDE w:val="0"/>
              <w:rPr>
                <w:rFonts w:ascii="Calibri Light" w:hAnsi="Calibri Light" w:cs="Calibri Light"/>
                <w:b/>
                <w:bCs/>
                <w:sz w:val="22"/>
                <w:szCs w:val="22"/>
                <w:lang w:val="pl-PL"/>
              </w:rPr>
            </w:pPr>
          </w:p>
          <w:p w14:paraId="23AEA8CF" w14:textId="6151F808" w:rsidR="007A67C2" w:rsidRPr="00036276" w:rsidRDefault="007A67C2" w:rsidP="00E32C4D">
            <w:pPr>
              <w:tabs>
                <w:tab w:val="left" w:pos="2865"/>
              </w:tabs>
              <w:autoSpaceDE w:val="0"/>
              <w:rPr>
                <w:rFonts w:ascii="Calibri Light" w:hAnsi="Calibri Light" w:cs="Calibri Light"/>
                <w:sz w:val="22"/>
                <w:szCs w:val="22"/>
                <w:lang w:val="pl-PL"/>
              </w:rPr>
            </w:pPr>
            <w:r w:rsidRPr="00036276">
              <w:rPr>
                <w:rFonts w:ascii="Calibri Light" w:hAnsi="Calibri Light" w:cs="Calibri Light"/>
                <w:b/>
                <w:bCs/>
                <w:sz w:val="22"/>
                <w:szCs w:val="22"/>
                <w:lang w:val="pl-PL"/>
              </w:rPr>
              <w:t>Opis podjętych działań</w:t>
            </w:r>
          </w:p>
        </w:tc>
        <w:tc>
          <w:tcPr>
            <w:tcW w:w="2384" w:type="dxa"/>
          </w:tcPr>
          <w:p w14:paraId="782C3F39" w14:textId="36C4B3B6"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Data i miejsce</w:t>
            </w:r>
          </w:p>
          <w:p w14:paraId="2901C95D"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666DD9B8" w14:textId="20E16E66" w:rsidR="007A67C2" w:rsidRPr="00036276" w:rsidRDefault="007A67C2" w:rsidP="00BD0860">
            <w:pPr>
              <w:tabs>
                <w:tab w:val="left" w:pos="2865"/>
              </w:tabs>
              <w:autoSpaceDE w:val="0"/>
              <w:jc w:val="both"/>
              <w:rPr>
                <w:rFonts w:ascii="Calibri Light" w:hAnsi="Calibri Light" w:cs="Calibri Light"/>
                <w:sz w:val="14"/>
                <w:szCs w:val="14"/>
                <w:lang w:val="pl-PL"/>
              </w:rPr>
            </w:pPr>
          </w:p>
          <w:p w14:paraId="460FB991"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6A464F36"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0BB6F6D7" w14:textId="2702448A" w:rsidR="007A67C2" w:rsidRPr="00036276" w:rsidRDefault="007A67C2" w:rsidP="00BD0860">
            <w:pPr>
              <w:tabs>
                <w:tab w:val="left" w:pos="2865"/>
              </w:tabs>
              <w:autoSpaceDE w:val="0"/>
              <w:jc w:val="both"/>
              <w:rPr>
                <w:rFonts w:ascii="Calibri Light" w:hAnsi="Calibri Light" w:cs="Calibri Light"/>
                <w:sz w:val="14"/>
                <w:szCs w:val="14"/>
                <w:lang w:val="pl-PL"/>
              </w:rPr>
            </w:pPr>
          </w:p>
        </w:tc>
        <w:tc>
          <w:tcPr>
            <w:tcW w:w="5240" w:type="dxa"/>
            <w:gridSpan w:val="3"/>
          </w:tcPr>
          <w:p w14:paraId="4767EDE8"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Opis</w:t>
            </w:r>
          </w:p>
          <w:p w14:paraId="27D1AF8D"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222328A5"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4CD2C0FA"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232AB755"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7B23F18A"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42E96A4A" w14:textId="77777777" w:rsidR="005C2046" w:rsidRPr="00036276" w:rsidRDefault="005C2046" w:rsidP="00BD0860">
            <w:pPr>
              <w:tabs>
                <w:tab w:val="left" w:pos="2865"/>
              </w:tabs>
              <w:autoSpaceDE w:val="0"/>
              <w:jc w:val="both"/>
              <w:rPr>
                <w:rFonts w:ascii="Calibri Light" w:hAnsi="Calibri Light" w:cs="Calibri Light"/>
                <w:sz w:val="14"/>
                <w:szCs w:val="14"/>
                <w:lang w:val="pl-PL"/>
              </w:rPr>
            </w:pPr>
          </w:p>
          <w:p w14:paraId="4A67C622" w14:textId="798400DA" w:rsidR="007A67C2" w:rsidRPr="00036276" w:rsidRDefault="007A67C2" w:rsidP="00BD0860">
            <w:pPr>
              <w:tabs>
                <w:tab w:val="left" w:pos="2865"/>
              </w:tabs>
              <w:autoSpaceDE w:val="0"/>
              <w:jc w:val="both"/>
              <w:rPr>
                <w:rFonts w:ascii="Calibri Light" w:hAnsi="Calibri Light" w:cs="Calibri Light"/>
                <w:sz w:val="14"/>
                <w:szCs w:val="14"/>
                <w:lang w:val="pl-PL"/>
              </w:rPr>
            </w:pPr>
          </w:p>
        </w:tc>
      </w:tr>
      <w:tr w:rsidR="00D667DA" w:rsidRPr="00036276" w14:paraId="26CA5B39" w14:textId="77777777" w:rsidTr="00D667DA">
        <w:tc>
          <w:tcPr>
            <w:tcW w:w="2431" w:type="dxa"/>
            <w:vMerge/>
          </w:tcPr>
          <w:p w14:paraId="5E137F20" w14:textId="77777777" w:rsidR="007A67C2" w:rsidRPr="00036276" w:rsidRDefault="007A67C2" w:rsidP="00E32C4D">
            <w:pPr>
              <w:tabs>
                <w:tab w:val="left" w:pos="2865"/>
              </w:tabs>
              <w:autoSpaceDE w:val="0"/>
              <w:rPr>
                <w:rFonts w:ascii="Calibri Light" w:hAnsi="Calibri Light" w:cs="Calibri Light"/>
                <w:sz w:val="22"/>
                <w:szCs w:val="22"/>
                <w:lang w:val="pl-PL"/>
              </w:rPr>
            </w:pPr>
          </w:p>
        </w:tc>
        <w:tc>
          <w:tcPr>
            <w:tcW w:w="2384" w:type="dxa"/>
          </w:tcPr>
          <w:p w14:paraId="458C5E20"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Data i miejsce</w:t>
            </w:r>
          </w:p>
          <w:p w14:paraId="6D314AF2"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1CA9F52B"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1225589B"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3C08F079"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78A3C7E1" w14:textId="506500D3" w:rsidR="007A67C2" w:rsidRPr="00036276" w:rsidRDefault="007A67C2" w:rsidP="00BD0860">
            <w:pPr>
              <w:tabs>
                <w:tab w:val="left" w:pos="2865"/>
              </w:tabs>
              <w:autoSpaceDE w:val="0"/>
              <w:jc w:val="both"/>
              <w:rPr>
                <w:rFonts w:ascii="Calibri Light" w:hAnsi="Calibri Light" w:cs="Calibri Light"/>
                <w:sz w:val="14"/>
                <w:szCs w:val="14"/>
                <w:lang w:val="pl-PL"/>
              </w:rPr>
            </w:pPr>
          </w:p>
        </w:tc>
        <w:tc>
          <w:tcPr>
            <w:tcW w:w="5240" w:type="dxa"/>
            <w:gridSpan w:val="3"/>
          </w:tcPr>
          <w:p w14:paraId="4A8769C4"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Opis</w:t>
            </w:r>
          </w:p>
          <w:p w14:paraId="141BA1DE"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1B85056A"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3D3C6114"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7C74ADD0"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154F1417" w14:textId="77777777" w:rsidR="005C2046" w:rsidRPr="00036276" w:rsidRDefault="005C2046" w:rsidP="00BD0860">
            <w:pPr>
              <w:tabs>
                <w:tab w:val="left" w:pos="2865"/>
              </w:tabs>
              <w:autoSpaceDE w:val="0"/>
              <w:jc w:val="both"/>
              <w:rPr>
                <w:rFonts w:ascii="Calibri Light" w:hAnsi="Calibri Light" w:cs="Calibri Light"/>
                <w:sz w:val="14"/>
                <w:szCs w:val="14"/>
                <w:lang w:val="pl-PL"/>
              </w:rPr>
            </w:pPr>
          </w:p>
          <w:p w14:paraId="59CF0F32"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145BF4C8" w14:textId="77370CA6" w:rsidR="007A67C2" w:rsidRPr="00036276" w:rsidRDefault="007A67C2" w:rsidP="00BD0860">
            <w:pPr>
              <w:tabs>
                <w:tab w:val="left" w:pos="2865"/>
              </w:tabs>
              <w:autoSpaceDE w:val="0"/>
              <w:jc w:val="both"/>
              <w:rPr>
                <w:rFonts w:ascii="Calibri Light" w:hAnsi="Calibri Light" w:cs="Calibri Light"/>
                <w:sz w:val="14"/>
                <w:szCs w:val="14"/>
                <w:lang w:val="pl-PL"/>
              </w:rPr>
            </w:pPr>
          </w:p>
        </w:tc>
      </w:tr>
      <w:tr w:rsidR="00D667DA" w:rsidRPr="00036276" w14:paraId="48310DBF" w14:textId="77777777" w:rsidTr="00D667DA">
        <w:tc>
          <w:tcPr>
            <w:tcW w:w="2431" w:type="dxa"/>
            <w:vMerge/>
          </w:tcPr>
          <w:p w14:paraId="54B2FFDE" w14:textId="77777777" w:rsidR="007A67C2" w:rsidRPr="00036276" w:rsidRDefault="007A67C2" w:rsidP="00E32C4D">
            <w:pPr>
              <w:tabs>
                <w:tab w:val="left" w:pos="2865"/>
              </w:tabs>
              <w:autoSpaceDE w:val="0"/>
              <w:rPr>
                <w:rFonts w:ascii="Calibri Light" w:hAnsi="Calibri Light" w:cs="Calibri Light"/>
                <w:sz w:val="22"/>
                <w:szCs w:val="22"/>
                <w:lang w:val="pl-PL"/>
              </w:rPr>
            </w:pPr>
          </w:p>
        </w:tc>
        <w:tc>
          <w:tcPr>
            <w:tcW w:w="2384" w:type="dxa"/>
          </w:tcPr>
          <w:p w14:paraId="2BD0648B"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Data i miejsce</w:t>
            </w:r>
          </w:p>
          <w:p w14:paraId="6FE13E06"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23DEE9BB"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5B4E402B"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032128FC"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61F1D41C"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542339D8"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05BEAA56" w14:textId="1DFF5CA1" w:rsidR="007A67C2" w:rsidRPr="00036276" w:rsidRDefault="007A67C2" w:rsidP="00BD0860">
            <w:pPr>
              <w:tabs>
                <w:tab w:val="left" w:pos="2865"/>
              </w:tabs>
              <w:autoSpaceDE w:val="0"/>
              <w:jc w:val="both"/>
              <w:rPr>
                <w:rFonts w:ascii="Calibri Light" w:hAnsi="Calibri Light" w:cs="Calibri Light"/>
                <w:sz w:val="14"/>
                <w:szCs w:val="14"/>
                <w:lang w:val="pl-PL"/>
              </w:rPr>
            </w:pPr>
          </w:p>
        </w:tc>
        <w:tc>
          <w:tcPr>
            <w:tcW w:w="5240" w:type="dxa"/>
            <w:gridSpan w:val="3"/>
          </w:tcPr>
          <w:p w14:paraId="094D9CB2"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Opis</w:t>
            </w:r>
          </w:p>
          <w:p w14:paraId="4CBBE9C5"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15CADFAE"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0AE1631F"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7C316641" w14:textId="77777777" w:rsidR="007A67C2" w:rsidRPr="00036276" w:rsidRDefault="007A67C2" w:rsidP="00BD0860">
            <w:pPr>
              <w:tabs>
                <w:tab w:val="left" w:pos="2865"/>
              </w:tabs>
              <w:autoSpaceDE w:val="0"/>
              <w:jc w:val="both"/>
              <w:rPr>
                <w:rFonts w:ascii="Calibri Light" w:hAnsi="Calibri Light" w:cs="Calibri Light"/>
                <w:sz w:val="14"/>
                <w:szCs w:val="14"/>
                <w:lang w:val="pl-PL"/>
              </w:rPr>
            </w:pPr>
          </w:p>
          <w:p w14:paraId="6159BFE8" w14:textId="77777777" w:rsidR="005C2046" w:rsidRPr="00036276" w:rsidRDefault="005C2046" w:rsidP="00BD0860">
            <w:pPr>
              <w:tabs>
                <w:tab w:val="left" w:pos="2865"/>
              </w:tabs>
              <w:autoSpaceDE w:val="0"/>
              <w:jc w:val="both"/>
              <w:rPr>
                <w:rFonts w:ascii="Calibri Light" w:hAnsi="Calibri Light" w:cs="Calibri Light"/>
                <w:sz w:val="14"/>
                <w:szCs w:val="14"/>
                <w:lang w:val="pl-PL"/>
              </w:rPr>
            </w:pPr>
          </w:p>
          <w:p w14:paraId="3E57C518" w14:textId="50157029" w:rsidR="007A67C2" w:rsidRPr="00036276" w:rsidRDefault="007A67C2" w:rsidP="00BD0860">
            <w:pPr>
              <w:tabs>
                <w:tab w:val="left" w:pos="2865"/>
              </w:tabs>
              <w:autoSpaceDE w:val="0"/>
              <w:jc w:val="both"/>
              <w:rPr>
                <w:rFonts w:ascii="Calibri Light" w:hAnsi="Calibri Light" w:cs="Calibri Light"/>
                <w:sz w:val="14"/>
                <w:szCs w:val="14"/>
                <w:lang w:val="pl-PL"/>
              </w:rPr>
            </w:pPr>
          </w:p>
        </w:tc>
      </w:tr>
      <w:tr w:rsidR="006B01F6" w:rsidRPr="00036276" w14:paraId="6F9929A0" w14:textId="77777777" w:rsidTr="005C2046">
        <w:tc>
          <w:tcPr>
            <w:tcW w:w="2431" w:type="dxa"/>
            <w:vMerge w:val="restart"/>
          </w:tcPr>
          <w:p w14:paraId="10599CEE" w14:textId="52616782"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 xml:space="preserve">Forma podjętej interwencji </w:t>
            </w:r>
          </w:p>
          <w:p w14:paraId="1CE94509" w14:textId="6C895932" w:rsidR="004542E8" w:rsidRPr="00036276" w:rsidRDefault="004542E8" w:rsidP="00E32C4D">
            <w:pPr>
              <w:tabs>
                <w:tab w:val="left" w:pos="2865"/>
              </w:tabs>
              <w:autoSpaceDE w:val="0"/>
              <w:rPr>
                <w:rFonts w:ascii="Calibri Light" w:hAnsi="Calibri Light" w:cs="Calibri Light"/>
                <w:sz w:val="22"/>
                <w:szCs w:val="22"/>
                <w:lang w:val="pl-PL"/>
              </w:rPr>
            </w:pPr>
            <w:r w:rsidRPr="00036276">
              <w:rPr>
                <w:rFonts w:ascii="Calibri Light" w:hAnsi="Calibri Light" w:cs="Calibri Light"/>
                <w:sz w:val="22"/>
                <w:szCs w:val="22"/>
                <w:lang w:val="pl-PL"/>
              </w:rPr>
              <w:t>(zaznaczyć X właściwe lub opisać podjęte działania)</w:t>
            </w:r>
          </w:p>
        </w:tc>
        <w:tc>
          <w:tcPr>
            <w:tcW w:w="6252" w:type="dxa"/>
            <w:gridSpan w:val="3"/>
          </w:tcPr>
          <w:p w14:paraId="3C0A2C48" w14:textId="7E9959D7" w:rsidR="004542E8" w:rsidRPr="00036276" w:rsidRDefault="004542E8" w:rsidP="00BD0860">
            <w:pPr>
              <w:tabs>
                <w:tab w:val="left" w:pos="2865"/>
              </w:tabs>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Zawiadomienie o podejrzeniu przestępstwa</w:t>
            </w:r>
          </w:p>
        </w:tc>
        <w:tc>
          <w:tcPr>
            <w:tcW w:w="1372" w:type="dxa"/>
          </w:tcPr>
          <w:p w14:paraId="6D51A0F8" w14:textId="77777777" w:rsidR="004542E8" w:rsidRPr="00036276" w:rsidRDefault="004542E8" w:rsidP="00BD0860">
            <w:pPr>
              <w:tabs>
                <w:tab w:val="left" w:pos="2865"/>
              </w:tabs>
              <w:autoSpaceDE w:val="0"/>
              <w:jc w:val="both"/>
              <w:rPr>
                <w:rFonts w:ascii="Calibri Light" w:hAnsi="Calibri Light" w:cs="Calibri Light"/>
                <w:sz w:val="24"/>
                <w:szCs w:val="24"/>
                <w:lang w:val="pl-PL"/>
              </w:rPr>
            </w:pPr>
          </w:p>
        </w:tc>
      </w:tr>
      <w:tr w:rsidR="006B01F6" w:rsidRPr="00EF7DAB" w14:paraId="2DFB4830" w14:textId="77777777" w:rsidTr="005C2046">
        <w:tc>
          <w:tcPr>
            <w:tcW w:w="2431" w:type="dxa"/>
            <w:vMerge/>
          </w:tcPr>
          <w:p w14:paraId="3A3605ED" w14:textId="77777777" w:rsidR="004542E8" w:rsidRPr="00036276" w:rsidRDefault="004542E8" w:rsidP="00E32C4D">
            <w:pPr>
              <w:tabs>
                <w:tab w:val="left" w:pos="2865"/>
              </w:tabs>
              <w:autoSpaceDE w:val="0"/>
              <w:rPr>
                <w:rFonts w:ascii="Calibri Light" w:hAnsi="Calibri Light" w:cs="Calibri Light"/>
                <w:sz w:val="22"/>
                <w:szCs w:val="22"/>
                <w:lang w:val="pl-PL"/>
              </w:rPr>
            </w:pPr>
          </w:p>
        </w:tc>
        <w:tc>
          <w:tcPr>
            <w:tcW w:w="6252" w:type="dxa"/>
            <w:gridSpan w:val="3"/>
          </w:tcPr>
          <w:p w14:paraId="458E2E56" w14:textId="322341C7" w:rsidR="004542E8" w:rsidRPr="00036276" w:rsidRDefault="004542E8" w:rsidP="00BD0860">
            <w:pPr>
              <w:tabs>
                <w:tab w:val="left" w:pos="2865"/>
              </w:tabs>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Wniosek o wgląd w sytuację małoletniego/rodziny</w:t>
            </w:r>
          </w:p>
        </w:tc>
        <w:tc>
          <w:tcPr>
            <w:tcW w:w="1372" w:type="dxa"/>
          </w:tcPr>
          <w:p w14:paraId="7A947FE4" w14:textId="77777777" w:rsidR="004542E8" w:rsidRPr="00036276" w:rsidRDefault="004542E8" w:rsidP="00BD0860">
            <w:pPr>
              <w:tabs>
                <w:tab w:val="left" w:pos="2865"/>
              </w:tabs>
              <w:autoSpaceDE w:val="0"/>
              <w:jc w:val="both"/>
              <w:rPr>
                <w:rFonts w:ascii="Calibri Light" w:hAnsi="Calibri Light" w:cs="Calibri Light"/>
                <w:sz w:val="24"/>
                <w:szCs w:val="24"/>
                <w:lang w:val="pl-PL"/>
              </w:rPr>
            </w:pPr>
          </w:p>
        </w:tc>
      </w:tr>
      <w:tr w:rsidR="004542E8" w:rsidRPr="00036276" w14:paraId="4A2EECA6" w14:textId="77777777" w:rsidTr="005C2046">
        <w:tc>
          <w:tcPr>
            <w:tcW w:w="2431" w:type="dxa"/>
            <w:vMerge/>
          </w:tcPr>
          <w:p w14:paraId="1C0D24BE" w14:textId="25BC6FE0" w:rsidR="004542E8" w:rsidRPr="00036276" w:rsidRDefault="004542E8" w:rsidP="00E32C4D">
            <w:pPr>
              <w:tabs>
                <w:tab w:val="left" w:pos="2865"/>
              </w:tabs>
              <w:autoSpaceDE w:val="0"/>
              <w:rPr>
                <w:rFonts w:ascii="Calibri Light" w:hAnsi="Calibri Light" w:cs="Calibri Light"/>
                <w:sz w:val="22"/>
                <w:szCs w:val="22"/>
                <w:lang w:val="pl-PL"/>
              </w:rPr>
            </w:pPr>
          </w:p>
        </w:tc>
        <w:tc>
          <w:tcPr>
            <w:tcW w:w="7624" w:type="dxa"/>
            <w:gridSpan w:val="4"/>
          </w:tcPr>
          <w:p w14:paraId="66FACAB7" w14:textId="0F5D0A9C" w:rsidR="004542E8" w:rsidRPr="00036276" w:rsidRDefault="004542E8" w:rsidP="00BD0860">
            <w:pPr>
              <w:tabs>
                <w:tab w:val="left" w:pos="2865"/>
              </w:tabs>
              <w:autoSpaceDE w:val="0"/>
              <w:jc w:val="both"/>
              <w:rPr>
                <w:rFonts w:ascii="Calibri Light" w:hAnsi="Calibri Light" w:cs="Calibri Light"/>
                <w:sz w:val="22"/>
                <w:szCs w:val="22"/>
                <w:lang w:val="pl-PL"/>
              </w:rPr>
            </w:pPr>
            <w:r w:rsidRPr="00036276">
              <w:rPr>
                <w:rFonts w:ascii="Calibri Light" w:hAnsi="Calibri Light" w:cs="Calibri Light"/>
                <w:sz w:val="22"/>
                <w:szCs w:val="22"/>
                <w:lang w:val="pl-PL"/>
              </w:rPr>
              <w:t xml:space="preserve">Inny rodzaj interwencji (Jaki?) </w:t>
            </w:r>
            <w:r w:rsidRPr="00036276">
              <w:rPr>
                <w:rFonts w:ascii="Calibri Light" w:hAnsi="Calibri Light" w:cs="Calibri Light"/>
                <w:sz w:val="24"/>
                <w:szCs w:val="24"/>
                <w:lang w:val="pl-PL"/>
              </w:rPr>
              <w:t>…………………………………………………</w:t>
            </w:r>
            <w:r w:rsidR="00B6741A" w:rsidRPr="00036276">
              <w:rPr>
                <w:rFonts w:ascii="Calibri Light" w:hAnsi="Calibri Light" w:cs="Calibri Light"/>
                <w:sz w:val="24"/>
                <w:szCs w:val="24"/>
                <w:lang w:val="pl-PL"/>
              </w:rPr>
              <w:t>…………</w:t>
            </w:r>
            <w:r w:rsidR="007A67C2" w:rsidRPr="00036276">
              <w:rPr>
                <w:rFonts w:ascii="Calibri Light" w:hAnsi="Calibri Light" w:cs="Calibri Light"/>
                <w:sz w:val="24"/>
                <w:szCs w:val="24"/>
                <w:lang w:val="pl-PL"/>
              </w:rPr>
              <w:t>…..</w:t>
            </w:r>
            <w:r w:rsidR="00B6741A" w:rsidRPr="00036276">
              <w:rPr>
                <w:rFonts w:ascii="Calibri Light" w:hAnsi="Calibri Light" w:cs="Calibri Light"/>
                <w:sz w:val="24"/>
                <w:szCs w:val="24"/>
                <w:lang w:val="pl-PL"/>
              </w:rPr>
              <w:t>…</w:t>
            </w:r>
            <w:r w:rsidR="007A67C2" w:rsidRPr="00036276">
              <w:rPr>
                <w:rFonts w:ascii="Calibri Light" w:hAnsi="Calibri Light" w:cs="Calibri Light"/>
                <w:sz w:val="24"/>
                <w:szCs w:val="24"/>
                <w:lang w:val="pl-PL"/>
              </w:rPr>
              <w:t>……</w:t>
            </w:r>
            <w:r w:rsidR="008E67FE" w:rsidRPr="00036276">
              <w:rPr>
                <w:rFonts w:ascii="Calibri Light" w:hAnsi="Calibri Light" w:cs="Calibri Light"/>
                <w:sz w:val="24"/>
                <w:szCs w:val="24"/>
                <w:lang w:val="pl-PL"/>
              </w:rPr>
              <w:t>….</w:t>
            </w:r>
          </w:p>
          <w:p w14:paraId="2C8AB38E" w14:textId="447B27F1" w:rsidR="004542E8" w:rsidRPr="00036276" w:rsidRDefault="004542E8" w:rsidP="00BD0860">
            <w:pPr>
              <w:tabs>
                <w:tab w:val="left" w:pos="2865"/>
              </w:tabs>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w:t>
            </w:r>
            <w:r w:rsidR="00B6741A" w:rsidRPr="00036276">
              <w:rPr>
                <w:rFonts w:ascii="Calibri Light" w:hAnsi="Calibri Light" w:cs="Calibri Light"/>
                <w:sz w:val="24"/>
                <w:szCs w:val="24"/>
                <w:lang w:val="pl-PL"/>
              </w:rPr>
              <w:t>……..……</w:t>
            </w:r>
            <w:r w:rsidR="007A67C2" w:rsidRPr="00036276">
              <w:rPr>
                <w:rFonts w:ascii="Calibri Light" w:hAnsi="Calibri Light" w:cs="Calibri Light"/>
                <w:sz w:val="24"/>
                <w:szCs w:val="24"/>
                <w:lang w:val="pl-PL"/>
              </w:rPr>
              <w:t>………</w:t>
            </w:r>
            <w:r w:rsidR="008E67FE" w:rsidRPr="00036276">
              <w:rPr>
                <w:rFonts w:ascii="Calibri Light" w:hAnsi="Calibri Light" w:cs="Calibri Light"/>
                <w:sz w:val="24"/>
                <w:szCs w:val="24"/>
                <w:lang w:val="pl-PL"/>
              </w:rPr>
              <w:t>..</w:t>
            </w:r>
          </w:p>
          <w:p w14:paraId="2EA9FBD5" w14:textId="43B81AD2" w:rsidR="004542E8" w:rsidRPr="00036276" w:rsidRDefault="004542E8" w:rsidP="00BD0860">
            <w:pPr>
              <w:tabs>
                <w:tab w:val="left" w:pos="2865"/>
              </w:tabs>
              <w:autoSpaceDE w:val="0"/>
              <w:jc w:val="both"/>
              <w:rPr>
                <w:rFonts w:ascii="Calibri Light" w:hAnsi="Calibri Light" w:cs="Calibri Light"/>
                <w:sz w:val="22"/>
                <w:szCs w:val="22"/>
                <w:lang w:val="pl-PL"/>
              </w:rPr>
            </w:pPr>
            <w:r w:rsidRPr="00036276">
              <w:rPr>
                <w:rFonts w:ascii="Calibri Light" w:hAnsi="Calibri Light" w:cs="Calibri Light"/>
                <w:sz w:val="24"/>
                <w:szCs w:val="24"/>
                <w:lang w:val="pl-PL"/>
              </w:rPr>
              <w:t>…………………………………………………………………………………………………</w:t>
            </w:r>
            <w:r w:rsidR="00B6741A" w:rsidRPr="00036276">
              <w:rPr>
                <w:rFonts w:ascii="Calibri Light" w:hAnsi="Calibri Light" w:cs="Calibri Light"/>
                <w:sz w:val="24"/>
                <w:szCs w:val="24"/>
                <w:lang w:val="pl-PL"/>
              </w:rPr>
              <w:t>…………</w:t>
            </w:r>
            <w:r w:rsidR="007A67C2" w:rsidRPr="00036276">
              <w:rPr>
                <w:rFonts w:ascii="Calibri Light" w:hAnsi="Calibri Light" w:cs="Calibri Light"/>
                <w:sz w:val="24"/>
                <w:szCs w:val="24"/>
                <w:lang w:val="pl-PL"/>
              </w:rPr>
              <w:t>………….</w:t>
            </w:r>
          </w:p>
        </w:tc>
      </w:tr>
      <w:tr w:rsidR="006B01F6" w:rsidRPr="00EF7DAB" w14:paraId="5A774026" w14:textId="77777777" w:rsidTr="00D667DA">
        <w:tc>
          <w:tcPr>
            <w:tcW w:w="2431" w:type="dxa"/>
          </w:tcPr>
          <w:p w14:paraId="05398715" w14:textId="52F43FCD"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Dane dotyczące interwencji</w:t>
            </w:r>
          </w:p>
        </w:tc>
        <w:tc>
          <w:tcPr>
            <w:tcW w:w="2384" w:type="dxa"/>
          </w:tcPr>
          <w:p w14:paraId="497447E8"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Data interwencji</w:t>
            </w:r>
          </w:p>
          <w:p w14:paraId="0AF01748"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p w14:paraId="1136A155"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tc>
        <w:tc>
          <w:tcPr>
            <w:tcW w:w="5240" w:type="dxa"/>
            <w:gridSpan w:val="3"/>
          </w:tcPr>
          <w:p w14:paraId="0EC22451"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r w:rsidRPr="00036276">
              <w:rPr>
                <w:rFonts w:ascii="Calibri Light" w:hAnsi="Calibri Light" w:cs="Calibri Light"/>
                <w:sz w:val="14"/>
                <w:szCs w:val="14"/>
                <w:lang w:val="pl-PL"/>
              </w:rPr>
              <w:t>Nazwa organu do którego zgłoszono interwencję</w:t>
            </w:r>
          </w:p>
          <w:p w14:paraId="14F01C38" w14:textId="15524BE7" w:rsidR="004542E8" w:rsidRPr="00036276" w:rsidRDefault="004542E8" w:rsidP="00BD0860">
            <w:pPr>
              <w:tabs>
                <w:tab w:val="left" w:pos="2865"/>
              </w:tabs>
              <w:autoSpaceDE w:val="0"/>
              <w:jc w:val="both"/>
              <w:rPr>
                <w:rFonts w:ascii="Calibri Light" w:hAnsi="Calibri Light" w:cs="Calibri Light"/>
                <w:sz w:val="14"/>
                <w:szCs w:val="14"/>
                <w:lang w:val="pl-PL"/>
              </w:rPr>
            </w:pPr>
          </w:p>
        </w:tc>
      </w:tr>
      <w:tr w:rsidR="006B01F6" w:rsidRPr="00036276" w14:paraId="329107D1" w14:textId="77777777" w:rsidTr="00D667DA">
        <w:tc>
          <w:tcPr>
            <w:tcW w:w="2431" w:type="dxa"/>
            <w:vMerge w:val="restart"/>
          </w:tcPr>
          <w:p w14:paraId="31B93AA8" w14:textId="77777777" w:rsidR="004542E8" w:rsidRPr="00036276" w:rsidRDefault="004542E8"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Wynik interwencji – działania organów wymiaru sprawiedliwości lub działanie podjęte przez rodziców</w:t>
            </w:r>
          </w:p>
          <w:p w14:paraId="2A00F8C4" w14:textId="77777777" w:rsidR="004542E8" w:rsidRPr="00036276" w:rsidRDefault="004542E8" w:rsidP="00E32C4D">
            <w:pPr>
              <w:tabs>
                <w:tab w:val="left" w:pos="2865"/>
              </w:tabs>
              <w:autoSpaceDE w:val="0"/>
              <w:rPr>
                <w:rFonts w:ascii="Calibri Light" w:hAnsi="Calibri Light" w:cs="Calibri Light"/>
                <w:sz w:val="22"/>
                <w:szCs w:val="22"/>
                <w:lang w:val="pl-PL"/>
              </w:rPr>
            </w:pPr>
          </w:p>
          <w:p w14:paraId="14A751AD" w14:textId="2B16DFBE" w:rsidR="004542E8" w:rsidRPr="00036276" w:rsidRDefault="004542E8" w:rsidP="00E32C4D">
            <w:pPr>
              <w:tabs>
                <w:tab w:val="left" w:pos="2865"/>
              </w:tabs>
              <w:autoSpaceDE w:val="0"/>
              <w:rPr>
                <w:rFonts w:ascii="Calibri Light" w:hAnsi="Calibri Light" w:cs="Calibri Light"/>
                <w:sz w:val="22"/>
                <w:szCs w:val="22"/>
                <w:lang w:val="pl-PL"/>
              </w:rPr>
            </w:pPr>
            <w:r w:rsidRPr="00036276">
              <w:rPr>
                <w:rFonts w:ascii="Calibri Light" w:hAnsi="Calibri Light" w:cs="Calibri Light"/>
                <w:sz w:val="22"/>
                <w:szCs w:val="22"/>
                <w:lang w:val="pl-PL"/>
              </w:rPr>
              <w:t>(Jeśli p</w:t>
            </w:r>
            <w:r w:rsidR="008C76CB" w:rsidRPr="00036276">
              <w:rPr>
                <w:rFonts w:ascii="Calibri Light" w:hAnsi="Calibri Light" w:cs="Calibri Light"/>
                <w:sz w:val="22"/>
                <w:szCs w:val="22"/>
                <w:lang w:val="pl-PL"/>
              </w:rPr>
              <w:t>odmiot</w:t>
            </w:r>
            <w:r w:rsidRPr="00036276">
              <w:rPr>
                <w:rFonts w:ascii="Calibri Light" w:hAnsi="Calibri Light" w:cs="Calibri Light"/>
                <w:sz w:val="22"/>
                <w:szCs w:val="22"/>
                <w:lang w:val="pl-PL"/>
              </w:rPr>
              <w:t xml:space="preserve"> uzyskał stosowne informacje)</w:t>
            </w:r>
          </w:p>
        </w:tc>
        <w:tc>
          <w:tcPr>
            <w:tcW w:w="2384" w:type="dxa"/>
          </w:tcPr>
          <w:p w14:paraId="6D4A46D8" w14:textId="77777777" w:rsidR="004542E8" w:rsidRPr="00036276" w:rsidRDefault="004542E8" w:rsidP="00226366">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Data i organ podejmujący interwencję</w:t>
            </w:r>
          </w:p>
          <w:p w14:paraId="1175C39F"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78D82EE8"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30CAF877" w14:textId="7F4DBE61" w:rsidR="00755311" w:rsidRPr="00036276" w:rsidRDefault="00755311" w:rsidP="00226366">
            <w:pPr>
              <w:tabs>
                <w:tab w:val="left" w:pos="2865"/>
              </w:tabs>
              <w:autoSpaceDE w:val="0"/>
              <w:rPr>
                <w:rFonts w:ascii="Calibri Light" w:hAnsi="Calibri Light" w:cs="Calibri Light"/>
                <w:sz w:val="14"/>
                <w:szCs w:val="14"/>
                <w:lang w:val="pl-PL"/>
              </w:rPr>
            </w:pPr>
          </w:p>
        </w:tc>
        <w:tc>
          <w:tcPr>
            <w:tcW w:w="5240" w:type="dxa"/>
            <w:gridSpan w:val="3"/>
          </w:tcPr>
          <w:p w14:paraId="2143B4E7" w14:textId="77777777" w:rsidR="004542E8" w:rsidRPr="00036276" w:rsidRDefault="004542E8" w:rsidP="00226366">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Opis działania</w:t>
            </w:r>
          </w:p>
          <w:p w14:paraId="6ADCAD24"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0F571DA3"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79AE5769"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5DEF4CC6" w14:textId="77777777" w:rsidR="00B6741A" w:rsidRPr="00036276" w:rsidRDefault="00B6741A" w:rsidP="00226366">
            <w:pPr>
              <w:tabs>
                <w:tab w:val="left" w:pos="2865"/>
              </w:tabs>
              <w:autoSpaceDE w:val="0"/>
              <w:rPr>
                <w:rFonts w:ascii="Calibri Light" w:hAnsi="Calibri Light" w:cs="Calibri Light"/>
                <w:sz w:val="14"/>
                <w:szCs w:val="14"/>
                <w:lang w:val="pl-PL"/>
              </w:rPr>
            </w:pPr>
          </w:p>
          <w:p w14:paraId="6B98C2BB" w14:textId="77777777" w:rsidR="00D831E7" w:rsidRPr="00036276" w:rsidRDefault="00D831E7" w:rsidP="00226366">
            <w:pPr>
              <w:tabs>
                <w:tab w:val="left" w:pos="2865"/>
              </w:tabs>
              <w:autoSpaceDE w:val="0"/>
              <w:rPr>
                <w:rFonts w:ascii="Calibri Light" w:hAnsi="Calibri Light" w:cs="Calibri Light"/>
                <w:sz w:val="14"/>
                <w:szCs w:val="14"/>
                <w:lang w:val="pl-PL"/>
              </w:rPr>
            </w:pPr>
          </w:p>
          <w:p w14:paraId="5FD968A9" w14:textId="009D13DC" w:rsidR="00B6741A" w:rsidRPr="00036276" w:rsidRDefault="00B6741A" w:rsidP="00226366">
            <w:pPr>
              <w:tabs>
                <w:tab w:val="left" w:pos="2865"/>
              </w:tabs>
              <w:autoSpaceDE w:val="0"/>
              <w:rPr>
                <w:rFonts w:ascii="Calibri Light" w:hAnsi="Calibri Light" w:cs="Calibri Light"/>
                <w:sz w:val="14"/>
                <w:szCs w:val="14"/>
                <w:lang w:val="pl-PL"/>
              </w:rPr>
            </w:pPr>
          </w:p>
        </w:tc>
      </w:tr>
      <w:tr w:rsidR="005C2046" w:rsidRPr="00036276" w14:paraId="66F36B61" w14:textId="77777777" w:rsidTr="00D667DA">
        <w:tc>
          <w:tcPr>
            <w:tcW w:w="2431" w:type="dxa"/>
            <w:vMerge/>
          </w:tcPr>
          <w:p w14:paraId="0CA857B3" w14:textId="77777777" w:rsidR="004542E8" w:rsidRPr="00036276" w:rsidRDefault="004542E8" w:rsidP="00E32C4D">
            <w:pPr>
              <w:tabs>
                <w:tab w:val="left" w:pos="2865"/>
              </w:tabs>
              <w:autoSpaceDE w:val="0"/>
              <w:rPr>
                <w:rFonts w:ascii="Calibri Light" w:hAnsi="Calibri Light" w:cs="Calibri Light"/>
                <w:sz w:val="22"/>
                <w:szCs w:val="22"/>
                <w:lang w:val="pl-PL"/>
              </w:rPr>
            </w:pPr>
          </w:p>
        </w:tc>
        <w:tc>
          <w:tcPr>
            <w:tcW w:w="2384" w:type="dxa"/>
          </w:tcPr>
          <w:p w14:paraId="5DA7C17D" w14:textId="77777777" w:rsidR="004542E8" w:rsidRPr="00036276" w:rsidRDefault="00B6741A" w:rsidP="00B6741A">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Data i organ podejmujący interwencję</w:t>
            </w:r>
          </w:p>
          <w:p w14:paraId="0ACC45CA"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474F309A"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114D4AD2"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3319D56B" w14:textId="4E451AFC" w:rsidR="00B6741A" w:rsidRPr="00036276" w:rsidRDefault="00B6741A" w:rsidP="00B6741A">
            <w:pPr>
              <w:tabs>
                <w:tab w:val="left" w:pos="2865"/>
              </w:tabs>
              <w:autoSpaceDE w:val="0"/>
              <w:rPr>
                <w:rFonts w:ascii="Calibri Light" w:hAnsi="Calibri Light" w:cs="Calibri Light"/>
                <w:sz w:val="14"/>
                <w:szCs w:val="14"/>
                <w:lang w:val="pl-PL"/>
              </w:rPr>
            </w:pPr>
          </w:p>
        </w:tc>
        <w:tc>
          <w:tcPr>
            <w:tcW w:w="5240" w:type="dxa"/>
            <w:gridSpan w:val="3"/>
          </w:tcPr>
          <w:p w14:paraId="678F1FD8" w14:textId="77777777" w:rsidR="00B6741A" w:rsidRPr="00036276" w:rsidRDefault="00B6741A" w:rsidP="00B6741A">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Opis działania</w:t>
            </w:r>
          </w:p>
          <w:p w14:paraId="49D4929A"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4A9A40DE"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0D78FD29" w14:textId="77777777" w:rsidR="0049127C" w:rsidRPr="00036276" w:rsidRDefault="0049127C" w:rsidP="00B6741A">
            <w:pPr>
              <w:tabs>
                <w:tab w:val="left" w:pos="2865"/>
              </w:tabs>
              <w:autoSpaceDE w:val="0"/>
              <w:rPr>
                <w:rFonts w:ascii="Calibri Light" w:hAnsi="Calibri Light" w:cs="Calibri Light"/>
                <w:sz w:val="14"/>
                <w:szCs w:val="14"/>
                <w:lang w:val="pl-PL"/>
              </w:rPr>
            </w:pPr>
          </w:p>
          <w:p w14:paraId="7820A544" w14:textId="77777777" w:rsidR="00D831E7" w:rsidRPr="00036276" w:rsidRDefault="00D831E7" w:rsidP="00B6741A">
            <w:pPr>
              <w:tabs>
                <w:tab w:val="left" w:pos="2865"/>
              </w:tabs>
              <w:autoSpaceDE w:val="0"/>
              <w:rPr>
                <w:rFonts w:ascii="Calibri Light" w:hAnsi="Calibri Light" w:cs="Calibri Light"/>
                <w:sz w:val="14"/>
                <w:szCs w:val="14"/>
                <w:lang w:val="pl-PL"/>
              </w:rPr>
            </w:pPr>
          </w:p>
          <w:p w14:paraId="06C4FDB1"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76BA5FA0" w14:textId="70B0193A" w:rsidR="00B6741A" w:rsidRPr="00036276" w:rsidRDefault="00B6741A" w:rsidP="00B6741A">
            <w:pPr>
              <w:tabs>
                <w:tab w:val="left" w:pos="2865"/>
              </w:tabs>
              <w:autoSpaceDE w:val="0"/>
              <w:rPr>
                <w:rFonts w:ascii="Calibri Light" w:hAnsi="Calibri Light" w:cs="Calibri Light"/>
                <w:sz w:val="14"/>
                <w:szCs w:val="14"/>
                <w:lang w:val="pl-PL"/>
              </w:rPr>
            </w:pPr>
          </w:p>
        </w:tc>
      </w:tr>
      <w:tr w:rsidR="005C2046" w:rsidRPr="00036276" w14:paraId="094F94B7" w14:textId="77777777" w:rsidTr="00D667DA">
        <w:tc>
          <w:tcPr>
            <w:tcW w:w="2431" w:type="dxa"/>
            <w:vMerge/>
          </w:tcPr>
          <w:p w14:paraId="3D4388C0" w14:textId="77777777" w:rsidR="004542E8" w:rsidRPr="00036276" w:rsidRDefault="004542E8" w:rsidP="00E32C4D">
            <w:pPr>
              <w:tabs>
                <w:tab w:val="left" w:pos="2865"/>
              </w:tabs>
              <w:autoSpaceDE w:val="0"/>
              <w:rPr>
                <w:rFonts w:ascii="Calibri Light" w:hAnsi="Calibri Light" w:cs="Calibri Light"/>
                <w:sz w:val="22"/>
                <w:szCs w:val="22"/>
                <w:lang w:val="pl-PL"/>
              </w:rPr>
            </w:pPr>
          </w:p>
        </w:tc>
        <w:tc>
          <w:tcPr>
            <w:tcW w:w="2384" w:type="dxa"/>
          </w:tcPr>
          <w:p w14:paraId="43566CB4" w14:textId="77777777" w:rsidR="004542E8" w:rsidRPr="00036276" w:rsidRDefault="00B6741A" w:rsidP="00B6741A">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Data i organ podejmujący interwencję</w:t>
            </w:r>
          </w:p>
          <w:p w14:paraId="251F5D75"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2543DFCF"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3B505374" w14:textId="77777777" w:rsidR="00B6741A" w:rsidRPr="00036276" w:rsidRDefault="00B6741A" w:rsidP="00B6741A">
            <w:pPr>
              <w:tabs>
                <w:tab w:val="left" w:pos="2865"/>
              </w:tabs>
              <w:autoSpaceDE w:val="0"/>
              <w:rPr>
                <w:rFonts w:ascii="Calibri Light" w:hAnsi="Calibri Light" w:cs="Calibri Light"/>
                <w:sz w:val="14"/>
                <w:szCs w:val="14"/>
                <w:lang w:val="pl-PL"/>
              </w:rPr>
            </w:pPr>
          </w:p>
          <w:p w14:paraId="5B95E4F5" w14:textId="5CB2D840" w:rsidR="00B6741A" w:rsidRPr="00036276" w:rsidRDefault="00B6741A" w:rsidP="00B6741A">
            <w:pPr>
              <w:tabs>
                <w:tab w:val="left" w:pos="2865"/>
              </w:tabs>
              <w:autoSpaceDE w:val="0"/>
              <w:rPr>
                <w:rFonts w:ascii="Calibri Light" w:hAnsi="Calibri Light" w:cs="Calibri Light"/>
                <w:sz w:val="14"/>
                <w:szCs w:val="14"/>
                <w:lang w:val="pl-PL"/>
              </w:rPr>
            </w:pPr>
          </w:p>
        </w:tc>
        <w:tc>
          <w:tcPr>
            <w:tcW w:w="5240" w:type="dxa"/>
            <w:gridSpan w:val="3"/>
          </w:tcPr>
          <w:p w14:paraId="32371928" w14:textId="77777777" w:rsidR="00B6741A" w:rsidRPr="00036276" w:rsidRDefault="00B6741A" w:rsidP="00B6741A">
            <w:pPr>
              <w:tabs>
                <w:tab w:val="left" w:pos="2865"/>
              </w:tabs>
              <w:autoSpaceDE w:val="0"/>
              <w:rPr>
                <w:rFonts w:ascii="Calibri Light" w:hAnsi="Calibri Light" w:cs="Calibri Light"/>
                <w:sz w:val="14"/>
                <w:szCs w:val="14"/>
                <w:lang w:val="pl-PL"/>
              </w:rPr>
            </w:pPr>
            <w:r w:rsidRPr="00036276">
              <w:rPr>
                <w:rFonts w:ascii="Calibri Light" w:hAnsi="Calibri Light" w:cs="Calibri Light"/>
                <w:sz w:val="14"/>
                <w:szCs w:val="14"/>
                <w:lang w:val="pl-PL"/>
              </w:rPr>
              <w:t>Opis działania</w:t>
            </w:r>
          </w:p>
          <w:p w14:paraId="026EF982" w14:textId="011D4969" w:rsidR="004542E8" w:rsidRPr="00036276" w:rsidRDefault="004542E8" w:rsidP="00BD0860">
            <w:pPr>
              <w:tabs>
                <w:tab w:val="left" w:pos="2865"/>
              </w:tabs>
              <w:autoSpaceDE w:val="0"/>
              <w:jc w:val="both"/>
              <w:rPr>
                <w:rFonts w:ascii="Calibri Light" w:hAnsi="Calibri Light" w:cs="Calibri Light"/>
                <w:sz w:val="14"/>
                <w:szCs w:val="14"/>
                <w:lang w:val="pl-PL"/>
              </w:rPr>
            </w:pPr>
          </w:p>
          <w:p w14:paraId="5CAE2A87"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p w14:paraId="08199DE5" w14:textId="77777777" w:rsidR="00D831E7" w:rsidRPr="00036276" w:rsidRDefault="00D831E7" w:rsidP="00BD0860">
            <w:pPr>
              <w:tabs>
                <w:tab w:val="left" w:pos="2865"/>
              </w:tabs>
              <w:autoSpaceDE w:val="0"/>
              <w:jc w:val="both"/>
              <w:rPr>
                <w:rFonts w:ascii="Calibri Light" w:hAnsi="Calibri Light" w:cs="Calibri Light"/>
                <w:sz w:val="14"/>
                <w:szCs w:val="14"/>
                <w:lang w:val="pl-PL"/>
              </w:rPr>
            </w:pPr>
          </w:p>
          <w:p w14:paraId="5B5447C3" w14:textId="77777777" w:rsidR="00D831E7" w:rsidRPr="00036276" w:rsidRDefault="00D831E7" w:rsidP="00BD0860">
            <w:pPr>
              <w:tabs>
                <w:tab w:val="left" w:pos="2865"/>
              </w:tabs>
              <w:autoSpaceDE w:val="0"/>
              <w:jc w:val="both"/>
              <w:rPr>
                <w:rFonts w:ascii="Calibri Light" w:hAnsi="Calibri Light" w:cs="Calibri Light"/>
                <w:sz w:val="14"/>
                <w:szCs w:val="14"/>
                <w:lang w:val="pl-PL"/>
              </w:rPr>
            </w:pPr>
          </w:p>
          <w:p w14:paraId="680752D9" w14:textId="77777777" w:rsidR="00755311" w:rsidRPr="00036276" w:rsidRDefault="00755311" w:rsidP="00BD0860">
            <w:pPr>
              <w:tabs>
                <w:tab w:val="left" w:pos="2865"/>
              </w:tabs>
              <w:autoSpaceDE w:val="0"/>
              <w:jc w:val="both"/>
              <w:rPr>
                <w:rFonts w:ascii="Calibri Light" w:hAnsi="Calibri Light" w:cs="Calibri Light"/>
                <w:sz w:val="14"/>
                <w:szCs w:val="14"/>
                <w:lang w:val="pl-PL"/>
              </w:rPr>
            </w:pPr>
          </w:p>
          <w:p w14:paraId="13F3C169" w14:textId="77777777" w:rsidR="004542E8" w:rsidRPr="00036276" w:rsidRDefault="004542E8" w:rsidP="00BD0860">
            <w:pPr>
              <w:tabs>
                <w:tab w:val="left" w:pos="2865"/>
              </w:tabs>
              <w:autoSpaceDE w:val="0"/>
              <w:jc w:val="both"/>
              <w:rPr>
                <w:rFonts w:ascii="Calibri Light" w:hAnsi="Calibri Light" w:cs="Calibri Light"/>
                <w:sz w:val="14"/>
                <w:szCs w:val="14"/>
                <w:lang w:val="pl-PL"/>
              </w:rPr>
            </w:pPr>
          </w:p>
        </w:tc>
      </w:tr>
      <w:tr w:rsidR="003A0F55" w:rsidRPr="00036276" w14:paraId="1AF8BB26" w14:textId="77777777" w:rsidTr="003A0F55">
        <w:trPr>
          <w:trHeight w:val="70"/>
        </w:trPr>
        <w:tc>
          <w:tcPr>
            <w:tcW w:w="2431" w:type="dxa"/>
          </w:tcPr>
          <w:p w14:paraId="5314F15B" w14:textId="276AFF8A" w:rsidR="003A0F55" w:rsidRPr="00036276" w:rsidRDefault="003A0F55" w:rsidP="00E32C4D">
            <w:pPr>
              <w:tabs>
                <w:tab w:val="left" w:pos="2865"/>
              </w:tabs>
              <w:autoSpaceDE w:val="0"/>
              <w:rPr>
                <w:rFonts w:ascii="Calibri Light" w:hAnsi="Calibri Light" w:cs="Calibri Light"/>
                <w:b/>
                <w:bCs/>
                <w:sz w:val="22"/>
                <w:szCs w:val="22"/>
                <w:lang w:val="pl-PL"/>
              </w:rPr>
            </w:pPr>
            <w:r w:rsidRPr="00036276">
              <w:rPr>
                <w:rFonts w:ascii="Calibri Light" w:hAnsi="Calibri Light" w:cs="Calibri Light"/>
                <w:b/>
                <w:bCs/>
                <w:sz w:val="22"/>
                <w:szCs w:val="22"/>
                <w:lang w:val="pl-PL"/>
              </w:rPr>
              <w:t xml:space="preserve">Uwagi </w:t>
            </w:r>
            <w:r w:rsidRPr="00036276">
              <w:rPr>
                <w:rFonts w:ascii="Calibri Light" w:hAnsi="Calibri Light" w:cs="Calibri Light"/>
                <w:b/>
                <w:bCs/>
                <w:sz w:val="22"/>
                <w:szCs w:val="22"/>
                <w:lang w:val="pl-PL"/>
              </w:rPr>
              <w:br/>
              <w:t>i podsumowanie</w:t>
            </w:r>
          </w:p>
        </w:tc>
        <w:tc>
          <w:tcPr>
            <w:tcW w:w="7624" w:type="dxa"/>
            <w:gridSpan w:val="4"/>
          </w:tcPr>
          <w:p w14:paraId="66350474" w14:textId="77777777" w:rsidR="003A0F55" w:rsidRPr="00036276" w:rsidRDefault="003A0F55" w:rsidP="002F5EA7">
            <w:pPr>
              <w:tabs>
                <w:tab w:val="left" w:pos="2865"/>
              </w:tabs>
              <w:autoSpaceDE w:val="0"/>
              <w:jc w:val="both"/>
              <w:rPr>
                <w:rFonts w:ascii="Calibri Light" w:hAnsi="Calibri Light" w:cs="Calibri Light"/>
                <w:sz w:val="16"/>
                <w:szCs w:val="16"/>
                <w:lang w:val="pl-PL"/>
              </w:rPr>
            </w:pPr>
          </w:p>
        </w:tc>
      </w:tr>
    </w:tbl>
    <w:p w14:paraId="16C2B1BC" w14:textId="13B85D27" w:rsidR="00C04F3E" w:rsidRPr="00036276" w:rsidRDefault="00C04F3E" w:rsidP="00C04F3E">
      <w:pPr>
        <w:pStyle w:val="Nagwek1"/>
        <w:rPr>
          <w:rFonts w:ascii="Calibri Light" w:hAnsi="Calibri Light" w:cs="Calibri Light"/>
          <w:sz w:val="24"/>
          <w:szCs w:val="24"/>
          <w:lang w:val="pl-PL"/>
        </w:rPr>
      </w:pPr>
      <w:bookmarkStart w:id="62" w:name="_Toc163647289"/>
      <w:r w:rsidRPr="00036276">
        <w:rPr>
          <w:rFonts w:ascii="Calibri Light" w:hAnsi="Calibri Light" w:cs="Calibri Light"/>
          <w:sz w:val="24"/>
          <w:szCs w:val="24"/>
          <w:lang w:val="pl-PL"/>
        </w:rPr>
        <w:lastRenderedPageBreak/>
        <w:t>Załącznik nr 5</w:t>
      </w:r>
      <w:bookmarkEnd w:id="62"/>
    </w:p>
    <w:p w14:paraId="2C4471D9" w14:textId="10F7B327" w:rsidR="00362051" w:rsidRPr="00036276" w:rsidRDefault="00362051" w:rsidP="00362051">
      <w:pPr>
        <w:autoSpaceDE w:val="0"/>
        <w:jc w:val="center"/>
        <w:rPr>
          <w:rFonts w:ascii="Calibri Light" w:hAnsi="Calibri Light" w:cs="Calibri Light"/>
          <w:b/>
          <w:bCs/>
          <w:sz w:val="44"/>
          <w:szCs w:val="44"/>
          <w:lang w:val="pl-PL"/>
        </w:rPr>
      </w:pPr>
      <w:r w:rsidRPr="00036276">
        <w:rPr>
          <w:rFonts w:ascii="Calibri Light" w:hAnsi="Calibri Light" w:cs="Calibri Light"/>
          <w:b/>
          <w:bCs/>
          <w:sz w:val="44"/>
          <w:szCs w:val="44"/>
          <w:lang w:val="pl-PL"/>
        </w:rPr>
        <w:t>INFORMACJE DLA MAŁYCH PACJENTÓW</w:t>
      </w:r>
    </w:p>
    <w:p w14:paraId="69D26FA9" w14:textId="59444136" w:rsidR="00362051" w:rsidRPr="00036276" w:rsidRDefault="00362051" w:rsidP="00362051">
      <w:pPr>
        <w:autoSpaceDE w:val="0"/>
        <w:jc w:val="center"/>
        <w:rPr>
          <w:rFonts w:ascii="Calibri Light" w:hAnsi="Calibri Light" w:cs="Calibri Light"/>
          <w:b/>
          <w:bCs/>
          <w:sz w:val="32"/>
          <w:szCs w:val="32"/>
          <w:lang w:val="pl-PL"/>
        </w:rPr>
      </w:pPr>
      <w:r w:rsidRPr="00036276">
        <w:rPr>
          <w:rFonts w:ascii="Calibri Light" w:hAnsi="Calibri Light" w:cs="Calibri Light"/>
          <w:b/>
          <w:bCs/>
          <w:sz w:val="32"/>
          <w:szCs w:val="32"/>
          <w:lang w:val="pl-PL"/>
        </w:rPr>
        <w:t>STANDARDY OCHRONY MAŁOLETNICH</w:t>
      </w:r>
    </w:p>
    <w:p w14:paraId="7393E717" w14:textId="47005202" w:rsidR="00362051" w:rsidRPr="00036276" w:rsidRDefault="00362051" w:rsidP="00362051">
      <w:pPr>
        <w:autoSpaceDE w:val="0"/>
        <w:jc w:val="center"/>
        <w:rPr>
          <w:rFonts w:ascii="Calibri Light" w:hAnsi="Calibri Light" w:cs="Calibri Light"/>
          <w:b/>
          <w:bCs/>
          <w:sz w:val="32"/>
          <w:szCs w:val="32"/>
          <w:lang w:val="pl-PL"/>
        </w:rPr>
      </w:pPr>
      <w:r w:rsidRPr="00036276">
        <w:rPr>
          <w:rFonts w:ascii="Calibri Light" w:hAnsi="Calibri Light" w:cs="Calibri Light"/>
          <w:b/>
          <w:bCs/>
          <w:sz w:val="32"/>
          <w:szCs w:val="32"/>
          <w:lang w:val="pl-PL"/>
        </w:rPr>
        <w:t xml:space="preserve">POLITYKA OCHRONY </w:t>
      </w:r>
      <w:r w:rsidR="009700F0" w:rsidRPr="00036276">
        <w:rPr>
          <w:rFonts w:ascii="Calibri Light" w:hAnsi="Calibri Light" w:cs="Calibri Light"/>
          <w:b/>
          <w:bCs/>
          <w:sz w:val="32"/>
          <w:szCs w:val="32"/>
          <w:lang w:val="pl-PL"/>
        </w:rPr>
        <w:t>DZIECI PRZED KRZYWDZENIEM</w:t>
      </w:r>
    </w:p>
    <w:p w14:paraId="474D1AD8" w14:textId="77777777" w:rsidR="00E531A1" w:rsidRPr="00036276" w:rsidRDefault="00E531A1" w:rsidP="00A71285">
      <w:pPr>
        <w:autoSpaceDE w:val="0"/>
        <w:jc w:val="both"/>
        <w:rPr>
          <w:rFonts w:ascii="Calibri Light" w:hAnsi="Calibri Light" w:cs="Calibri Light"/>
          <w:b/>
          <w:bCs/>
          <w:sz w:val="24"/>
          <w:szCs w:val="24"/>
          <w:lang w:val="pl-PL"/>
        </w:rPr>
      </w:pPr>
    </w:p>
    <w:p w14:paraId="54353D36" w14:textId="05C49F07" w:rsidR="00EE4FEA" w:rsidRPr="00036276" w:rsidRDefault="00EE4FEA"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 xml:space="preserve">PAMIĘTAJ O TYM, </w:t>
      </w:r>
      <w:r w:rsidR="004734F4" w:rsidRPr="00036276">
        <w:rPr>
          <w:rFonts w:ascii="Calibri Light" w:hAnsi="Calibri Light" w:cs="Calibri Light"/>
          <w:b/>
          <w:bCs/>
          <w:sz w:val="24"/>
          <w:szCs w:val="24"/>
          <w:lang w:val="pl-PL"/>
        </w:rPr>
        <w:t>ŻE JESTEŚMY TU ABY CI POMÓC</w:t>
      </w:r>
    </w:p>
    <w:p w14:paraId="6AFB54CA" w14:textId="7F1214D8" w:rsidR="00EE4FEA" w:rsidRPr="00036276" w:rsidRDefault="008657F9"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Jako nasz Pacjent</w:t>
      </w:r>
      <w:r w:rsidR="006610BF"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j</w:t>
      </w:r>
      <w:r w:rsidR="00EE4FEA" w:rsidRPr="00036276">
        <w:rPr>
          <w:rFonts w:ascii="Calibri Light" w:hAnsi="Calibri Light" w:cs="Calibri Light"/>
          <w:sz w:val="24"/>
          <w:szCs w:val="24"/>
          <w:lang w:val="pl-PL"/>
        </w:rPr>
        <w:t>esteś dla nas bardzo ważny</w:t>
      </w:r>
      <w:r w:rsidR="00E531A1" w:rsidRPr="00036276">
        <w:rPr>
          <w:rFonts w:ascii="Calibri Light" w:hAnsi="Calibri Light" w:cs="Calibri Light"/>
          <w:sz w:val="24"/>
          <w:szCs w:val="24"/>
          <w:lang w:val="pl-PL"/>
        </w:rPr>
        <w:t>, a n</w:t>
      </w:r>
      <w:r w:rsidR="00EE4FEA" w:rsidRPr="00036276">
        <w:rPr>
          <w:rFonts w:ascii="Calibri Light" w:hAnsi="Calibri Light" w:cs="Calibri Light"/>
          <w:sz w:val="24"/>
          <w:szCs w:val="24"/>
          <w:lang w:val="pl-PL"/>
        </w:rPr>
        <w:t>aszym celem jest leczenie i pomaganie Ci.</w:t>
      </w:r>
      <w:r w:rsidR="00E531A1" w:rsidRPr="00036276">
        <w:rPr>
          <w:rFonts w:ascii="Calibri Light" w:hAnsi="Calibri Light" w:cs="Calibri Light"/>
          <w:sz w:val="24"/>
          <w:szCs w:val="24"/>
          <w:lang w:val="pl-PL"/>
        </w:rPr>
        <w:t xml:space="preserve"> </w:t>
      </w:r>
      <w:r w:rsidR="00EE4FEA" w:rsidRPr="00036276">
        <w:rPr>
          <w:rFonts w:ascii="Calibri Light" w:hAnsi="Calibri Light" w:cs="Calibri Light"/>
          <w:sz w:val="24"/>
          <w:szCs w:val="24"/>
          <w:lang w:val="pl-PL"/>
        </w:rPr>
        <w:t>Chcemy, abyś czuł się u nas jak najlepiej.</w:t>
      </w:r>
      <w:r w:rsidR="00E531A1" w:rsidRPr="00036276">
        <w:rPr>
          <w:rFonts w:ascii="Calibri Light" w:hAnsi="Calibri Light" w:cs="Calibri Light"/>
          <w:sz w:val="24"/>
          <w:szCs w:val="24"/>
          <w:lang w:val="pl-PL"/>
        </w:rPr>
        <w:t xml:space="preserve"> </w:t>
      </w:r>
      <w:r w:rsidR="00EE4FEA" w:rsidRPr="00036276">
        <w:rPr>
          <w:rFonts w:ascii="Calibri Light" w:hAnsi="Calibri Light" w:cs="Calibri Light"/>
          <w:sz w:val="24"/>
          <w:szCs w:val="24"/>
          <w:lang w:val="pl-PL"/>
        </w:rPr>
        <w:t>Opiekujemy się Tobą, bo teraz tego potrzebujesz.</w:t>
      </w:r>
    </w:p>
    <w:p w14:paraId="1A2B2297" w14:textId="6E35EFE5" w:rsidR="00EE4FEA" w:rsidRPr="00036276" w:rsidRDefault="00EE4FEA"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w:t>
      </w:r>
      <w:r w:rsidR="00E531A1" w:rsidRPr="00036276">
        <w:rPr>
          <w:rFonts w:ascii="Calibri Light" w:hAnsi="Calibri Light" w:cs="Calibri Light"/>
          <w:sz w:val="24"/>
          <w:szCs w:val="24"/>
          <w:lang w:val="pl-PL"/>
        </w:rPr>
        <w:t>asz Personel j</w:t>
      </w:r>
      <w:r w:rsidRPr="00036276">
        <w:rPr>
          <w:rFonts w:ascii="Calibri Light" w:hAnsi="Calibri Light" w:cs="Calibri Light"/>
          <w:sz w:val="24"/>
          <w:szCs w:val="24"/>
          <w:lang w:val="pl-PL"/>
        </w:rPr>
        <w:t>est po to, aby pomagać dzieciom i udzielać im wsparcia.</w:t>
      </w:r>
      <w:r w:rsidR="00E531A1"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 xml:space="preserve">Zawsze odpowie </w:t>
      </w:r>
      <w:r w:rsidR="003A0F55">
        <w:rPr>
          <w:rFonts w:ascii="Calibri Light" w:hAnsi="Calibri Light" w:cs="Calibri Light"/>
          <w:sz w:val="24"/>
          <w:szCs w:val="24"/>
          <w:lang w:val="pl-PL"/>
        </w:rPr>
        <w:t>na Twoje pytania i w</w:t>
      </w:r>
      <w:r w:rsidRPr="00036276">
        <w:rPr>
          <w:rFonts w:ascii="Calibri Light" w:hAnsi="Calibri Light" w:cs="Calibri Light"/>
          <w:sz w:val="24"/>
          <w:szCs w:val="24"/>
          <w:lang w:val="pl-PL"/>
        </w:rPr>
        <w:t>yjaśni Ci wszystko, co jest dla Ciebie niezrozumiałe.</w:t>
      </w:r>
    </w:p>
    <w:p w14:paraId="2CA9EF70" w14:textId="40391157" w:rsidR="008657F9" w:rsidRPr="00036276" w:rsidRDefault="008657F9"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Powiedz nam jak powinniśmy się do Ciebie zwracać.</w:t>
      </w:r>
    </w:p>
    <w:p w14:paraId="0ABD9522" w14:textId="5426854F" w:rsidR="008657F9" w:rsidRPr="00036276" w:rsidRDefault="006610BF"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Możesz śmiało zapytać nas jak mamy na imię. Masz prawo wiedzieć, jak nazywa się osoba, która Cię leczy i czym się zajmuje.</w:t>
      </w:r>
    </w:p>
    <w:p w14:paraId="176C312F" w14:textId="77777777" w:rsidR="006610BF" w:rsidRPr="00036276" w:rsidRDefault="006610BF"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Jeśli czegoś nie rozumiesz lub nie wiesz, na czym polega leczenie, a chcesz się tego dowiedzieć, to nie wstydź się nas zapytać. Wszystko Ci wyjaśnimy.</w:t>
      </w:r>
    </w:p>
    <w:p w14:paraId="4F5E0F81" w14:textId="7B9BE23D" w:rsidR="006610BF" w:rsidRPr="00036276" w:rsidRDefault="00E531A1"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Twoje zdrowie</w:t>
      </w:r>
      <w:r w:rsidR="006610BF" w:rsidRPr="00036276">
        <w:rPr>
          <w:rFonts w:ascii="Calibri Light" w:hAnsi="Calibri Light" w:cs="Calibri Light"/>
          <w:sz w:val="24"/>
          <w:szCs w:val="24"/>
          <w:lang w:val="pl-PL"/>
        </w:rPr>
        <w:t>, potrzeby i uczucia są</w:t>
      </w:r>
      <w:r w:rsidR="00EE4FEA" w:rsidRPr="00036276">
        <w:rPr>
          <w:rFonts w:ascii="Calibri Light" w:hAnsi="Calibri Light" w:cs="Calibri Light"/>
          <w:sz w:val="24"/>
          <w:szCs w:val="24"/>
          <w:lang w:val="pl-PL"/>
        </w:rPr>
        <w:t xml:space="preserve"> dla nas </w:t>
      </w:r>
      <w:r w:rsidR="006610BF" w:rsidRPr="00036276">
        <w:rPr>
          <w:rFonts w:ascii="Calibri Light" w:hAnsi="Calibri Light" w:cs="Calibri Light"/>
          <w:sz w:val="24"/>
          <w:szCs w:val="24"/>
          <w:lang w:val="pl-PL"/>
        </w:rPr>
        <w:t>bardzo ważne</w:t>
      </w:r>
      <w:r w:rsidR="00EE4FEA"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r w:rsidR="006610BF" w:rsidRPr="00036276">
        <w:rPr>
          <w:rFonts w:ascii="Calibri Light" w:hAnsi="Calibri Light" w:cs="Calibri Light"/>
          <w:sz w:val="24"/>
          <w:szCs w:val="24"/>
          <w:lang w:val="pl-PL"/>
        </w:rPr>
        <w:t>Chcemy abyś o tym widział.</w:t>
      </w:r>
    </w:p>
    <w:p w14:paraId="256BC166" w14:textId="2CAD49CF" w:rsidR="006610BF" w:rsidRPr="00036276" w:rsidRDefault="00EE4FEA"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Jeśli </w:t>
      </w:r>
      <w:r w:rsidR="006610BF" w:rsidRPr="00036276">
        <w:rPr>
          <w:rFonts w:ascii="Calibri Light" w:hAnsi="Calibri Light" w:cs="Calibri Light"/>
          <w:sz w:val="24"/>
          <w:szCs w:val="24"/>
          <w:lang w:val="pl-PL"/>
        </w:rPr>
        <w:t xml:space="preserve">jest </w:t>
      </w:r>
      <w:r w:rsidRPr="00036276">
        <w:rPr>
          <w:rFonts w:ascii="Calibri Light" w:hAnsi="Calibri Light" w:cs="Calibri Light"/>
          <w:sz w:val="24"/>
          <w:szCs w:val="24"/>
          <w:lang w:val="pl-PL"/>
        </w:rPr>
        <w:t>coś</w:t>
      </w:r>
      <w:r w:rsidR="006610BF" w:rsidRPr="00036276">
        <w:rPr>
          <w:rFonts w:ascii="Calibri Light" w:hAnsi="Calibri Light" w:cs="Calibri Light"/>
          <w:sz w:val="24"/>
          <w:szCs w:val="24"/>
          <w:lang w:val="pl-PL"/>
        </w:rPr>
        <w:t>, co</w:t>
      </w:r>
      <w:r w:rsidRPr="00036276">
        <w:rPr>
          <w:rFonts w:ascii="Calibri Light" w:hAnsi="Calibri Light" w:cs="Calibri Light"/>
          <w:sz w:val="24"/>
          <w:szCs w:val="24"/>
          <w:lang w:val="pl-PL"/>
        </w:rPr>
        <w:t xml:space="preserve"> Ci nie odpowiada, powiedz o tym nam lub swoim rodzicom/opiekunom.</w:t>
      </w:r>
    </w:p>
    <w:p w14:paraId="72E41527" w14:textId="2A915A49" w:rsidR="006610BF" w:rsidRPr="00036276" w:rsidRDefault="00E531A1" w:rsidP="00D7459B">
      <w:pPr>
        <w:pStyle w:val="Akapitzlist"/>
        <w:numPr>
          <w:ilvl w:val="0"/>
          <w:numId w:val="15"/>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Badania s</w:t>
      </w:r>
      <w:r w:rsidR="003A0F55">
        <w:rPr>
          <w:rFonts w:ascii="Calibri Light" w:hAnsi="Calibri Light" w:cs="Calibri Light"/>
          <w:sz w:val="24"/>
          <w:szCs w:val="24"/>
          <w:lang w:val="pl-PL"/>
        </w:rPr>
        <w:t xml:space="preserve">taramy się wykonywać </w:t>
      </w:r>
      <w:r w:rsidR="00EE4FEA" w:rsidRPr="00036276">
        <w:rPr>
          <w:rFonts w:ascii="Calibri Light" w:hAnsi="Calibri Light" w:cs="Calibri Light"/>
          <w:sz w:val="24"/>
          <w:szCs w:val="24"/>
          <w:lang w:val="pl-PL"/>
        </w:rPr>
        <w:t>w sposób bezbolesny.</w:t>
      </w:r>
      <w:r w:rsidRPr="00036276">
        <w:rPr>
          <w:rFonts w:ascii="Calibri Light" w:hAnsi="Calibri Light" w:cs="Calibri Light"/>
          <w:sz w:val="24"/>
          <w:szCs w:val="24"/>
          <w:lang w:val="pl-PL"/>
        </w:rPr>
        <w:t xml:space="preserve"> </w:t>
      </w:r>
      <w:r w:rsidR="006610BF" w:rsidRPr="00036276">
        <w:rPr>
          <w:rFonts w:ascii="Calibri Light" w:hAnsi="Calibri Light" w:cs="Calibri Light"/>
          <w:sz w:val="24"/>
          <w:szCs w:val="24"/>
          <w:lang w:val="pl-PL"/>
        </w:rPr>
        <w:t>Jednak nie zawsze jest to możliwe, c</w:t>
      </w:r>
      <w:r w:rsidR="00EE4FEA" w:rsidRPr="00036276">
        <w:rPr>
          <w:rFonts w:ascii="Calibri Light" w:hAnsi="Calibri Light" w:cs="Calibri Light"/>
          <w:sz w:val="24"/>
          <w:szCs w:val="24"/>
          <w:lang w:val="pl-PL"/>
        </w:rPr>
        <w:t>zasami musimy działać szybko w trosce o Twoje zdrowie.</w:t>
      </w:r>
      <w:r w:rsidR="00E3138F" w:rsidRPr="00036276">
        <w:rPr>
          <w:rFonts w:ascii="Calibri Light" w:hAnsi="Calibri Light" w:cs="Calibri Light"/>
          <w:sz w:val="24"/>
          <w:szCs w:val="24"/>
          <w:lang w:val="pl-PL"/>
        </w:rPr>
        <w:t xml:space="preserve"> Będziemy się starali badać Cię delikatnie i dać Ci czas na oswojenie się z sytuacją.</w:t>
      </w:r>
    </w:p>
    <w:p w14:paraId="7BD5A687" w14:textId="297153B4" w:rsidR="00E3138F" w:rsidRPr="00036276" w:rsidRDefault="00B205D6" w:rsidP="00D7459B">
      <w:pPr>
        <w:pStyle w:val="Akapitzlist"/>
        <w:numPr>
          <w:ilvl w:val="0"/>
          <w:numId w:val="10"/>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Twoje emocje </w:t>
      </w:r>
      <w:r w:rsidR="00C577F5" w:rsidRPr="00036276">
        <w:rPr>
          <w:rFonts w:ascii="Calibri Light" w:hAnsi="Calibri Light" w:cs="Calibri Light"/>
          <w:sz w:val="24"/>
          <w:szCs w:val="24"/>
          <w:lang w:val="pl-PL"/>
        </w:rPr>
        <w:t xml:space="preserve">mają dla nas znaczenie. </w:t>
      </w:r>
    </w:p>
    <w:p w14:paraId="1FB8D3AC" w14:textId="77777777" w:rsidR="00E3138F" w:rsidRPr="00036276" w:rsidRDefault="00EE4FEA" w:rsidP="00D7459B">
      <w:pPr>
        <w:pStyle w:val="Akapitzlist"/>
        <w:numPr>
          <w:ilvl w:val="0"/>
          <w:numId w:val="9"/>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Opiekujemy się wszystkimi pacjentami tak samo</w:t>
      </w:r>
      <w:r w:rsidR="00C577F5" w:rsidRPr="00036276">
        <w:rPr>
          <w:rFonts w:ascii="Calibri Light" w:hAnsi="Calibri Light" w:cs="Calibri Light"/>
          <w:sz w:val="24"/>
          <w:szCs w:val="24"/>
          <w:lang w:val="pl-PL"/>
        </w:rPr>
        <w:t xml:space="preserve"> i z</w:t>
      </w:r>
      <w:r w:rsidRPr="00036276">
        <w:rPr>
          <w:rFonts w:ascii="Calibri Light" w:hAnsi="Calibri Light" w:cs="Calibri Light"/>
          <w:sz w:val="24"/>
          <w:szCs w:val="24"/>
          <w:lang w:val="pl-PL"/>
        </w:rPr>
        <w:t>awsze staramy się poświęcić Ci jak najwięcej czasu.</w:t>
      </w:r>
      <w:r w:rsidR="00C577F5" w:rsidRPr="00036276">
        <w:rPr>
          <w:rFonts w:ascii="Calibri Light" w:hAnsi="Calibri Light" w:cs="Calibri Light"/>
          <w:sz w:val="24"/>
          <w:szCs w:val="24"/>
          <w:lang w:val="pl-PL"/>
        </w:rPr>
        <w:t xml:space="preserve"> </w:t>
      </w:r>
    </w:p>
    <w:p w14:paraId="17ED93A3" w14:textId="3C8F0794" w:rsidR="00C04F3E" w:rsidRPr="003A0F55" w:rsidRDefault="00EE4FEA" w:rsidP="003A0F55">
      <w:pPr>
        <w:pStyle w:val="Akapitzlist"/>
        <w:numPr>
          <w:ilvl w:val="0"/>
          <w:numId w:val="9"/>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Będziemy pytać Cię o zdanie w sprawach, w których możesz dokonać wyboru.</w:t>
      </w:r>
    </w:p>
    <w:p w14:paraId="2DB7446B" w14:textId="562286FD" w:rsidR="00E3138F" w:rsidRPr="00036276" w:rsidRDefault="00E3138F" w:rsidP="003A0F55">
      <w:pPr>
        <w:pStyle w:val="Akapitzlist"/>
        <w:autoSpaceDE w:val="0"/>
        <w:jc w:val="both"/>
        <w:rPr>
          <w:rFonts w:ascii="Calibri Light" w:hAnsi="Calibri Light" w:cs="Calibri Light"/>
          <w:sz w:val="24"/>
          <w:szCs w:val="24"/>
          <w:lang w:val="pl-PL"/>
        </w:rPr>
      </w:pPr>
    </w:p>
    <w:p w14:paraId="4C8A2712" w14:textId="2CE65C9E" w:rsidR="00EE4FEA" w:rsidRPr="00036276" w:rsidRDefault="004734F4"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PRZEBYWAJĄC W NASZ</w:t>
      </w:r>
      <w:r w:rsidR="0017243A" w:rsidRPr="00036276">
        <w:rPr>
          <w:rFonts w:ascii="Calibri Light" w:hAnsi="Calibri Light" w:cs="Calibri Light"/>
          <w:b/>
          <w:bCs/>
          <w:sz w:val="24"/>
          <w:szCs w:val="24"/>
          <w:lang w:val="pl-PL"/>
        </w:rPr>
        <w:t>YM PODMIOCIE</w:t>
      </w:r>
      <w:r w:rsidRPr="00036276">
        <w:rPr>
          <w:rFonts w:ascii="Calibri Light" w:hAnsi="Calibri Light" w:cs="Calibri Light"/>
          <w:b/>
          <w:bCs/>
          <w:sz w:val="24"/>
          <w:szCs w:val="24"/>
          <w:lang w:val="pl-PL"/>
        </w:rPr>
        <w:t>:</w:t>
      </w:r>
    </w:p>
    <w:p w14:paraId="6B09CAA2" w14:textId="0107F60D" w:rsidR="00EE4FEA" w:rsidRPr="00036276" w:rsidRDefault="00EE4FEA" w:rsidP="00D7459B">
      <w:pPr>
        <w:pStyle w:val="Akapitzlist"/>
        <w:numPr>
          <w:ilvl w:val="0"/>
          <w:numId w:val="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Zachowuj się kulturalnie i szanuj innych, w tym swoich rówieśników</w:t>
      </w:r>
      <w:r w:rsidR="003A0F55">
        <w:rPr>
          <w:rFonts w:ascii="Calibri Light" w:hAnsi="Calibri Light" w:cs="Calibri Light"/>
          <w:sz w:val="24"/>
          <w:szCs w:val="24"/>
          <w:lang w:val="pl-PL"/>
        </w:rPr>
        <w:t>;</w:t>
      </w:r>
    </w:p>
    <w:p w14:paraId="71AF94AC" w14:textId="5547F171" w:rsidR="00EE4FEA" w:rsidRPr="00036276" w:rsidRDefault="00EE4FEA" w:rsidP="00D7459B">
      <w:pPr>
        <w:pStyle w:val="Akapitzlist"/>
        <w:numPr>
          <w:ilvl w:val="0"/>
          <w:numId w:val="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Przestrzegaj obowiązujących zasad i reguł porządkowych</w:t>
      </w:r>
      <w:r w:rsidR="003A0F55">
        <w:rPr>
          <w:rFonts w:ascii="Calibri Light" w:hAnsi="Calibri Light" w:cs="Calibri Light"/>
          <w:sz w:val="24"/>
          <w:szCs w:val="24"/>
          <w:lang w:val="pl-PL"/>
        </w:rPr>
        <w:t>;</w:t>
      </w:r>
    </w:p>
    <w:p w14:paraId="62387F53" w14:textId="43D8D96D" w:rsidR="00A71285" w:rsidRPr="00036276" w:rsidRDefault="00EE4FEA" w:rsidP="00D7459B">
      <w:pPr>
        <w:pStyle w:val="Akapitzlist"/>
        <w:numPr>
          <w:ilvl w:val="0"/>
          <w:numId w:val="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Wykonuj polecenia naszego Personelu</w:t>
      </w:r>
      <w:r w:rsidR="003A0F55">
        <w:rPr>
          <w:rFonts w:ascii="Calibri Light" w:hAnsi="Calibri Light" w:cs="Calibri Light"/>
          <w:sz w:val="24"/>
          <w:szCs w:val="24"/>
          <w:lang w:val="pl-PL"/>
        </w:rPr>
        <w:t>;</w:t>
      </w:r>
    </w:p>
    <w:p w14:paraId="02FCB7B8" w14:textId="1050F588" w:rsidR="004734F4" w:rsidRPr="00036276" w:rsidRDefault="004734F4" w:rsidP="00D7459B">
      <w:pPr>
        <w:pStyle w:val="Akapitzlist"/>
        <w:numPr>
          <w:ilvl w:val="0"/>
          <w:numId w:val="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Nie hałasu</w:t>
      </w:r>
      <w:r w:rsidR="003A0F55">
        <w:rPr>
          <w:rFonts w:ascii="Calibri Light" w:hAnsi="Calibri Light" w:cs="Calibri Light"/>
          <w:sz w:val="24"/>
          <w:szCs w:val="24"/>
          <w:lang w:val="pl-PL"/>
        </w:rPr>
        <w:t>;</w:t>
      </w:r>
    </w:p>
    <w:p w14:paraId="0A06DD8F" w14:textId="2C0659A6" w:rsidR="004734F4" w:rsidRPr="00036276" w:rsidRDefault="004734F4" w:rsidP="00D7459B">
      <w:pPr>
        <w:pStyle w:val="Akapitzlist"/>
        <w:numPr>
          <w:ilvl w:val="0"/>
          <w:numId w:val="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Szanuj sprzęt </w:t>
      </w:r>
      <w:r w:rsidR="006D381E">
        <w:rPr>
          <w:rFonts w:ascii="Calibri Light" w:hAnsi="Calibri Light" w:cs="Calibri Light"/>
          <w:sz w:val="24"/>
          <w:szCs w:val="24"/>
          <w:lang w:val="pl-PL"/>
        </w:rPr>
        <w:t>i wyposażenie</w:t>
      </w:r>
      <w:r w:rsidR="009C1AF5" w:rsidRPr="00036276">
        <w:rPr>
          <w:rFonts w:ascii="Calibri Light" w:hAnsi="Calibri Light" w:cs="Calibri Light"/>
          <w:sz w:val="24"/>
          <w:szCs w:val="24"/>
          <w:lang w:val="pl-PL"/>
        </w:rPr>
        <w:t>,</w:t>
      </w:r>
      <w:r w:rsidR="007918CF" w:rsidRPr="00036276">
        <w:rPr>
          <w:rFonts w:ascii="Calibri Light" w:hAnsi="Calibri Light" w:cs="Calibri Light"/>
          <w:sz w:val="24"/>
          <w:szCs w:val="24"/>
          <w:lang w:val="pl-PL"/>
        </w:rPr>
        <w:t xml:space="preserve"> które są w naszym podmiocie</w:t>
      </w:r>
      <w:r w:rsidR="006D381E">
        <w:rPr>
          <w:rFonts w:ascii="Calibri Light" w:hAnsi="Calibri Light" w:cs="Calibri Light"/>
          <w:sz w:val="24"/>
          <w:szCs w:val="24"/>
          <w:lang w:val="pl-PL"/>
        </w:rPr>
        <w:t>.</w:t>
      </w:r>
    </w:p>
    <w:p w14:paraId="0E24C002" w14:textId="77777777" w:rsidR="00E85363" w:rsidRDefault="00E85363" w:rsidP="00A71285">
      <w:pPr>
        <w:autoSpaceDE w:val="0"/>
        <w:jc w:val="both"/>
        <w:rPr>
          <w:rFonts w:ascii="Calibri Light" w:hAnsi="Calibri Light" w:cs="Calibri Light"/>
          <w:b/>
          <w:bCs/>
          <w:sz w:val="24"/>
          <w:szCs w:val="24"/>
          <w:lang w:val="pl-PL"/>
        </w:rPr>
      </w:pPr>
    </w:p>
    <w:p w14:paraId="05A18A08" w14:textId="77777777" w:rsidR="003A0F55" w:rsidRDefault="003A0F55" w:rsidP="00A71285">
      <w:pPr>
        <w:autoSpaceDE w:val="0"/>
        <w:jc w:val="both"/>
        <w:rPr>
          <w:rFonts w:ascii="Calibri Light" w:hAnsi="Calibri Light" w:cs="Calibri Light"/>
          <w:b/>
          <w:bCs/>
          <w:sz w:val="24"/>
          <w:szCs w:val="24"/>
          <w:lang w:val="pl-PL"/>
        </w:rPr>
      </w:pPr>
    </w:p>
    <w:p w14:paraId="2138FA86" w14:textId="77777777" w:rsidR="003A0F55" w:rsidRPr="00036276" w:rsidRDefault="003A0F55" w:rsidP="00A71285">
      <w:pPr>
        <w:autoSpaceDE w:val="0"/>
        <w:jc w:val="both"/>
        <w:rPr>
          <w:rFonts w:ascii="Calibri Light" w:hAnsi="Calibri Light" w:cs="Calibri Light"/>
          <w:b/>
          <w:bCs/>
          <w:sz w:val="24"/>
          <w:szCs w:val="24"/>
          <w:lang w:val="pl-PL"/>
        </w:rPr>
      </w:pPr>
    </w:p>
    <w:p w14:paraId="7C1E4B8D" w14:textId="77777777" w:rsidR="00E85363" w:rsidRPr="00036276" w:rsidRDefault="00E85363"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lastRenderedPageBreak/>
        <w:t>UWAGA! CHCEMY ABYŚ O TYM WIEDZIAŁ:</w:t>
      </w:r>
    </w:p>
    <w:p w14:paraId="6229B3BA" w14:textId="35CF55BF" w:rsidR="00EE4FEA" w:rsidRPr="00036276" w:rsidRDefault="00E85363" w:rsidP="00D7459B">
      <w:pPr>
        <w:pStyle w:val="Akapitzlist"/>
        <w:numPr>
          <w:ilvl w:val="0"/>
          <w:numId w:val="16"/>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Jeśli w domu lub w nasz</w:t>
      </w:r>
      <w:r w:rsidR="008C76CB" w:rsidRPr="00036276">
        <w:rPr>
          <w:rFonts w:ascii="Calibri Light" w:hAnsi="Calibri Light" w:cs="Calibri Light"/>
          <w:sz w:val="24"/>
          <w:szCs w:val="24"/>
          <w:lang w:val="pl-PL"/>
        </w:rPr>
        <w:t>ym podmiocie</w:t>
      </w:r>
      <w:r w:rsidRPr="00036276">
        <w:rPr>
          <w:rFonts w:ascii="Calibri Light" w:hAnsi="Calibri Light" w:cs="Calibri Light"/>
          <w:sz w:val="24"/>
          <w:szCs w:val="24"/>
          <w:lang w:val="pl-PL"/>
        </w:rPr>
        <w:t xml:space="preserve"> spotkało Cię coś czego nie akceptujesz, śmiało nam o tym powiedz</w:t>
      </w:r>
      <w:r w:rsidR="006D381E">
        <w:rPr>
          <w:rFonts w:ascii="Calibri Light" w:hAnsi="Calibri Light" w:cs="Calibri Light"/>
          <w:sz w:val="24"/>
          <w:szCs w:val="24"/>
          <w:lang w:val="pl-PL"/>
        </w:rPr>
        <w:t>;</w:t>
      </w:r>
    </w:p>
    <w:p w14:paraId="6FF26044" w14:textId="5F144451" w:rsidR="00E85363" w:rsidRPr="00036276" w:rsidRDefault="00E85363" w:rsidP="00D7459B">
      <w:pPr>
        <w:pStyle w:val="Akapitzlist"/>
        <w:numPr>
          <w:ilvl w:val="0"/>
          <w:numId w:val="16"/>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Jeśli ktoś Cię skrzywdził lub zachował się w sposób nieodpowiedni, możesz nam o tym po</w:t>
      </w:r>
      <w:r w:rsidR="006D381E">
        <w:rPr>
          <w:rFonts w:ascii="Calibri Light" w:hAnsi="Calibri Light" w:cs="Calibri Light"/>
          <w:sz w:val="24"/>
          <w:szCs w:val="24"/>
          <w:lang w:val="pl-PL"/>
        </w:rPr>
        <w:t>wiedzieć i poprosić nas o pomoc;</w:t>
      </w:r>
    </w:p>
    <w:p w14:paraId="7BB4B902" w14:textId="5AB5C549" w:rsidR="007F07EB" w:rsidRPr="00036276" w:rsidRDefault="00E85363" w:rsidP="00D7459B">
      <w:pPr>
        <w:pStyle w:val="Akapitzlist"/>
        <w:numPr>
          <w:ilvl w:val="0"/>
          <w:numId w:val="16"/>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Jeśli coś </w:t>
      </w:r>
      <w:r w:rsidR="00364182" w:rsidRPr="00036276">
        <w:rPr>
          <w:rFonts w:ascii="Calibri Light" w:hAnsi="Calibri Light" w:cs="Calibri Light"/>
          <w:sz w:val="24"/>
          <w:szCs w:val="24"/>
          <w:lang w:val="pl-PL"/>
        </w:rPr>
        <w:t xml:space="preserve">Cię martwi, smuci, niepokoi albo masz </w:t>
      </w:r>
      <w:r w:rsidR="009C1AF5" w:rsidRPr="00036276">
        <w:rPr>
          <w:rFonts w:ascii="Calibri Light" w:hAnsi="Calibri Light" w:cs="Calibri Light"/>
          <w:sz w:val="24"/>
          <w:szCs w:val="24"/>
          <w:lang w:val="pl-PL"/>
        </w:rPr>
        <w:t>tajemnicę,</w:t>
      </w:r>
      <w:r w:rsidR="00364182" w:rsidRPr="00036276">
        <w:rPr>
          <w:rFonts w:ascii="Calibri Light" w:hAnsi="Calibri Light" w:cs="Calibri Light"/>
          <w:sz w:val="24"/>
          <w:szCs w:val="24"/>
          <w:lang w:val="pl-PL"/>
        </w:rPr>
        <w:t xml:space="preserve"> z którą źle się czujesz, możesz nam </w:t>
      </w:r>
      <w:r w:rsidR="00905ED7" w:rsidRPr="00036276">
        <w:rPr>
          <w:rFonts w:ascii="Calibri Light" w:hAnsi="Calibri Light" w:cs="Calibri Light"/>
          <w:sz w:val="24"/>
          <w:szCs w:val="24"/>
          <w:lang w:val="pl-PL"/>
        </w:rPr>
        <w:br/>
      </w:r>
      <w:r w:rsidR="00364182" w:rsidRPr="00036276">
        <w:rPr>
          <w:rFonts w:ascii="Calibri Light" w:hAnsi="Calibri Light" w:cs="Calibri Light"/>
          <w:sz w:val="24"/>
          <w:szCs w:val="24"/>
          <w:lang w:val="pl-PL"/>
        </w:rPr>
        <w:t>o tym powiedzieć i poprosić nas o pomoc. Postaramy się rozwiązać Twój problem.</w:t>
      </w:r>
    </w:p>
    <w:p w14:paraId="6B6B5954" w14:textId="4B556995" w:rsidR="00EE4FEA" w:rsidRPr="00036276" w:rsidRDefault="00EE4FEA"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PRZEMOC FIZYCZNA</w:t>
      </w:r>
    </w:p>
    <w:p w14:paraId="104EE474" w14:textId="77777777" w:rsidR="00EE4FEA" w:rsidRPr="00036276" w:rsidRDefault="00EE4FEA" w:rsidP="00D7459B">
      <w:pPr>
        <w:pStyle w:val="Akapitzlist"/>
        <w:numPr>
          <w:ilvl w:val="0"/>
          <w:numId w:val="11"/>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Stosowanie siły fizycznej, która powoduje lub może spowodować u dziecka ból, cierpienie lub obrażenia.</w:t>
      </w:r>
    </w:p>
    <w:p w14:paraId="3D9EF036" w14:textId="77777777" w:rsidR="00EE4FEA" w:rsidRPr="00036276" w:rsidRDefault="00EE4FEA" w:rsidP="00D7459B">
      <w:pPr>
        <w:pStyle w:val="Akapitzlist"/>
        <w:numPr>
          <w:ilvl w:val="0"/>
          <w:numId w:val="11"/>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Może obejmować bicie, szarpanie, popychanie, rzucanie przedmiotami, kopanie, potrząsanie, drapanie, szczypanie, gryzienie, ciągnięcie za włosy/uszy, zmuszanie do niewygodnej pozycji, przypalanie, poparzenie lub zmuszanie do zjedzenia/połknięcia czegoś.</w:t>
      </w:r>
    </w:p>
    <w:p w14:paraId="5959CB0C" w14:textId="417C0C1B" w:rsidR="007F07EB" w:rsidRPr="00036276" w:rsidRDefault="00EE4FEA" w:rsidP="00D7459B">
      <w:pPr>
        <w:pStyle w:val="Akapitzlist"/>
        <w:numPr>
          <w:ilvl w:val="0"/>
          <w:numId w:val="11"/>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Może być jednorazowym incydentem lub powtarzalnym zachowaniem.</w:t>
      </w:r>
    </w:p>
    <w:p w14:paraId="0EE15BDC" w14:textId="77777777" w:rsidR="00EE4FEA" w:rsidRPr="00036276" w:rsidRDefault="00EE4FEA"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PRZEMOC EMOCJONALNA</w:t>
      </w:r>
    </w:p>
    <w:p w14:paraId="768DB85F" w14:textId="0E3B52FF"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1.  Stosowanie słów, gestów lub zachowań, które powodują u dziecka urazy emocjonalne, poczucie niższości lub strachu.</w:t>
      </w:r>
    </w:p>
    <w:p w14:paraId="35E71038" w14:textId="09258D71"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2.  Może obejmować:</w:t>
      </w:r>
    </w:p>
    <w:p w14:paraId="7C6609FC" w14:textId="03D5F85C" w:rsidR="00EE4FEA" w:rsidRPr="00036276" w:rsidRDefault="00EE4FEA" w:rsidP="00D7459B">
      <w:pPr>
        <w:pStyle w:val="Akapitzlist"/>
        <w:numPr>
          <w:ilvl w:val="0"/>
          <w:numId w:val="12"/>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Niedostępność emocjonaln</w:t>
      </w:r>
      <w:r w:rsidR="006D381E">
        <w:rPr>
          <w:rFonts w:ascii="Calibri Light" w:hAnsi="Calibri Light" w:cs="Calibri Light"/>
          <w:sz w:val="24"/>
          <w:szCs w:val="24"/>
          <w:lang w:val="pl-PL"/>
        </w:rPr>
        <w:t>ą i ignorowanie potrzeb dziecka;</w:t>
      </w:r>
    </w:p>
    <w:p w14:paraId="7199F9FC" w14:textId="648A9605" w:rsidR="00EE4FEA" w:rsidRPr="00036276" w:rsidRDefault="00EE4FEA" w:rsidP="00D7459B">
      <w:pPr>
        <w:pStyle w:val="Akapitzlist"/>
        <w:numPr>
          <w:ilvl w:val="0"/>
          <w:numId w:val="12"/>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Wrogie i krytyczne nastawienie, obwinianie, oczernianie, odrzucanie i upokarz</w:t>
      </w:r>
      <w:r w:rsidR="006D381E">
        <w:rPr>
          <w:rFonts w:ascii="Calibri Light" w:hAnsi="Calibri Light" w:cs="Calibri Light"/>
          <w:sz w:val="24"/>
          <w:szCs w:val="24"/>
          <w:lang w:val="pl-PL"/>
        </w:rPr>
        <w:t>anie;</w:t>
      </w:r>
    </w:p>
    <w:p w14:paraId="3B18390D" w14:textId="2109864E" w:rsidR="00EE4FEA" w:rsidRPr="00036276" w:rsidRDefault="00EE4FEA" w:rsidP="00D7459B">
      <w:pPr>
        <w:pStyle w:val="Akapitzlist"/>
        <w:numPr>
          <w:ilvl w:val="0"/>
          <w:numId w:val="12"/>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Straszenie, przypisywanie negatywnych cech, niekonsekwentne i nie</w:t>
      </w:r>
      <w:r w:rsidR="006D381E">
        <w:rPr>
          <w:rFonts w:ascii="Calibri Light" w:hAnsi="Calibri Light" w:cs="Calibri Light"/>
          <w:sz w:val="24"/>
          <w:szCs w:val="24"/>
          <w:lang w:val="pl-PL"/>
        </w:rPr>
        <w:t>odpowiednie do wieku interakcje;</w:t>
      </w:r>
    </w:p>
    <w:p w14:paraId="2B516EFB" w14:textId="0929F04D" w:rsidR="00EE4FEA" w:rsidRPr="00036276" w:rsidRDefault="00EE4FEA" w:rsidP="00D7459B">
      <w:pPr>
        <w:pStyle w:val="Akapitzlist"/>
        <w:numPr>
          <w:ilvl w:val="0"/>
          <w:numId w:val="12"/>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Niedostrzeganie indywidualności dzi</w:t>
      </w:r>
      <w:r w:rsidR="006D381E">
        <w:rPr>
          <w:rFonts w:ascii="Calibri Light" w:hAnsi="Calibri Light" w:cs="Calibri Light"/>
          <w:sz w:val="24"/>
          <w:szCs w:val="24"/>
          <w:lang w:val="pl-PL"/>
        </w:rPr>
        <w:t>ecka i jego granic psychicznych;</w:t>
      </w:r>
    </w:p>
    <w:p w14:paraId="0791B75A" w14:textId="08A0AAD6" w:rsidR="007F07EB" w:rsidRPr="00036276" w:rsidRDefault="00EE4FEA" w:rsidP="00D7459B">
      <w:pPr>
        <w:pStyle w:val="Akapitzlist"/>
        <w:numPr>
          <w:ilvl w:val="0"/>
          <w:numId w:val="12"/>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Demoralizacja oraz obserwowanie przemocy w rodzinie.</w:t>
      </w:r>
    </w:p>
    <w:p w14:paraId="5F85158B" w14:textId="77777777" w:rsidR="00EE4FEA" w:rsidRPr="00036276" w:rsidRDefault="00EE4FEA"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t>PRZEMOC SEKSUALNA</w:t>
      </w:r>
    </w:p>
    <w:p w14:paraId="0F985B8D" w14:textId="35D91A69"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1.  Wszelkie działania o charakterze seksualnym z udziałem dziecka poniżej 15 roku życia.</w:t>
      </w:r>
    </w:p>
    <w:p w14:paraId="62FCF2D5" w14:textId="1B31BB57"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2.  Wykorzystywanie seksualne obejmuje:</w:t>
      </w:r>
    </w:p>
    <w:p w14:paraId="1CFCC194" w14:textId="434E6F81" w:rsidR="00EE4FEA" w:rsidRPr="00036276" w:rsidRDefault="00EE4FEA" w:rsidP="00D7459B">
      <w:pPr>
        <w:pStyle w:val="Akapitzlist"/>
        <w:numPr>
          <w:ilvl w:val="0"/>
          <w:numId w:val="13"/>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Angażowanie dziecka w aktywność seksualną, której nie jest ono w stanie zrozumieć i na którą n</w:t>
      </w:r>
      <w:r w:rsidR="006D381E">
        <w:rPr>
          <w:rFonts w:ascii="Calibri Light" w:hAnsi="Calibri Light" w:cs="Calibri Light"/>
          <w:sz w:val="24"/>
          <w:szCs w:val="24"/>
          <w:lang w:val="pl-PL"/>
        </w:rPr>
        <w:t>ie może świadomie wyrazić zgody;</w:t>
      </w:r>
    </w:p>
    <w:p w14:paraId="279B0955" w14:textId="4B6048A7" w:rsidR="00EE4FEA" w:rsidRPr="00036276" w:rsidRDefault="00EE4FEA" w:rsidP="00D7459B">
      <w:pPr>
        <w:pStyle w:val="Akapitzlist"/>
        <w:numPr>
          <w:ilvl w:val="0"/>
          <w:numId w:val="13"/>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Wykorzystywanie zależności wiekowej </w:t>
      </w:r>
      <w:r w:rsidR="006D381E">
        <w:rPr>
          <w:rFonts w:ascii="Calibri Light" w:hAnsi="Calibri Light" w:cs="Calibri Light"/>
          <w:sz w:val="24"/>
          <w:szCs w:val="24"/>
          <w:lang w:val="pl-PL"/>
        </w:rPr>
        <w:t>lub władzy do celów seksualnych;</w:t>
      </w:r>
    </w:p>
    <w:p w14:paraId="01C1CF0F" w14:textId="13397106" w:rsidR="00EE4FEA" w:rsidRPr="00036276" w:rsidRDefault="00EE4FEA" w:rsidP="00D7459B">
      <w:pPr>
        <w:pStyle w:val="Akapitzlist"/>
        <w:numPr>
          <w:ilvl w:val="0"/>
          <w:numId w:val="13"/>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Kontakt fizyczny (dotykanie inty</w:t>
      </w:r>
      <w:r w:rsidR="006D381E">
        <w:rPr>
          <w:rFonts w:ascii="Calibri Light" w:hAnsi="Calibri Light" w:cs="Calibri Light"/>
          <w:sz w:val="24"/>
          <w:szCs w:val="24"/>
          <w:lang w:val="pl-PL"/>
        </w:rPr>
        <w:t>mnych części ciała, penetracja);</w:t>
      </w:r>
    </w:p>
    <w:p w14:paraId="03312960" w14:textId="41FA5C39" w:rsidR="00EE4FEA" w:rsidRPr="00036276" w:rsidRDefault="00EE4FEA" w:rsidP="00D7459B">
      <w:pPr>
        <w:pStyle w:val="Akapitzlist"/>
        <w:numPr>
          <w:ilvl w:val="0"/>
          <w:numId w:val="13"/>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Zachowania bezkontaktowe: ekshibicjonizm, molestowanie werbalne, skłanianie do oglądania treści pornograficznych, grooming (uwodzenie </w:t>
      </w:r>
      <w:r w:rsidR="006D381E">
        <w:rPr>
          <w:rFonts w:ascii="Calibri Light" w:hAnsi="Calibri Light" w:cs="Calibri Light"/>
          <w:sz w:val="24"/>
          <w:szCs w:val="24"/>
          <w:lang w:val="pl-PL"/>
        </w:rPr>
        <w:t>w internecie);</w:t>
      </w:r>
    </w:p>
    <w:p w14:paraId="2E7AA9A5" w14:textId="71D5EDF7" w:rsidR="00A71285" w:rsidRPr="00036276" w:rsidRDefault="00EE4FEA" w:rsidP="00D7459B">
      <w:pPr>
        <w:pStyle w:val="Akapitzlist"/>
        <w:numPr>
          <w:ilvl w:val="0"/>
          <w:numId w:val="13"/>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Komercyjne wykorzystywanie seksualne dziecka w zamian za korzyści lub obietnice korzyści.</w:t>
      </w:r>
    </w:p>
    <w:p w14:paraId="3CB0CBE7" w14:textId="77777777" w:rsidR="006D381E" w:rsidRDefault="006D381E" w:rsidP="00A71285">
      <w:pPr>
        <w:autoSpaceDE w:val="0"/>
        <w:jc w:val="both"/>
        <w:rPr>
          <w:rFonts w:ascii="Calibri Light" w:hAnsi="Calibri Light" w:cs="Calibri Light"/>
          <w:b/>
          <w:bCs/>
          <w:sz w:val="24"/>
          <w:szCs w:val="24"/>
          <w:lang w:val="pl-PL"/>
        </w:rPr>
      </w:pPr>
    </w:p>
    <w:p w14:paraId="22A64DC3" w14:textId="2853B605" w:rsidR="00EE4FEA" w:rsidRPr="00036276" w:rsidRDefault="00EE4FEA" w:rsidP="00A71285">
      <w:pPr>
        <w:autoSpaceDE w:val="0"/>
        <w:jc w:val="both"/>
        <w:rPr>
          <w:rFonts w:ascii="Calibri Light" w:hAnsi="Calibri Light" w:cs="Calibri Light"/>
          <w:b/>
          <w:bCs/>
          <w:sz w:val="24"/>
          <w:szCs w:val="24"/>
          <w:lang w:val="pl-PL"/>
        </w:rPr>
      </w:pPr>
      <w:r w:rsidRPr="00036276">
        <w:rPr>
          <w:rFonts w:ascii="Calibri Light" w:hAnsi="Calibri Light" w:cs="Calibri Light"/>
          <w:b/>
          <w:bCs/>
          <w:sz w:val="24"/>
          <w:szCs w:val="24"/>
          <w:lang w:val="pl-PL"/>
        </w:rPr>
        <w:lastRenderedPageBreak/>
        <w:t>ZANIEDBANIE</w:t>
      </w:r>
    </w:p>
    <w:p w14:paraId="6101F520" w14:textId="77777777"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Niezaspokajanie podstawowych potrzeb dziecka i/lub nierespektowanie jego podstawowych praw przez rodziców, opiekunów lub inne osoby zobowiązane do opieki, wychowania i ochrony dziecka.</w:t>
      </w:r>
    </w:p>
    <w:p w14:paraId="2325AAD0" w14:textId="77777777"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Może to dotyczyć różnych obszarów życia dziecka, takich jak:</w:t>
      </w:r>
    </w:p>
    <w:p w14:paraId="7716AD66" w14:textId="26060194" w:rsidR="00EE4FEA" w:rsidRPr="00036276" w:rsidRDefault="00EE4FEA" w:rsidP="00D7459B">
      <w:pPr>
        <w:pStyle w:val="Akapitzlist"/>
        <w:numPr>
          <w:ilvl w:val="0"/>
          <w:numId w:val="14"/>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Zdrowie: brak dostępu do opieki medycznej, zaniedbanie hig</w:t>
      </w:r>
      <w:r w:rsidR="006D381E">
        <w:rPr>
          <w:rFonts w:ascii="Calibri Light" w:hAnsi="Calibri Light" w:cs="Calibri Light"/>
          <w:sz w:val="24"/>
          <w:szCs w:val="24"/>
          <w:lang w:val="pl-PL"/>
        </w:rPr>
        <w:t>ieny, nieodpowiednie odżywianie;</w:t>
      </w:r>
    </w:p>
    <w:p w14:paraId="3C0718F7" w14:textId="2D22BC1E" w:rsidR="00EE4FEA" w:rsidRPr="00036276" w:rsidRDefault="00EE4FEA" w:rsidP="00D7459B">
      <w:pPr>
        <w:pStyle w:val="Akapitzlist"/>
        <w:numPr>
          <w:ilvl w:val="0"/>
          <w:numId w:val="14"/>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Edukacja: brak regularnego uczęszczania do szkoły, brak dostępu do materiałów eduk</w:t>
      </w:r>
      <w:r w:rsidR="006D381E">
        <w:rPr>
          <w:rFonts w:ascii="Calibri Light" w:hAnsi="Calibri Light" w:cs="Calibri Light"/>
          <w:sz w:val="24"/>
          <w:szCs w:val="24"/>
          <w:lang w:val="pl-PL"/>
        </w:rPr>
        <w:t>acyjnych, brak wsparcia w nauce;</w:t>
      </w:r>
    </w:p>
    <w:p w14:paraId="77559FC2" w14:textId="5C3E9C57" w:rsidR="00EE4FEA" w:rsidRPr="00036276" w:rsidRDefault="00EE4FEA" w:rsidP="00D7459B">
      <w:pPr>
        <w:pStyle w:val="Akapitzlist"/>
        <w:numPr>
          <w:ilvl w:val="0"/>
          <w:numId w:val="14"/>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Rozwój emocjonalny: brak miłości, uwagi i wsparcia ze strony opiekunów, brak poczucia bezpiec</w:t>
      </w:r>
      <w:r w:rsidR="006D381E">
        <w:rPr>
          <w:rFonts w:ascii="Calibri Light" w:hAnsi="Calibri Light" w:cs="Calibri Light"/>
          <w:sz w:val="24"/>
          <w:szCs w:val="24"/>
          <w:lang w:val="pl-PL"/>
        </w:rPr>
        <w:t>zeństwa, doświadczanie przemocy;</w:t>
      </w:r>
    </w:p>
    <w:p w14:paraId="2ADEC220" w14:textId="57606501" w:rsidR="00EE4FEA" w:rsidRPr="00036276" w:rsidRDefault="00EE4FEA" w:rsidP="00D7459B">
      <w:pPr>
        <w:pStyle w:val="Akapitzlist"/>
        <w:numPr>
          <w:ilvl w:val="0"/>
          <w:numId w:val="14"/>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Odżywianie: brak dostępu do wystarczającej ilości zdrowej żywności, głód,</w:t>
      </w:r>
      <w:r w:rsidR="006D381E">
        <w:rPr>
          <w:rFonts w:ascii="Calibri Light" w:hAnsi="Calibri Light" w:cs="Calibri Light"/>
          <w:sz w:val="24"/>
          <w:szCs w:val="24"/>
          <w:lang w:val="pl-PL"/>
        </w:rPr>
        <w:t xml:space="preserve"> niedożywienie;</w:t>
      </w:r>
    </w:p>
    <w:p w14:paraId="3ECA07C9" w14:textId="77777777" w:rsidR="00EE4FEA" w:rsidRPr="00036276" w:rsidRDefault="00EE4FEA" w:rsidP="00D7459B">
      <w:pPr>
        <w:pStyle w:val="Akapitzlist"/>
        <w:numPr>
          <w:ilvl w:val="0"/>
          <w:numId w:val="14"/>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Schronienie i bezpieczne warunki życia: brak dostępu do czystego i bezpiecznego miejsca zamieszkania, narażenie na działanie zimna, deszczu, innych czynników atmosferycznych lub zagrożeń.</w:t>
      </w:r>
    </w:p>
    <w:p w14:paraId="3712A707" w14:textId="679992C4" w:rsidR="00EE4FEA" w:rsidRPr="00036276" w:rsidRDefault="00EE4FEA" w:rsidP="00EE4FEA">
      <w:pPr>
        <w:autoSpaceDE w:val="0"/>
        <w:ind w:left="360"/>
        <w:jc w:val="both"/>
        <w:rPr>
          <w:rFonts w:ascii="Calibri Light" w:hAnsi="Calibri Light" w:cs="Calibri Light"/>
          <w:sz w:val="24"/>
          <w:szCs w:val="24"/>
          <w:lang w:val="pl-PL"/>
        </w:rPr>
      </w:pPr>
      <w:r w:rsidRPr="00036276">
        <w:rPr>
          <w:rFonts w:ascii="Calibri Light" w:hAnsi="Calibri Light" w:cs="Calibri Light"/>
          <w:sz w:val="24"/>
          <w:szCs w:val="24"/>
          <w:lang w:val="pl-PL"/>
        </w:rPr>
        <w:t>Zaniedbanie może być jednorazowym incydentem lub stałym elementem życia dziecka. Nawet pojedynczy przypadek zaniedbania może mieć negatywny wpływ na jego rozwój i dobrostan.</w:t>
      </w:r>
    </w:p>
    <w:p w14:paraId="6E3BD8CC" w14:textId="77777777" w:rsidR="00B63B85" w:rsidRPr="00036276" w:rsidRDefault="00B63B85" w:rsidP="00C47D98">
      <w:pPr>
        <w:autoSpaceDE w:val="0"/>
        <w:jc w:val="both"/>
        <w:rPr>
          <w:rFonts w:ascii="Calibri Light" w:hAnsi="Calibri Light" w:cs="Calibri Light"/>
          <w:sz w:val="24"/>
          <w:szCs w:val="24"/>
          <w:lang w:val="pl-PL"/>
        </w:rPr>
      </w:pPr>
    </w:p>
    <w:p w14:paraId="526CCF12" w14:textId="77777777" w:rsidR="00B63B85" w:rsidRPr="00036276" w:rsidRDefault="00B63B85" w:rsidP="00C47D98">
      <w:pPr>
        <w:autoSpaceDE w:val="0"/>
        <w:jc w:val="both"/>
        <w:rPr>
          <w:rFonts w:ascii="Calibri Light" w:hAnsi="Calibri Light" w:cs="Calibri Light"/>
          <w:sz w:val="24"/>
          <w:szCs w:val="24"/>
          <w:lang w:val="pl-PL"/>
        </w:rPr>
      </w:pPr>
    </w:p>
    <w:p w14:paraId="3D8E099B" w14:textId="77777777" w:rsidR="00B63B85" w:rsidRPr="00036276" w:rsidRDefault="00B63B85" w:rsidP="00C47D98">
      <w:pPr>
        <w:autoSpaceDE w:val="0"/>
        <w:jc w:val="both"/>
        <w:rPr>
          <w:rFonts w:ascii="Calibri Light" w:hAnsi="Calibri Light" w:cs="Calibri Light"/>
          <w:sz w:val="24"/>
          <w:szCs w:val="24"/>
          <w:lang w:val="pl-PL"/>
        </w:rPr>
      </w:pPr>
    </w:p>
    <w:p w14:paraId="3B04F054" w14:textId="77777777" w:rsidR="00B63B85" w:rsidRPr="00036276" w:rsidRDefault="00B63B85" w:rsidP="00C47D98">
      <w:pPr>
        <w:autoSpaceDE w:val="0"/>
        <w:jc w:val="both"/>
        <w:rPr>
          <w:rFonts w:ascii="Calibri Light" w:hAnsi="Calibri Light" w:cs="Calibri Light"/>
          <w:sz w:val="24"/>
          <w:szCs w:val="24"/>
          <w:lang w:val="pl-PL"/>
        </w:rPr>
      </w:pPr>
    </w:p>
    <w:p w14:paraId="474D661E" w14:textId="77777777" w:rsidR="00B63B85" w:rsidRPr="00036276" w:rsidRDefault="00B63B85" w:rsidP="00C47D98">
      <w:pPr>
        <w:autoSpaceDE w:val="0"/>
        <w:jc w:val="both"/>
        <w:rPr>
          <w:rFonts w:ascii="Calibri Light" w:hAnsi="Calibri Light" w:cs="Calibri Light"/>
          <w:sz w:val="24"/>
          <w:szCs w:val="24"/>
          <w:lang w:val="pl-PL"/>
        </w:rPr>
      </w:pPr>
    </w:p>
    <w:p w14:paraId="3CBBDC4A" w14:textId="77777777" w:rsidR="00B63B85" w:rsidRPr="00036276" w:rsidRDefault="00B63B85" w:rsidP="00C47D98">
      <w:pPr>
        <w:autoSpaceDE w:val="0"/>
        <w:jc w:val="both"/>
        <w:rPr>
          <w:rFonts w:ascii="Calibri Light" w:hAnsi="Calibri Light" w:cs="Calibri Light"/>
          <w:sz w:val="24"/>
          <w:szCs w:val="24"/>
          <w:lang w:val="pl-PL"/>
        </w:rPr>
      </w:pPr>
    </w:p>
    <w:p w14:paraId="06E7A58E" w14:textId="77777777" w:rsidR="00B63B85" w:rsidRPr="00036276" w:rsidRDefault="00B63B85" w:rsidP="00C47D98">
      <w:pPr>
        <w:autoSpaceDE w:val="0"/>
        <w:jc w:val="both"/>
        <w:rPr>
          <w:rFonts w:ascii="Calibri Light" w:hAnsi="Calibri Light" w:cs="Calibri Light"/>
          <w:sz w:val="24"/>
          <w:szCs w:val="24"/>
          <w:lang w:val="pl-PL"/>
        </w:rPr>
      </w:pPr>
    </w:p>
    <w:p w14:paraId="0B050E63" w14:textId="77777777" w:rsidR="00B63B85" w:rsidRPr="00036276" w:rsidRDefault="00B63B85" w:rsidP="00C47D98">
      <w:pPr>
        <w:autoSpaceDE w:val="0"/>
        <w:jc w:val="both"/>
        <w:rPr>
          <w:rFonts w:ascii="Calibri Light" w:hAnsi="Calibri Light" w:cs="Calibri Light"/>
          <w:sz w:val="24"/>
          <w:szCs w:val="24"/>
          <w:lang w:val="pl-PL"/>
        </w:rPr>
      </w:pPr>
    </w:p>
    <w:p w14:paraId="60B0ED7A" w14:textId="77777777" w:rsidR="00B63B85" w:rsidRPr="00036276" w:rsidRDefault="00B63B85" w:rsidP="00C47D98">
      <w:pPr>
        <w:autoSpaceDE w:val="0"/>
        <w:jc w:val="both"/>
        <w:rPr>
          <w:rFonts w:ascii="Calibri Light" w:hAnsi="Calibri Light" w:cs="Calibri Light"/>
          <w:sz w:val="24"/>
          <w:szCs w:val="24"/>
          <w:lang w:val="pl-PL"/>
        </w:rPr>
      </w:pPr>
    </w:p>
    <w:p w14:paraId="744283AE" w14:textId="77777777" w:rsidR="00B63B85" w:rsidRPr="00036276" w:rsidRDefault="00B63B85" w:rsidP="00C47D98">
      <w:pPr>
        <w:autoSpaceDE w:val="0"/>
        <w:jc w:val="both"/>
        <w:rPr>
          <w:rFonts w:ascii="Calibri Light" w:hAnsi="Calibri Light" w:cs="Calibri Light"/>
          <w:sz w:val="24"/>
          <w:szCs w:val="24"/>
          <w:lang w:val="pl-PL"/>
        </w:rPr>
      </w:pPr>
    </w:p>
    <w:p w14:paraId="7AFC71D5" w14:textId="77777777" w:rsidR="00596D0F" w:rsidRPr="00036276" w:rsidRDefault="00596D0F" w:rsidP="00C47D98">
      <w:pPr>
        <w:autoSpaceDE w:val="0"/>
        <w:jc w:val="both"/>
        <w:rPr>
          <w:rFonts w:ascii="Calibri Light" w:hAnsi="Calibri Light" w:cs="Calibri Light"/>
          <w:sz w:val="24"/>
          <w:szCs w:val="24"/>
          <w:lang w:val="pl-PL"/>
        </w:rPr>
      </w:pPr>
    </w:p>
    <w:p w14:paraId="638DE2BC" w14:textId="77777777" w:rsidR="00596D0F" w:rsidRPr="00036276" w:rsidRDefault="00596D0F" w:rsidP="00C47D98">
      <w:pPr>
        <w:autoSpaceDE w:val="0"/>
        <w:jc w:val="both"/>
        <w:rPr>
          <w:rFonts w:ascii="Calibri Light" w:hAnsi="Calibri Light" w:cs="Calibri Light"/>
          <w:sz w:val="24"/>
          <w:szCs w:val="24"/>
          <w:lang w:val="pl-PL"/>
        </w:rPr>
      </w:pPr>
    </w:p>
    <w:p w14:paraId="19FDBACB" w14:textId="77777777" w:rsidR="00596D0F" w:rsidRPr="00036276" w:rsidRDefault="00596D0F" w:rsidP="00C47D98">
      <w:pPr>
        <w:autoSpaceDE w:val="0"/>
        <w:jc w:val="both"/>
        <w:rPr>
          <w:rFonts w:ascii="Calibri Light" w:hAnsi="Calibri Light" w:cs="Calibri Light"/>
          <w:sz w:val="24"/>
          <w:szCs w:val="24"/>
          <w:lang w:val="pl-PL"/>
        </w:rPr>
      </w:pPr>
    </w:p>
    <w:p w14:paraId="667BFC62" w14:textId="77777777" w:rsidR="00A71285" w:rsidRPr="00036276" w:rsidRDefault="00A71285" w:rsidP="00C47D98">
      <w:pPr>
        <w:autoSpaceDE w:val="0"/>
        <w:jc w:val="both"/>
        <w:rPr>
          <w:rFonts w:ascii="Calibri Light" w:hAnsi="Calibri Light" w:cs="Calibri Light"/>
          <w:sz w:val="24"/>
          <w:szCs w:val="24"/>
          <w:lang w:val="pl-PL"/>
        </w:rPr>
      </w:pPr>
    </w:p>
    <w:p w14:paraId="65F098E0" w14:textId="77777777" w:rsidR="00C04F3E" w:rsidRPr="00036276" w:rsidRDefault="00C04F3E" w:rsidP="00C47D98">
      <w:pPr>
        <w:autoSpaceDE w:val="0"/>
        <w:jc w:val="both"/>
        <w:rPr>
          <w:rFonts w:ascii="Calibri Light" w:hAnsi="Calibri Light" w:cs="Calibri Light"/>
          <w:sz w:val="24"/>
          <w:szCs w:val="24"/>
          <w:lang w:val="pl-PL"/>
        </w:rPr>
      </w:pPr>
    </w:p>
    <w:p w14:paraId="7676A726" w14:textId="77777777" w:rsidR="00C04F3E" w:rsidRPr="00036276" w:rsidRDefault="00C04F3E" w:rsidP="00C47D98">
      <w:pPr>
        <w:autoSpaceDE w:val="0"/>
        <w:jc w:val="both"/>
        <w:rPr>
          <w:rFonts w:ascii="Calibri Light" w:hAnsi="Calibri Light" w:cs="Calibri Light"/>
          <w:sz w:val="24"/>
          <w:szCs w:val="24"/>
          <w:lang w:val="pl-PL"/>
        </w:rPr>
      </w:pPr>
    </w:p>
    <w:p w14:paraId="170F859E" w14:textId="2C2B9832" w:rsidR="00C04F3E" w:rsidRPr="00036276" w:rsidRDefault="00C04F3E" w:rsidP="00C04F3E">
      <w:pPr>
        <w:pStyle w:val="Nagwek1"/>
        <w:rPr>
          <w:rFonts w:ascii="Calibri Light" w:hAnsi="Calibri Light" w:cs="Calibri Light"/>
          <w:sz w:val="24"/>
          <w:szCs w:val="24"/>
          <w:lang w:val="pl-PL"/>
        </w:rPr>
      </w:pPr>
      <w:bookmarkStart w:id="63" w:name="_Toc163647290"/>
      <w:r w:rsidRPr="00036276">
        <w:rPr>
          <w:rFonts w:ascii="Calibri Light" w:hAnsi="Calibri Light" w:cs="Calibri Light"/>
          <w:sz w:val="24"/>
          <w:szCs w:val="24"/>
          <w:lang w:val="pl-PL"/>
        </w:rPr>
        <w:lastRenderedPageBreak/>
        <w:t>Załącznik nr 6</w:t>
      </w:r>
      <w:bookmarkEnd w:id="63"/>
    </w:p>
    <w:p w14:paraId="6E1F373B" w14:textId="77777777" w:rsidR="00C04F3E" w:rsidRPr="00036276" w:rsidRDefault="00C04F3E" w:rsidP="00C47D98">
      <w:pPr>
        <w:autoSpaceDE w:val="0"/>
        <w:jc w:val="both"/>
        <w:rPr>
          <w:rFonts w:ascii="Calibri Light" w:hAnsi="Calibri Light" w:cs="Calibri Light"/>
          <w:sz w:val="24"/>
          <w:szCs w:val="24"/>
          <w:lang w:val="pl-PL"/>
        </w:rPr>
      </w:pPr>
    </w:p>
    <w:p w14:paraId="42676631" w14:textId="13C84A48" w:rsidR="0080429E" w:rsidRPr="00036276" w:rsidRDefault="0080429E" w:rsidP="0080429E">
      <w:pPr>
        <w:autoSpaceDE w:val="0"/>
        <w:jc w:val="center"/>
        <w:rPr>
          <w:rFonts w:ascii="Calibri Light" w:hAnsi="Calibri Light" w:cs="Calibri Light"/>
          <w:b/>
          <w:bCs/>
          <w:sz w:val="24"/>
          <w:szCs w:val="24"/>
          <w:lang w:val="pl-PL"/>
        </w:rPr>
      </w:pPr>
      <w:r w:rsidRPr="00036276">
        <w:rPr>
          <w:rFonts w:ascii="Calibri Light" w:hAnsi="Calibri Light" w:cs="Calibri Light"/>
          <w:b/>
          <w:bCs/>
          <w:sz w:val="24"/>
          <w:szCs w:val="24"/>
          <w:lang w:val="pl-PL"/>
        </w:rPr>
        <w:t>Oświadczenie o niekaralności</w:t>
      </w:r>
      <w:r w:rsidRPr="00036276">
        <w:rPr>
          <w:rFonts w:ascii="Calibri Light" w:hAnsi="Calibri Light" w:cs="Calibri Light"/>
          <w:b/>
          <w:bCs/>
          <w:sz w:val="24"/>
          <w:szCs w:val="24"/>
          <w:lang w:val="pl-PL"/>
        </w:rPr>
        <w:br/>
        <w:t>i zobowiązaniu do przestrzegania podstawowych zasad ochrony dzieci</w:t>
      </w:r>
    </w:p>
    <w:p w14:paraId="1B29E7A2" w14:textId="77777777" w:rsidR="0080429E" w:rsidRPr="00036276" w:rsidRDefault="0080429E" w:rsidP="00A13B74">
      <w:pPr>
        <w:autoSpaceDE w:val="0"/>
        <w:jc w:val="both"/>
        <w:rPr>
          <w:rFonts w:ascii="Calibri Light" w:hAnsi="Calibri Light" w:cs="Calibri Light"/>
          <w:sz w:val="24"/>
          <w:szCs w:val="24"/>
          <w:lang w:val="pl-PL"/>
        </w:rPr>
      </w:pPr>
    </w:p>
    <w:p w14:paraId="1F5B2BB6" w14:textId="77777777" w:rsidR="00D05C84" w:rsidRPr="00036276" w:rsidRDefault="00D05C84" w:rsidP="00A13B74">
      <w:pPr>
        <w:autoSpaceDE w:val="0"/>
        <w:jc w:val="both"/>
        <w:rPr>
          <w:rFonts w:ascii="Calibri Light" w:hAnsi="Calibri Light" w:cs="Calibri Light"/>
          <w:sz w:val="24"/>
          <w:szCs w:val="24"/>
          <w:lang w:val="pl-PL"/>
        </w:rPr>
      </w:pPr>
    </w:p>
    <w:p w14:paraId="6AA3A48A" w14:textId="7C1F1E41" w:rsidR="00C04F3E" w:rsidRPr="00036276" w:rsidRDefault="0080429E" w:rsidP="00A13B74">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Ja, …………………………………………</w:t>
      </w:r>
      <w:r w:rsidR="00A13B74" w:rsidRPr="00036276">
        <w:rPr>
          <w:rFonts w:ascii="Calibri Light" w:hAnsi="Calibri Light" w:cs="Calibri Light"/>
          <w:sz w:val="24"/>
          <w:szCs w:val="24"/>
          <w:lang w:val="pl-PL"/>
        </w:rPr>
        <w:t>……</w:t>
      </w:r>
      <w:r w:rsidR="001F238B" w:rsidRPr="00036276">
        <w:rPr>
          <w:rFonts w:ascii="Calibri Light" w:hAnsi="Calibri Light" w:cs="Calibri Light"/>
          <w:sz w:val="24"/>
          <w:szCs w:val="24"/>
          <w:lang w:val="pl-PL"/>
        </w:rPr>
        <w:t>……….</w:t>
      </w:r>
      <w:r w:rsidR="00A13B74" w:rsidRPr="00036276">
        <w:rPr>
          <w:rFonts w:ascii="Calibri Light" w:hAnsi="Calibri Light" w:cs="Calibri Light"/>
          <w:sz w:val="24"/>
          <w:szCs w:val="24"/>
          <w:lang w:val="pl-PL"/>
        </w:rPr>
        <w:t>…….</w:t>
      </w:r>
      <w:r w:rsidRPr="00036276">
        <w:rPr>
          <w:rFonts w:ascii="Calibri Light" w:hAnsi="Calibri Light" w:cs="Calibri Light"/>
          <w:sz w:val="24"/>
          <w:szCs w:val="24"/>
          <w:lang w:val="pl-PL"/>
        </w:rPr>
        <w:t>…</w:t>
      </w:r>
      <w:r w:rsidR="00567E4B" w:rsidRPr="00036276">
        <w:rPr>
          <w:rFonts w:ascii="Calibri Light" w:hAnsi="Calibri Light" w:cs="Calibri Light"/>
          <w:sz w:val="24"/>
          <w:szCs w:val="24"/>
          <w:lang w:val="pl-PL"/>
        </w:rPr>
        <w:t>..</w:t>
      </w:r>
      <w:r w:rsidRPr="00036276">
        <w:rPr>
          <w:rFonts w:ascii="Calibri Light" w:hAnsi="Calibri Light" w:cs="Calibri Light"/>
          <w:sz w:val="24"/>
          <w:szCs w:val="24"/>
          <w:lang w:val="pl-PL"/>
        </w:rPr>
        <w:t>……</w:t>
      </w:r>
      <w:r w:rsidR="00567E4B" w:rsidRPr="00036276">
        <w:rPr>
          <w:rFonts w:ascii="Calibri Light" w:hAnsi="Calibri Light" w:cs="Calibri Light"/>
          <w:sz w:val="24"/>
          <w:szCs w:val="24"/>
          <w:lang w:val="pl-PL"/>
        </w:rPr>
        <w:t>…………</w:t>
      </w:r>
      <w:r w:rsidR="00D05C84" w:rsidRPr="00036276">
        <w:rPr>
          <w:rFonts w:ascii="Calibri Light" w:hAnsi="Calibri Light" w:cs="Calibri Light"/>
          <w:sz w:val="24"/>
          <w:szCs w:val="24"/>
          <w:lang w:val="pl-PL"/>
        </w:rPr>
        <w:t>…</w:t>
      </w:r>
      <w:r w:rsidRPr="00036276">
        <w:rPr>
          <w:rFonts w:ascii="Calibri Light" w:hAnsi="Calibri Light" w:cs="Calibri Light"/>
          <w:sz w:val="24"/>
          <w:szCs w:val="24"/>
          <w:lang w:val="pl-PL"/>
        </w:rPr>
        <w:t>….</w:t>
      </w:r>
      <w:r w:rsidR="001F238B"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r w:rsidR="001F238B"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t>nr PESEL ………</w:t>
      </w:r>
      <w:r w:rsidR="00A13B74" w:rsidRPr="00036276">
        <w:rPr>
          <w:rFonts w:ascii="Calibri Light" w:hAnsi="Calibri Light" w:cs="Calibri Light"/>
          <w:sz w:val="24"/>
          <w:szCs w:val="24"/>
          <w:lang w:val="pl-PL"/>
        </w:rPr>
        <w:t>………</w:t>
      </w:r>
      <w:r w:rsidR="00567E4B" w:rsidRPr="00036276">
        <w:rPr>
          <w:rFonts w:ascii="Calibri Light" w:hAnsi="Calibri Light" w:cs="Calibri Light"/>
          <w:sz w:val="24"/>
          <w:szCs w:val="24"/>
          <w:lang w:val="pl-PL"/>
        </w:rPr>
        <w:t>……</w:t>
      </w:r>
      <w:r w:rsidR="00A13B74" w:rsidRPr="00036276">
        <w:rPr>
          <w:rFonts w:ascii="Calibri Light" w:hAnsi="Calibri Light" w:cs="Calibri Light"/>
          <w:sz w:val="24"/>
          <w:szCs w:val="24"/>
          <w:lang w:val="pl-PL"/>
        </w:rPr>
        <w:t>…</w:t>
      </w:r>
      <w:r w:rsidR="001F238B" w:rsidRPr="00036276">
        <w:rPr>
          <w:rFonts w:ascii="Calibri Light" w:hAnsi="Calibri Light" w:cs="Calibri Light"/>
          <w:sz w:val="24"/>
          <w:szCs w:val="24"/>
          <w:lang w:val="pl-PL"/>
        </w:rPr>
        <w:t>…..</w:t>
      </w:r>
      <w:r w:rsidR="00A13B74" w:rsidRPr="00036276">
        <w:rPr>
          <w:rFonts w:ascii="Calibri Light" w:hAnsi="Calibri Light" w:cs="Calibri Light"/>
          <w:sz w:val="24"/>
          <w:szCs w:val="24"/>
          <w:lang w:val="pl-PL"/>
        </w:rPr>
        <w:t>….…………</w:t>
      </w:r>
      <w:r w:rsidRPr="00036276">
        <w:rPr>
          <w:rFonts w:ascii="Calibri Light" w:hAnsi="Calibri Light" w:cs="Calibri Light"/>
          <w:sz w:val="24"/>
          <w:szCs w:val="24"/>
          <w:lang w:val="pl-PL"/>
        </w:rPr>
        <w:t>……</w:t>
      </w:r>
      <w:r w:rsidR="00567E4B" w:rsidRPr="00036276">
        <w:rPr>
          <w:rFonts w:ascii="Calibri Light" w:hAnsi="Calibri Light" w:cs="Calibri Light"/>
          <w:sz w:val="24"/>
          <w:szCs w:val="24"/>
          <w:lang w:val="pl-PL"/>
        </w:rPr>
        <w:t>.</w:t>
      </w:r>
    </w:p>
    <w:p w14:paraId="1F9FA4D5" w14:textId="453D6B95" w:rsidR="0080429E" w:rsidRPr="00036276" w:rsidRDefault="0080429E" w:rsidP="00A13B74">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oświadczam, że nie byłam/-em skazana/-y za przestępstwo przeciwko wolności seksualnej </w:t>
      </w:r>
      <w:r w:rsidR="00F5131A" w:rsidRPr="00036276">
        <w:rPr>
          <w:rFonts w:ascii="Calibri Light" w:hAnsi="Calibri Light" w:cs="Calibri Light"/>
          <w:sz w:val="24"/>
          <w:szCs w:val="24"/>
          <w:lang w:val="pl-PL"/>
        </w:rPr>
        <w:br/>
      </w:r>
      <w:r w:rsidRPr="00036276">
        <w:rPr>
          <w:rFonts w:ascii="Calibri Light" w:hAnsi="Calibri Light" w:cs="Calibri Light"/>
          <w:sz w:val="24"/>
          <w:szCs w:val="24"/>
          <w:lang w:val="pl-PL"/>
        </w:rPr>
        <w:t xml:space="preserve">i obyczajności, i przestępstwa z użyciem przemocy na szkodę małoletniego i nie toczy się przeciwko mnie żadne postępowanie karne ani </w:t>
      </w:r>
      <w:r w:rsidR="00CE2D56" w:rsidRPr="00036276">
        <w:rPr>
          <w:rFonts w:ascii="Calibri Light" w:hAnsi="Calibri Light" w:cs="Calibri Light"/>
          <w:sz w:val="24"/>
          <w:szCs w:val="24"/>
          <w:lang w:val="pl-PL"/>
        </w:rPr>
        <w:t>dyscyplinarne w</w:t>
      </w:r>
      <w:r w:rsidRPr="00036276">
        <w:rPr>
          <w:rFonts w:ascii="Calibri Light" w:hAnsi="Calibri Light" w:cs="Calibri Light"/>
          <w:sz w:val="24"/>
          <w:szCs w:val="24"/>
          <w:lang w:val="pl-PL"/>
        </w:rPr>
        <w:t xml:space="preserve"> tym zakresie.</w:t>
      </w:r>
    </w:p>
    <w:p w14:paraId="59E5241B" w14:textId="44E7CFBF" w:rsidR="0080429E" w:rsidRPr="00036276" w:rsidRDefault="0080429E" w:rsidP="00A13B74">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Ponadto oświadczam, że zapoznałam/-em się z Standardami </w:t>
      </w:r>
      <w:r w:rsidR="004D70E1" w:rsidRPr="00036276">
        <w:rPr>
          <w:rFonts w:ascii="Calibri Light" w:hAnsi="Calibri Light" w:cs="Calibri Light"/>
          <w:sz w:val="24"/>
          <w:szCs w:val="24"/>
          <w:lang w:val="pl-PL"/>
        </w:rPr>
        <w:t>O</w:t>
      </w:r>
      <w:r w:rsidRPr="00036276">
        <w:rPr>
          <w:rFonts w:ascii="Calibri Light" w:hAnsi="Calibri Light" w:cs="Calibri Light"/>
          <w:sz w:val="24"/>
          <w:szCs w:val="24"/>
          <w:lang w:val="pl-PL"/>
        </w:rPr>
        <w:t xml:space="preserve">chrony </w:t>
      </w:r>
      <w:r w:rsidR="004D70E1" w:rsidRPr="00036276">
        <w:rPr>
          <w:rFonts w:ascii="Calibri Light" w:hAnsi="Calibri Light" w:cs="Calibri Light"/>
          <w:sz w:val="24"/>
          <w:szCs w:val="24"/>
          <w:lang w:val="pl-PL"/>
        </w:rPr>
        <w:t>M</w:t>
      </w:r>
      <w:r w:rsidRPr="00036276">
        <w:rPr>
          <w:rFonts w:ascii="Calibri Light" w:hAnsi="Calibri Light" w:cs="Calibri Light"/>
          <w:sz w:val="24"/>
          <w:szCs w:val="24"/>
          <w:lang w:val="pl-PL"/>
        </w:rPr>
        <w:t xml:space="preserve">ałoletnich w </w:t>
      </w:r>
      <w:r w:rsidR="00143B34" w:rsidRPr="00143B34">
        <w:rPr>
          <w:rFonts w:ascii="Calibri Light" w:hAnsi="Calibri Light" w:cs="Calibri Light"/>
          <w:b/>
          <w:bCs/>
          <w:sz w:val="24"/>
          <w:szCs w:val="24"/>
          <w:lang w:val="pl-PL"/>
        </w:rPr>
        <w:t>KJT sp. z o.o.</w:t>
      </w:r>
      <w:r w:rsidR="0002079C" w:rsidRPr="00036276">
        <w:rPr>
          <w:rFonts w:ascii="Calibri Light" w:hAnsi="Calibri Light" w:cs="Calibri Light"/>
          <w:b/>
          <w:sz w:val="24"/>
          <w:szCs w:val="24"/>
          <w:lang w:val="pl-PL"/>
        </w:rPr>
        <w:t xml:space="preserve"> </w:t>
      </w:r>
      <w:r w:rsidR="005251AC">
        <w:rPr>
          <w:rFonts w:ascii="Calibri Light" w:hAnsi="Calibri Light" w:cs="Calibri Light"/>
          <w:b/>
          <w:sz w:val="24"/>
          <w:szCs w:val="24"/>
          <w:lang w:val="pl-PL"/>
        </w:rPr>
        <w:br/>
      </w:r>
      <w:r w:rsidRPr="00036276">
        <w:rPr>
          <w:rFonts w:ascii="Calibri Light" w:hAnsi="Calibri Light" w:cs="Calibri Light"/>
          <w:sz w:val="24"/>
          <w:szCs w:val="24"/>
          <w:lang w:val="pl-PL"/>
        </w:rPr>
        <w:t>i zobowiązuję się do ich przestrzegania.</w:t>
      </w:r>
    </w:p>
    <w:p w14:paraId="62249CE6" w14:textId="77777777" w:rsidR="0080429E" w:rsidRPr="00036276" w:rsidRDefault="0080429E" w:rsidP="00A13B74">
      <w:pPr>
        <w:autoSpaceDE w:val="0"/>
        <w:jc w:val="both"/>
        <w:rPr>
          <w:rFonts w:ascii="Calibri Light" w:hAnsi="Calibri Light" w:cs="Calibri Light"/>
          <w:sz w:val="24"/>
          <w:szCs w:val="24"/>
          <w:lang w:val="pl-PL"/>
        </w:rPr>
      </w:pPr>
    </w:p>
    <w:p w14:paraId="7FBAA9A1" w14:textId="5F4DC6AF" w:rsidR="0080429E" w:rsidRPr="00036276" w:rsidRDefault="0080429E" w:rsidP="00A13B74">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Jestem świadoma/-y odpowiedzialności karnej za złożenie fałszywego oświadczenia.</w:t>
      </w:r>
    </w:p>
    <w:p w14:paraId="4122315E" w14:textId="77777777" w:rsidR="0080429E" w:rsidRPr="00036276" w:rsidRDefault="0080429E" w:rsidP="00C47D98">
      <w:pPr>
        <w:autoSpaceDE w:val="0"/>
        <w:jc w:val="both"/>
        <w:rPr>
          <w:rFonts w:ascii="Calibri Light" w:hAnsi="Calibri Light" w:cs="Calibri Light"/>
          <w:sz w:val="24"/>
          <w:szCs w:val="24"/>
          <w:lang w:val="pl-PL"/>
        </w:rPr>
      </w:pPr>
    </w:p>
    <w:p w14:paraId="6C571558" w14:textId="77777777" w:rsidR="00D05C84" w:rsidRPr="00036276" w:rsidRDefault="00D05C84" w:rsidP="00C47D98">
      <w:pPr>
        <w:autoSpaceDE w:val="0"/>
        <w:jc w:val="both"/>
        <w:rPr>
          <w:rFonts w:ascii="Calibri Light" w:hAnsi="Calibri Light" w:cs="Calibri Light"/>
          <w:sz w:val="24"/>
          <w:szCs w:val="24"/>
          <w:lang w:val="pl-PL"/>
        </w:rPr>
      </w:pPr>
    </w:p>
    <w:p w14:paraId="61F7248D" w14:textId="4D88BFD7" w:rsidR="0080429E" w:rsidRPr="00036276" w:rsidRDefault="0080429E" w:rsidP="0080429E">
      <w:pPr>
        <w:autoSpaceDE w:val="0"/>
        <w:jc w:val="right"/>
        <w:rPr>
          <w:rFonts w:ascii="Calibri Light" w:hAnsi="Calibri Light" w:cs="Calibri Light"/>
          <w:sz w:val="24"/>
          <w:szCs w:val="24"/>
          <w:lang w:val="pl-PL"/>
        </w:rPr>
      </w:pPr>
      <w:r w:rsidRPr="00036276">
        <w:rPr>
          <w:rFonts w:ascii="Calibri Light" w:hAnsi="Calibri Light" w:cs="Calibri Light"/>
          <w:sz w:val="24"/>
          <w:szCs w:val="24"/>
          <w:lang w:val="pl-PL"/>
        </w:rPr>
        <w:t>……………………………</w:t>
      </w:r>
      <w:r w:rsidR="00D05C84" w:rsidRPr="00036276">
        <w:rPr>
          <w:rFonts w:ascii="Calibri Light" w:hAnsi="Calibri Light" w:cs="Calibri Light"/>
          <w:sz w:val="24"/>
          <w:szCs w:val="24"/>
          <w:lang w:val="pl-PL"/>
        </w:rPr>
        <w:t>…</w:t>
      </w:r>
      <w:r w:rsidRPr="00036276">
        <w:rPr>
          <w:rFonts w:ascii="Calibri Light" w:hAnsi="Calibri Light" w:cs="Calibri Light"/>
          <w:sz w:val="24"/>
          <w:szCs w:val="24"/>
          <w:lang w:val="pl-PL"/>
        </w:rPr>
        <w:t>…………………………………</w:t>
      </w:r>
      <w:r w:rsidRPr="00036276">
        <w:rPr>
          <w:rFonts w:ascii="Calibri Light" w:hAnsi="Calibri Light" w:cs="Calibri Light"/>
          <w:sz w:val="24"/>
          <w:szCs w:val="24"/>
          <w:lang w:val="pl-PL"/>
        </w:rPr>
        <w:br/>
      </w:r>
      <w:r w:rsidRPr="00036276">
        <w:rPr>
          <w:rFonts w:ascii="Calibri Light" w:hAnsi="Calibri Light" w:cs="Calibri Light"/>
          <w:sz w:val="16"/>
          <w:szCs w:val="16"/>
          <w:lang w:val="pl-PL"/>
        </w:rPr>
        <w:t xml:space="preserve">(data i </w:t>
      </w:r>
      <w:r w:rsidR="00567E4B" w:rsidRPr="00036276">
        <w:rPr>
          <w:rFonts w:ascii="Calibri Light" w:hAnsi="Calibri Light" w:cs="Calibri Light"/>
          <w:sz w:val="16"/>
          <w:szCs w:val="16"/>
          <w:lang w:val="pl-PL"/>
        </w:rPr>
        <w:t xml:space="preserve">czytelny </w:t>
      </w:r>
      <w:r w:rsidRPr="00036276">
        <w:rPr>
          <w:rFonts w:ascii="Calibri Light" w:hAnsi="Calibri Light" w:cs="Calibri Light"/>
          <w:sz w:val="16"/>
          <w:szCs w:val="16"/>
          <w:lang w:val="pl-PL"/>
        </w:rPr>
        <w:t>podpis)</w:t>
      </w:r>
    </w:p>
    <w:p w14:paraId="2D4D3576" w14:textId="77777777" w:rsidR="0080429E" w:rsidRPr="00036276" w:rsidRDefault="0080429E" w:rsidP="0080429E">
      <w:pPr>
        <w:autoSpaceDE w:val="0"/>
        <w:rPr>
          <w:rFonts w:ascii="Calibri Light" w:hAnsi="Calibri Light" w:cs="Calibri Light"/>
          <w:sz w:val="24"/>
          <w:szCs w:val="24"/>
          <w:lang w:val="pl-PL"/>
        </w:rPr>
      </w:pPr>
    </w:p>
    <w:p w14:paraId="0CA2FA7D" w14:textId="77777777" w:rsidR="009630CC" w:rsidRPr="00036276" w:rsidRDefault="009630CC" w:rsidP="0080429E">
      <w:pPr>
        <w:autoSpaceDE w:val="0"/>
        <w:rPr>
          <w:rFonts w:ascii="Calibri Light" w:hAnsi="Calibri Light" w:cs="Calibri Light"/>
          <w:sz w:val="24"/>
          <w:szCs w:val="24"/>
          <w:lang w:val="pl-PL"/>
        </w:rPr>
      </w:pPr>
    </w:p>
    <w:p w14:paraId="631A45C9" w14:textId="77777777" w:rsidR="009630CC" w:rsidRPr="00036276" w:rsidRDefault="009630CC" w:rsidP="0080429E">
      <w:pPr>
        <w:autoSpaceDE w:val="0"/>
        <w:rPr>
          <w:rFonts w:ascii="Calibri Light" w:hAnsi="Calibri Light" w:cs="Calibri Light"/>
          <w:sz w:val="24"/>
          <w:szCs w:val="24"/>
          <w:lang w:val="pl-PL"/>
        </w:rPr>
      </w:pPr>
    </w:p>
    <w:p w14:paraId="0A16EF81" w14:textId="77777777" w:rsidR="009630CC" w:rsidRPr="00036276" w:rsidRDefault="009630CC" w:rsidP="0080429E">
      <w:pPr>
        <w:autoSpaceDE w:val="0"/>
        <w:rPr>
          <w:rFonts w:ascii="Calibri Light" w:hAnsi="Calibri Light" w:cs="Calibri Light"/>
          <w:sz w:val="24"/>
          <w:szCs w:val="24"/>
          <w:lang w:val="pl-PL"/>
        </w:rPr>
      </w:pPr>
    </w:p>
    <w:p w14:paraId="60E33278" w14:textId="77777777" w:rsidR="009630CC" w:rsidRPr="00036276" w:rsidRDefault="009630CC" w:rsidP="0080429E">
      <w:pPr>
        <w:autoSpaceDE w:val="0"/>
        <w:rPr>
          <w:rFonts w:ascii="Calibri Light" w:hAnsi="Calibri Light" w:cs="Calibri Light"/>
          <w:sz w:val="24"/>
          <w:szCs w:val="24"/>
          <w:lang w:val="pl-PL"/>
        </w:rPr>
      </w:pPr>
    </w:p>
    <w:p w14:paraId="2578CA83" w14:textId="77777777" w:rsidR="00A41322" w:rsidRPr="00036276" w:rsidRDefault="00A41322" w:rsidP="0080429E">
      <w:pPr>
        <w:autoSpaceDE w:val="0"/>
        <w:rPr>
          <w:rFonts w:ascii="Calibri Light" w:hAnsi="Calibri Light" w:cs="Calibri Light"/>
          <w:sz w:val="24"/>
          <w:szCs w:val="24"/>
          <w:lang w:val="pl-PL"/>
        </w:rPr>
      </w:pPr>
    </w:p>
    <w:p w14:paraId="15E864DD" w14:textId="77777777" w:rsidR="00A41322" w:rsidRPr="00036276" w:rsidRDefault="00A41322" w:rsidP="0080429E">
      <w:pPr>
        <w:autoSpaceDE w:val="0"/>
        <w:rPr>
          <w:rFonts w:ascii="Calibri Light" w:hAnsi="Calibri Light" w:cs="Calibri Light"/>
          <w:sz w:val="24"/>
          <w:szCs w:val="24"/>
          <w:lang w:val="pl-PL"/>
        </w:rPr>
      </w:pPr>
    </w:p>
    <w:p w14:paraId="28000872" w14:textId="77777777" w:rsidR="00A41322" w:rsidRPr="00036276" w:rsidRDefault="00A41322" w:rsidP="0080429E">
      <w:pPr>
        <w:autoSpaceDE w:val="0"/>
        <w:rPr>
          <w:rFonts w:ascii="Calibri Light" w:hAnsi="Calibri Light" w:cs="Calibri Light"/>
          <w:sz w:val="24"/>
          <w:szCs w:val="24"/>
          <w:lang w:val="pl-PL"/>
        </w:rPr>
      </w:pPr>
    </w:p>
    <w:p w14:paraId="4AD1FC22" w14:textId="77777777" w:rsidR="00A41322" w:rsidRPr="00036276" w:rsidRDefault="00A41322" w:rsidP="0080429E">
      <w:pPr>
        <w:autoSpaceDE w:val="0"/>
        <w:rPr>
          <w:rFonts w:ascii="Calibri Light" w:hAnsi="Calibri Light" w:cs="Calibri Light"/>
          <w:sz w:val="24"/>
          <w:szCs w:val="24"/>
          <w:lang w:val="pl-PL"/>
        </w:rPr>
      </w:pPr>
    </w:p>
    <w:p w14:paraId="28EB5C7A" w14:textId="77777777" w:rsidR="009630CC" w:rsidRPr="00036276" w:rsidRDefault="009630CC" w:rsidP="0080429E">
      <w:pPr>
        <w:autoSpaceDE w:val="0"/>
        <w:rPr>
          <w:rFonts w:ascii="Calibri Light" w:hAnsi="Calibri Light" w:cs="Calibri Light"/>
          <w:sz w:val="24"/>
          <w:szCs w:val="24"/>
          <w:lang w:val="pl-PL"/>
        </w:rPr>
      </w:pPr>
    </w:p>
    <w:p w14:paraId="4ACF61D9" w14:textId="77777777" w:rsidR="009630CC" w:rsidRPr="00036276" w:rsidRDefault="009630CC" w:rsidP="0080429E">
      <w:pPr>
        <w:autoSpaceDE w:val="0"/>
        <w:rPr>
          <w:rFonts w:ascii="Calibri Light" w:hAnsi="Calibri Light" w:cs="Calibri Light"/>
          <w:sz w:val="24"/>
          <w:szCs w:val="24"/>
          <w:lang w:val="pl-PL"/>
        </w:rPr>
      </w:pPr>
    </w:p>
    <w:p w14:paraId="03508864" w14:textId="635BFBE3" w:rsidR="00A41322" w:rsidRPr="00036276" w:rsidRDefault="00A41322" w:rsidP="00A41322">
      <w:pPr>
        <w:pStyle w:val="Nagwek1"/>
        <w:rPr>
          <w:rFonts w:ascii="Calibri Light" w:hAnsi="Calibri Light" w:cs="Calibri Light"/>
          <w:sz w:val="24"/>
          <w:szCs w:val="24"/>
          <w:lang w:val="pl-PL"/>
        </w:rPr>
      </w:pPr>
      <w:bookmarkStart w:id="64" w:name="_Toc163647291"/>
      <w:r w:rsidRPr="00036276">
        <w:rPr>
          <w:rFonts w:ascii="Calibri Light" w:hAnsi="Calibri Light" w:cs="Calibri Light"/>
          <w:sz w:val="24"/>
          <w:szCs w:val="24"/>
          <w:lang w:val="pl-PL"/>
        </w:rPr>
        <w:lastRenderedPageBreak/>
        <w:t>Załącznik nr 7</w:t>
      </w:r>
      <w:bookmarkEnd w:id="64"/>
    </w:p>
    <w:p w14:paraId="225AA6D6" w14:textId="77777777" w:rsidR="00A41322" w:rsidRPr="00036276" w:rsidRDefault="00A41322" w:rsidP="00567E4B">
      <w:pPr>
        <w:autoSpaceDE w:val="0"/>
        <w:rPr>
          <w:rFonts w:ascii="Calibri Light" w:hAnsi="Calibri Light" w:cs="Calibri Light"/>
          <w:b/>
          <w:bCs/>
          <w:sz w:val="24"/>
          <w:szCs w:val="24"/>
          <w:lang w:val="pl-PL"/>
        </w:rPr>
      </w:pPr>
    </w:p>
    <w:p w14:paraId="60A44DC1" w14:textId="44BF4285" w:rsidR="00A41322" w:rsidRPr="00036276" w:rsidRDefault="00A41322" w:rsidP="00A41322">
      <w:pPr>
        <w:autoSpaceDE w:val="0"/>
        <w:jc w:val="center"/>
        <w:rPr>
          <w:rFonts w:ascii="Calibri Light" w:hAnsi="Calibri Light" w:cs="Calibri Light"/>
          <w:b/>
          <w:bCs/>
          <w:color w:val="222222"/>
          <w:sz w:val="24"/>
          <w:szCs w:val="24"/>
          <w:shd w:val="clear" w:color="auto" w:fill="FFFFFF"/>
          <w:lang w:val="pl-PL"/>
        </w:rPr>
      </w:pPr>
      <w:r w:rsidRPr="00036276">
        <w:rPr>
          <w:rFonts w:ascii="Calibri Light" w:hAnsi="Calibri Light" w:cs="Calibri Light"/>
          <w:b/>
          <w:bCs/>
          <w:color w:val="222222"/>
          <w:sz w:val="24"/>
          <w:szCs w:val="24"/>
          <w:shd w:val="clear" w:color="auto" w:fill="FFFFFF"/>
          <w:lang w:val="pl-PL"/>
        </w:rPr>
        <w:t xml:space="preserve">Oświadczenie </w:t>
      </w:r>
      <w:r w:rsidRPr="00036276">
        <w:rPr>
          <w:rFonts w:ascii="Calibri Light" w:hAnsi="Calibri Light" w:cs="Calibri Light"/>
          <w:b/>
          <w:bCs/>
          <w:color w:val="222222"/>
          <w:sz w:val="24"/>
          <w:szCs w:val="24"/>
          <w:shd w:val="clear" w:color="auto" w:fill="FFFFFF"/>
          <w:lang w:val="pl-PL"/>
        </w:rPr>
        <w:br/>
        <w:t>o państwie lub państwach zamieszkania w ciągu ostatnich 20 lat</w:t>
      </w:r>
    </w:p>
    <w:p w14:paraId="36A94EF3" w14:textId="77777777" w:rsidR="004D4641" w:rsidRPr="00036276" w:rsidRDefault="004D4641" w:rsidP="004D4641">
      <w:pPr>
        <w:autoSpaceDE w:val="0"/>
        <w:jc w:val="both"/>
        <w:rPr>
          <w:rFonts w:ascii="Calibri Light" w:hAnsi="Calibri Light" w:cs="Calibri Light"/>
          <w:color w:val="222222"/>
          <w:sz w:val="24"/>
          <w:szCs w:val="24"/>
          <w:shd w:val="clear" w:color="auto" w:fill="FFFFFF"/>
          <w:lang w:val="pl-PL"/>
        </w:rPr>
      </w:pPr>
    </w:p>
    <w:p w14:paraId="3DAE55C1" w14:textId="079F1EA2" w:rsidR="004D4641" w:rsidRPr="00036276" w:rsidRDefault="00567E4B" w:rsidP="004D4641">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 xml:space="preserve">Ja, </w:t>
      </w:r>
      <w:r w:rsidR="004D4641" w:rsidRPr="00036276">
        <w:rPr>
          <w:rFonts w:ascii="Calibri Light" w:hAnsi="Calibri Light" w:cs="Calibri Light"/>
          <w:sz w:val="24"/>
          <w:szCs w:val="24"/>
          <w:lang w:val="pl-PL"/>
        </w:rPr>
        <w:t xml:space="preserve">niżej popisana/-y </w:t>
      </w:r>
      <w:r w:rsidRPr="00036276">
        <w:rPr>
          <w:rFonts w:ascii="Calibri Light" w:hAnsi="Calibri Light" w:cs="Calibri Light"/>
          <w:sz w:val="24"/>
          <w:szCs w:val="24"/>
          <w:lang w:val="pl-PL"/>
        </w:rPr>
        <w:t>……………………………………………………….…….…..……………………</w:t>
      </w:r>
      <w:r w:rsidR="004D4641" w:rsidRPr="00036276">
        <w:rPr>
          <w:rFonts w:ascii="Calibri Light" w:hAnsi="Calibri Light" w:cs="Calibri Light"/>
          <w:sz w:val="24"/>
          <w:szCs w:val="24"/>
          <w:lang w:val="pl-PL"/>
        </w:rPr>
        <w:t>………………,</w:t>
      </w:r>
    </w:p>
    <w:p w14:paraId="3964A861" w14:textId="05E502F0" w:rsidR="00567E4B" w:rsidRPr="00036276" w:rsidRDefault="00567E4B" w:rsidP="004D4641">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w:t>
      </w:r>
      <w:r w:rsidR="004D4641" w:rsidRPr="00036276">
        <w:rPr>
          <w:rFonts w:ascii="Calibri Light" w:hAnsi="Calibri Light" w:cs="Calibri Light"/>
          <w:sz w:val="24"/>
          <w:szCs w:val="24"/>
          <w:lang w:val="pl-PL"/>
        </w:rPr>
        <w:t>ume</w:t>
      </w:r>
      <w:r w:rsidRPr="00036276">
        <w:rPr>
          <w:rFonts w:ascii="Calibri Light" w:hAnsi="Calibri Light" w:cs="Calibri Light"/>
          <w:sz w:val="24"/>
          <w:szCs w:val="24"/>
          <w:lang w:val="pl-PL"/>
        </w:rPr>
        <w:t>r PESEL …………………………..….……………….</w:t>
      </w:r>
    </w:p>
    <w:p w14:paraId="0D58AD71" w14:textId="265604A4" w:rsidR="00567E4B" w:rsidRPr="00036276" w:rsidRDefault="00567E4B" w:rsidP="00690B51">
      <w:pPr>
        <w:autoSpaceDE w:val="0"/>
        <w:jc w:val="both"/>
        <w:rPr>
          <w:rFonts w:ascii="Calibri Light" w:hAnsi="Calibri Light" w:cs="Calibri Light"/>
          <w:color w:val="222222"/>
          <w:sz w:val="24"/>
          <w:szCs w:val="24"/>
          <w:shd w:val="clear" w:color="auto" w:fill="FFFFFF"/>
          <w:lang w:val="pl-PL"/>
        </w:rPr>
      </w:pPr>
      <w:r w:rsidRPr="00036276">
        <w:rPr>
          <w:rFonts w:ascii="Calibri Light" w:hAnsi="Calibri Light" w:cs="Calibri Light"/>
          <w:color w:val="222222"/>
          <w:sz w:val="24"/>
          <w:szCs w:val="24"/>
          <w:shd w:val="clear" w:color="auto" w:fill="FFFFFF"/>
          <w:lang w:val="pl-PL"/>
        </w:rPr>
        <w:t>oświadczam, że:</w:t>
      </w:r>
    </w:p>
    <w:p w14:paraId="606F1A08" w14:textId="4CFCDC9F" w:rsidR="00567E4B" w:rsidRPr="00036276" w:rsidRDefault="00567E4B" w:rsidP="00690B51">
      <w:pPr>
        <w:autoSpaceDE w:val="0"/>
        <w:jc w:val="both"/>
        <w:rPr>
          <w:rFonts w:ascii="Calibri Light" w:hAnsi="Calibri Light" w:cs="Calibri Light"/>
          <w:color w:val="222222"/>
          <w:sz w:val="24"/>
          <w:szCs w:val="24"/>
          <w:shd w:val="clear" w:color="auto" w:fill="FFFFFF"/>
          <w:lang w:val="pl-PL"/>
        </w:rPr>
      </w:pPr>
      <w:r w:rsidRPr="00036276">
        <w:rPr>
          <w:rFonts w:ascii="Calibri Light" w:hAnsi="Calibri Light" w:cs="Calibri Light"/>
          <w:color w:val="222222"/>
          <w:sz w:val="24"/>
          <w:szCs w:val="24"/>
          <w:shd w:val="clear" w:color="auto" w:fill="FFFFFF"/>
          <w:lang w:val="pl-PL"/>
        </w:rPr>
        <w:t>* nie zamieszkiwałam/-em w ostatnich 20 latach w innych państwach niż Rzeczpospolita Polska i państwo obywatelstwa.</w:t>
      </w:r>
    </w:p>
    <w:p w14:paraId="2F080FE2" w14:textId="77777777" w:rsidR="004D4641" w:rsidRPr="00036276" w:rsidRDefault="004D4641" w:rsidP="00690B51">
      <w:pPr>
        <w:autoSpaceDE w:val="0"/>
        <w:jc w:val="both"/>
        <w:rPr>
          <w:rFonts w:ascii="Calibri Light" w:hAnsi="Calibri Light" w:cs="Calibri Light"/>
          <w:color w:val="222222"/>
          <w:sz w:val="24"/>
          <w:szCs w:val="24"/>
          <w:shd w:val="clear" w:color="auto" w:fill="FFFFFF"/>
          <w:lang w:val="pl-PL"/>
        </w:rPr>
      </w:pPr>
    </w:p>
    <w:p w14:paraId="6E839C5A" w14:textId="4481A1E2" w:rsidR="00690B51" w:rsidRPr="00036276" w:rsidRDefault="00567E4B" w:rsidP="00690B51">
      <w:pPr>
        <w:autoSpaceDE w:val="0"/>
        <w:jc w:val="both"/>
        <w:rPr>
          <w:rFonts w:ascii="Calibri Light" w:hAnsi="Calibri Light" w:cs="Calibri Light"/>
          <w:color w:val="222222"/>
          <w:sz w:val="24"/>
          <w:szCs w:val="24"/>
          <w:shd w:val="clear" w:color="auto" w:fill="FFFFFF"/>
          <w:lang w:val="pl-PL"/>
        </w:rPr>
      </w:pPr>
      <w:r w:rsidRPr="00036276">
        <w:rPr>
          <w:rFonts w:ascii="Calibri Light" w:hAnsi="Calibri Light" w:cs="Calibri Light"/>
          <w:color w:val="222222"/>
          <w:sz w:val="24"/>
          <w:szCs w:val="24"/>
          <w:shd w:val="clear" w:color="auto" w:fill="FFFFFF"/>
          <w:lang w:val="pl-PL"/>
        </w:rPr>
        <w:t xml:space="preserve">* zamieszkiwałam/-em w </w:t>
      </w:r>
      <w:r w:rsidR="00690B51" w:rsidRPr="00036276">
        <w:rPr>
          <w:rFonts w:ascii="Calibri Light" w:hAnsi="Calibri Light" w:cs="Calibri Light"/>
          <w:color w:val="222222"/>
          <w:sz w:val="24"/>
          <w:szCs w:val="24"/>
          <w:shd w:val="clear" w:color="auto" w:fill="FFFFFF"/>
          <w:lang w:val="pl-PL"/>
        </w:rPr>
        <w:t xml:space="preserve">okresie </w:t>
      </w:r>
      <w:r w:rsidRPr="00036276">
        <w:rPr>
          <w:rFonts w:ascii="Calibri Light" w:hAnsi="Calibri Light" w:cs="Calibri Light"/>
          <w:color w:val="222222"/>
          <w:sz w:val="24"/>
          <w:szCs w:val="24"/>
          <w:shd w:val="clear" w:color="auto" w:fill="FFFFFF"/>
          <w:lang w:val="pl-PL"/>
        </w:rPr>
        <w:t xml:space="preserve">ostatnich 20 lat </w:t>
      </w:r>
      <w:r w:rsidR="00690B51" w:rsidRPr="00036276">
        <w:rPr>
          <w:rFonts w:ascii="Calibri Light" w:hAnsi="Calibri Light" w:cs="Calibri Light"/>
          <w:color w:val="222222"/>
          <w:sz w:val="24"/>
          <w:szCs w:val="24"/>
          <w:shd w:val="clear" w:color="auto" w:fill="FFFFFF"/>
          <w:lang w:val="pl-PL"/>
        </w:rPr>
        <w:t>w następujących państwach,</w:t>
      </w:r>
      <w:r w:rsidRPr="00036276">
        <w:rPr>
          <w:rFonts w:ascii="Calibri Light" w:hAnsi="Calibri Light" w:cs="Calibri Light"/>
          <w:color w:val="222222"/>
          <w:sz w:val="24"/>
          <w:szCs w:val="24"/>
          <w:shd w:val="clear" w:color="auto" w:fill="FFFFFF"/>
          <w:lang w:val="pl-PL"/>
        </w:rPr>
        <w:t xml:space="preserve"> innych niż Rzeczpospolita Polska i państwo obywatelstwa</w:t>
      </w:r>
      <w:r w:rsidR="00690B51" w:rsidRPr="00036276">
        <w:rPr>
          <w:rFonts w:ascii="Calibri Light" w:hAnsi="Calibri Light" w:cs="Calibri Light"/>
          <w:color w:val="222222"/>
          <w:sz w:val="24"/>
          <w:szCs w:val="24"/>
          <w:shd w:val="clear" w:color="auto" w:fill="FFFFFF"/>
          <w:lang w:val="pl-PL"/>
        </w:rPr>
        <w:t>:</w:t>
      </w:r>
    </w:p>
    <w:p w14:paraId="4C8ABB9B" w14:textId="77777777" w:rsidR="003079BD" w:rsidRPr="00036276" w:rsidRDefault="003079BD" w:rsidP="00690B51">
      <w:pPr>
        <w:autoSpaceDE w:val="0"/>
        <w:jc w:val="both"/>
        <w:rPr>
          <w:rFonts w:ascii="Calibri Light" w:hAnsi="Calibri Light" w:cs="Calibri Light"/>
          <w:color w:val="222222"/>
          <w:sz w:val="24"/>
          <w:szCs w:val="24"/>
          <w:shd w:val="clear" w:color="auto" w:fill="FFFFFF"/>
          <w:lang w:val="pl-PL"/>
        </w:rPr>
      </w:pPr>
    </w:p>
    <w:p w14:paraId="6F8FBAB4" w14:textId="76A20EFC" w:rsidR="00567E4B" w:rsidRPr="00036276" w:rsidRDefault="00690B51" w:rsidP="00D7459B">
      <w:pPr>
        <w:pStyle w:val="Akapitzlist"/>
        <w:numPr>
          <w:ilvl w:val="0"/>
          <w:numId w:val="108"/>
        </w:numPr>
        <w:rPr>
          <w:rFonts w:ascii="Calibri Light" w:hAnsi="Calibri Light" w:cs="Calibri Light"/>
        </w:rPr>
      </w:pPr>
      <w:r w:rsidRPr="00036276">
        <w:rPr>
          <w:rFonts w:ascii="Calibri Light" w:hAnsi="Calibri Light" w:cs="Calibri Light"/>
        </w:rPr>
        <w:t>……………………………………………………………………………………………..</w:t>
      </w:r>
    </w:p>
    <w:p w14:paraId="07EE6CEA" w14:textId="77777777" w:rsidR="00690B51" w:rsidRPr="00036276" w:rsidRDefault="00690B51" w:rsidP="003079BD">
      <w:pPr>
        <w:rPr>
          <w:rFonts w:ascii="Calibri Light" w:hAnsi="Calibri Light" w:cs="Calibri Light"/>
        </w:rPr>
      </w:pPr>
    </w:p>
    <w:p w14:paraId="74D606D2" w14:textId="7CBF41DB" w:rsidR="00690B51" w:rsidRPr="00036276" w:rsidRDefault="00690B51" w:rsidP="00D7459B">
      <w:pPr>
        <w:pStyle w:val="Akapitzlist"/>
        <w:numPr>
          <w:ilvl w:val="0"/>
          <w:numId w:val="108"/>
        </w:numPr>
        <w:rPr>
          <w:rFonts w:ascii="Calibri Light" w:hAnsi="Calibri Light" w:cs="Calibri Light"/>
        </w:rPr>
      </w:pPr>
      <w:r w:rsidRPr="00036276">
        <w:rPr>
          <w:rFonts w:ascii="Calibri Light" w:hAnsi="Calibri Light" w:cs="Calibri Light"/>
        </w:rPr>
        <w:t>……………………………………………………………………………………………..</w:t>
      </w:r>
    </w:p>
    <w:p w14:paraId="5DD6457D" w14:textId="2454877D" w:rsidR="00567E4B" w:rsidRPr="00036276" w:rsidRDefault="00567E4B" w:rsidP="00690B51">
      <w:pPr>
        <w:autoSpaceDE w:val="0"/>
        <w:jc w:val="center"/>
        <w:rPr>
          <w:rFonts w:ascii="Calibri Light" w:hAnsi="Calibri Light" w:cs="Calibri Light"/>
          <w:sz w:val="24"/>
          <w:szCs w:val="24"/>
          <w:lang w:val="pl-PL"/>
        </w:rPr>
      </w:pPr>
      <w:r w:rsidRPr="00036276">
        <w:rPr>
          <w:rFonts w:ascii="Calibri Light" w:hAnsi="Calibri Light" w:cs="Calibri Light"/>
          <w:sz w:val="24"/>
          <w:szCs w:val="24"/>
          <w:lang w:val="pl-PL"/>
        </w:rPr>
        <w:t>Jestem świadoma/-y odpowiedzialności karnej za złożenie fałszywego oświadczenia.</w:t>
      </w:r>
    </w:p>
    <w:p w14:paraId="6F5327E9" w14:textId="77777777" w:rsidR="00567E4B" w:rsidRPr="00036276" w:rsidRDefault="00567E4B" w:rsidP="00690B51">
      <w:pPr>
        <w:autoSpaceDE w:val="0"/>
        <w:jc w:val="both"/>
        <w:rPr>
          <w:rFonts w:ascii="Calibri Light" w:hAnsi="Calibri Light" w:cs="Calibri Light"/>
          <w:sz w:val="24"/>
          <w:szCs w:val="24"/>
          <w:lang w:val="pl-PL"/>
        </w:rPr>
      </w:pPr>
    </w:p>
    <w:p w14:paraId="7DB673F4" w14:textId="77777777" w:rsidR="00567E4B" w:rsidRPr="00036276" w:rsidRDefault="00567E4B" w:rsidP="00567E4B">
      <w:pPr>
        <w:autoSpaceDE w:val="0"/>
        <w:jc w:val="center"/>
        <w:rPr>
          <w:rFonts w:ascii="Calibri Light" w:hAnsi="Calibri Light" w:cs="Calibri Light"/>
          <w:sz w:val="24"/>
          <w:szCs w:val="24"/>
          <w:lang w:val="pl-PL"/>
        </w:rPr>
      </w:pPr>
    </w:p>
    <w:p w14:paraId="19191223" w14:textId="49EE850D" w:rsidR="00567E4B" w:rsidRPr="00036276" w:rsidRDefault="00567E4B" w:rsidP="00567E4B">
      <w:pPr>
        <w:autoSpaceDE w:val="0"/>
        <w:jc w:val="right"/>
        <w:rPr>
          <w:rFonts w:ascii="Calibri Light" w:hAnsi="Calibri Light" w:cs="Calibri Light"/>
          <w:sz w:val="16"/>
          <w:szCs w:val="16"/>
          <w:lang w:val="pl-PL"/>
        </w:rPr>
      </w:pPr>
      <w:r w:rsidRPr="00036276">
        <w:rPr>
          <w:rFonts w:ascii="Calibri Light" w:hAnsi="Calibri Light" w:cs="Calibri Light"/>
          <w:sz w:val="24"/>
          <w:szCs w:val="24"/>
          <w:lang w:val="pl-PL"/>
        </w:rPr>
        <w:t>…………………………………………………………………</w:t>
      </w:r>
      <w:r w:rsidRPr="00036276">
        <w:rPr>
          <w:rFonts w:ascii="Calibri Light" w:hAnsi="Calibri Light" w:cs="Calibri Light"/>
          <w:sz w:val="24"/>
          <w:szCs w:val="24"/>
          <w:lang w:val="pl-PL"/>
        </w:rPr>
        <w:br/>
      </w:r>
      <w:r w:rsidRPr="00036276">
        <w:rPr>
          <w:rFonts w:ascii="Calibri Light" w:hAnsi="Calibri Light" w:cs="Calibri Light"/>
          <w:sz w:val="16"/>
          <w:szCs w:val="16"/>
          <w:lang w:val="pl-PL"/>
        </w:rPr>
        <w:t>(data i czytelny podpis)</w:t>
      </w:r>
    </w:p>
    <w:p w14:paraId="0CA4608F" w14:textId="1E67AFBD" w:rsidR="00567E4B" w:rsidRPr="00036276" w:rsidRDefault="00051612" w:rsidP="00051612">
      <w:pPr>
        <w:autoSpaceDE w:val="0"/>
        <w:rPr>
          <w:rFonts w:ascii="Calibri Light" w:hAnsi="Calibri Light" w:cs="Calibri Light"/>
          <w:sz w:val="24"/>
          <w:szCs w:val="24"/>
          <w:lang w:val="pl-PL"/>
        </w:rPr>
      </w:pPr>
      <w:r w:rsidRPr="00036276">
        <w:rPr>
          <w:rFonts w:ascii="Calibri Light" w:hAnsi="Calibri Light" w:cs="Calibri Light"/>
          <w:sz w:val="24"/>
          <w:szCs w:val="24"/>
          <w:lang w:val="pl-PL"/>
        </w:rPr>
        <w:t>*Niepotrzebne skreślić</w:t>
      </w:r>
    </w:p>
    <w:p w14:paraId="608EC610" w14:textId="77777777" w:rsidR="004D4641" w:rsidRPr="00036276" w:rsidRDefault="004D4641" w:rsidP="00051612">
      <w:pPr>
        <w:autoSpaceDE w:val="0"/>
        <w:rPr>
          <w:rFonts w:ascii="Calibri Light" w:hAnsi="Calibri Light" w:cs="Calibri Light"/>
          <w:sz w:val="24"/>
          <w:szCs w:val="24"/>
          <w:lang w:val="pl-PL"/>
        </w:rPr>
      </w:pPr>
    </w:p>
    <w:p w14:paraId="42F66696" w14:textId="77777777" w:rsidR="008C3E30" w:rsidRPr="00036276" w:rsidRDefault="008C3E30" w:rsidP="00051612">
      <w:pPr>
        <w:autoSpaceDE w:val="0"/>
        <w:rPr>
          <w:rFonts w:ascii="Calibri Light" w:hAnsi="Calibri Light" w:cs="Calibri Light"/>
          <w:sz w:val="24"/>
          <w:szCs w:val="24"/>
          <w:lang w:val="pl-PL"/>
        </w:rPr>
      </w:pPr>
    </w:p>
    <w:p w14:paraId="1C7C7DDB" w14:textId="0A5E7031" w:rsidR="004D4641" w:rsidRPr="00036276" w:rsidRDefault="004D4641" w:rsidP="004D4641">
      <w:pPr>
        <w:autoSpaceDE w:val="0"/>
        <w:jc w:val="both"/>
        <w:rPr>
          <w:rFonts w:ascii="Calibri Light" w:hAnsi="Calibri Light" w:cs="Calibri Light"/>
          <w:color w:val="222222"/>
          <w:sz w:val="18"/>
          <w:szCs w:val="18"/>
          <w:shd w:val="clear" w:color="auto" w:fill="FFFFFF"/>
          <w:lang w:val="pl-PL"/>
        </w:rPr>
      </w:pPr>
      <w:r w:rsidRPr="00036276">
        <w:rPr>
          <w:rFonts w:ascii="Calibri Light" w:hAnsi="Calibri Light" w:cs="Calibri Light"/>
          <w:color w:val="222222"/>
          <w:sz w:val="18"/>
          <w:szCs w:val="18"/>
          <w:shd w:val="clear" w:color="auto" w:fill="FFFFFF"/>
          <w:lang w:val="pl-PL"/>
        </w:rPr>
        <w:t xml:space="preserve">Na podstawie art. 21 ust. 5, ust. 7 i ust. 8 Ustawy z dnia 13 maja 2016 r. o przeciwdziałaniu zagrożeniom przestępczością na tle seksualnym </w:t>
      </w:r>
      <w:r w:rsidR="00905ED7" w:rsidRPr="00036276">
        <w:rPr>
          <w:rFonts w:ascii="Calibri Light" w:hAnsi="Calibri Light" w:cs="Calibri Light"/>
          <w:color w:val="222222"/>
          <w:sz w:val="18"/>
          <w:szCs w:val="18"/>
          <w:shd w:val="clear" w:color="auto" w:fill="FFFFFF"/>
          <w:lang w:val="pl-PL"/>
        </w:rPr>
        <w:br/>
      </w:r>
      <w:r w:rsidRPr="00036276">
        <w:rPr>
          <w:rFonts w:ascii="Calibri Light" w:hAnsi="Calibri Light" w:cs="Calibri Light"/>
          <w:color w:val="222222"/>
          <w:sz w:val="18"/>
          <w:szCs w:val="18"/>
          <w:shd w:val="clear" w:color="auto" w:fill="FFFFFF"/>
          <w:lang w:val="pl-PL"/>
        </w:rPr>
        <w:t>i ochronie małoletnich (t.j Dz. U. z 2023, poz 1304 j.t. z późn. zm.)</w:t>
      </w:r>
    </w:p>
    <w:p w14:paraId="1644CD68" w14:textId="0E77C917" w:rsidR="00A14C6C" w:rsidRPr="00036276" w:rsidRDefault="00CC6264" w:rsidP="00CC6264">
      <w:pPr>
        <w:autoSpaceDE w:val="0"/>
        <w:jc w:val="both"/>
        <w:rPr>
          <w:rFonts w:ascii="Calibri Light" w:hAnsi="Calibri Light" w:cs="Calibri Light"/>
          <w:sz w:val="18"/>
          <w:szCs w:val="18"/>
          <w:lang w:val="pl-PL"/>
        </w:rPr>
      </w:pPr>
      <w:r w:rsidRPr="00036276">
        <w:rPr>
          <w:rFonts w:ascii="Calibri Light" w:hAnsi="Calibri Light" w:cs="Calibri Light"/>
          <w:sz w:val="18"/>
          <w:szCs w:val="18"/>
          <w:lang w:val="pl-PL"/>
        </w:rPr>
        <w:t>Jeżeli osoba zamieszkiwała w innym państwie niż Rzeczpospolita Polska i państwo obywatelstwa jest zobowiązany przedłożyć zaświadczenie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w:t>
      </w:r>
    </w:p>
    <w:p w14:paraId="46D62301" w14:textId="1358C0A4" w:rsidR="004D4641" w:rsidRPr="00036276" w:rsidRDefault="004D4641" w:rsidP="004D4641">
      <w:pPr>
        <w:pStyle w:val="Nagwek1"/>
        <w:rPr>
          <w:rFonts w:ascii="Calibri Light" w:hAnsi="Calibri Light" w:cs="Calibri Light"/>
          <w:sz w:val="24"/>
          <w:szCs w:val="24"/>
          <w:lang w:val="pl-PL"/>
        </w:rPr>
      </w:pPr>
      <w:bookmarkStart w:id="65" w:name="_Toc163647292"/>
      <w:r w:rsidRPr="00036276">
        <w:rPr>
          <w:rFonts w:ascii="Calibri Light" w:hAnsi="Calibri Light" w:cs="Calibri Light"/>
          <w:sz w:val="24"/>
          <w:szCs w:val="24"/>
          <w:lang w:val="pl-PL"/>
        </w:rPr>
        <w:lastRenderedPageBreak/>
        <w:t>Załącznik nr 8</w:t>
      </w:r>
      <w:bookmarkEnd w:id="65"/>
    </w:p>
    <w:p w14:paraId="65476125" w14:textId="77777777" w:rsidR="004D4641" w:rsidRPr="00036276" w:rsidRDefault="004D4641" w:rsidP="00CC6264">
      <w:pPr>
        <w:autoSpaceDE w:val="0"/>
        <w:jc w:val="both"/>
        <w:rPr>
          <w:rFonts w:ascii="Calibri Light" w:hAnsi="Calibri Light" w:cs="Calibri Light"/>
          <w:sz w:val="24"/>
          <w:szCs w:val="24"/>
          <w:lang w:val="pl-PL"/>
        </w:rPr>
      </w:pPr>
    </w:p>
    <w:p w14:paraId="5786C416" w14:textId="255D1FD8" w:rsidR="004D4641" w:rsidRPr="00036276" w:rsidRDefault="004D4641" w:rsidP="004D4641">
      <w:pPr>
        <w:autoSpaceDE w:val="0"/>
        <w:jc w:val="center"/>
        <w:rPr>
          <w:rFonts w:ascii="Calibri Light" w:hAnsi="Calibri Light" w:cs="Calibri Light"/>
          <w:b/>
          <w:bCs/>
          <w:color w:val="222222"/>
          <w:sz w:val="24"/>
          <w:szCs w:val="24"/>
          <w:shd w:val="clear" w:color="auto" w:fill="FFFFFF"/>
          <w:lang w:val="pl-PL"/>
        </w:rPr>
      </w:pPr>
      <w:r w:rsidRPr="00036276">
        <w:rPr>
          <w:rFonts w:ascii="Calibri Light" w:hAnsi="Calibri Light" w:cs="Calibri Light"/>
          <w:b/>
          <w:bCs/>
          <w:color w:val="222222"/>
          <w:sz w:val="24"/>
          <w:szCs w:val="24"/>
          <w:shd w:val="clear" w:color="auto" w:fill="FFFFFF"/>
          <w:lang w:val="pl-PL"/>
        </w:rPr>
        <w:t xml:space="preserve">Oświadczenie </w:t>
      </w:r>
      <w:r w:rsidRPr="00036276">
        <w:rPr>
          <w:rFonts w:ascii="Calibri Light" w:hAnsi="Calibri Light" w:cs="Calibri Light"/>
          <w:b/>
          <w:bCs/>
          <w:color w:val="222222"/>
          <w:sz w:val="24"/>
          <w:szCs w:val="24"/>
          <w:shd w:val="clear" w:color="auto" w:fill="FFFFFF"/>
          <w:lang w:val="pl-PL"/>
        </w:rPr>
        <w:br/>
        <w:t>w przypadku braku informacji z rejestru karnego</w:t>
      </w:r>
    </w:p>
    <w:p w14:paraId="681D5303" w14:textId="77777777" w:rsidR="004D4641" w:rsidRPr="00036276" w:rsidRDefault="004D4641" w:rsidP="004D4641">
      <w:pPr>
        <w:autoSpaceDE w:val="0"/>
        <w:jc w:val="both"/>
        <w:rPr>
          <w:rFonts w:ascii="Calibri Light" w:hAnsi="Calibri Light" w:cs="Calibri Light"/>
          <w:color w:val="222222"/>
          <w:sz w:val="24"/>
          <w:szCs w:val="24"/>
          <w:shd w:val="clear" w:color="auto" w:fill="FFFFFF"/>
          <w:lang w:val="pl-PL"/>
        </w:rPr>
      </w:pPr>
    </w:p>
    <w:p w14:paraId="05F7FB75" w14:textId="78ECE293" w:rsidR="004D4641" w:rsidRPr="00036276" w:rsidRDefault="004D4641" w:rsidP="004D4641">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Ja, niżej popisana/-y ……………………………………………………….…….…..……………………………………,</w:t>
      </w:r>
    </w:p>
    <w:p w14:paraId="15766789" w14:textId="77777777" w:rsidR="004D4641" w:rsidRPr="00036276" w:rsidRDefault="004D4641" w:rsidP="004D4641">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numer PESEL …………………………..….……………….</w:t>
      </w:r>
    </w:p>
    <w:p w14:paraId="769275C1" w14:textId="45D0F8F3" w:rsidR="004D4641" w:rsidRPr="00036276" w:rsidRDefault="00DE1CCE" w:rsidP="00CC6264">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oświadczam, że:</w:t>
      </w:r>
    </w:p>
    <w:p w14:paraId="30DCA9AA" w14:textId="54C094C9" w:rsidR="00DE1CCE" w:rsidRPr="00036276" w:rsidRDefault="00F34365" w:rsidP="00D7459B">
      <w:pPr>
        <w:pStyle w:val="Akapitzlist"/>
        <w:numPr>
          <w:ilvl w:val="0"/>
          <w:numId w:val="17"/>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DE1CCE" w:rsidRPr="00036276">
        <w:rPr>
          <w:rFonts w:ascii="Calibri Light" w:hAnsi="Calibri Light" w:cs="Calibri Light"/>
          <w:sz w:val="24"/>
          <w:szCs w:val="24"/>
          <w:lang w:val="pl-PL"/>
        </w:rPr>
        <w:t>rawo w państwie mojego obywatelstwa, tj. ……………………………</w:t>
      </w:r>
      <w:r w:rsidRPr="00036276">
        <w:rPr>
          <w:rFonts w:ascii="Calibri Light" w:hAnsi="Calibri Light" w:cs="Calibri Light"/>
          <w:sz w:val="24"/>
          <w:szCs w:val="24"/>
          <w:lang w:val="pl-PL"/>
        </w:rPr>
        <w:t>…………………</w:t>
      </w:r>
      <w:r w:rsidR="00DE1CCE"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r w:rsidR="00DE1CCE" w:rsidRPr="00036276">
        <w:rPr>
          <w:rFonts w:ascii="Calibri Light" w:hAnsi="Calibri Light" w:cs="Calibri Light"/>
          <w:i/>
          <w:iCs/>
          <w:sz w:val="22"/>
          <w:szCs w:val="22"/>
          <w:lang w:val="pl-PL"/>
        </w:rPr>
        <w:t>[</w:t>
      </w:r>
      <w:r w:rsidRPr="00036276">
        <w:rPr>
          <w:rFonts w:ascii="Calibri Light" w:hAnsi="Calibri Light" w:cs="Calibri Light"/>
          <w:i/>
          <w:iCs/>
          <w:sz w:val="22"/>
          <w:szCs w:val="22"/>
          <w:lang w:val="pl-PL"/>
        </w:rPr>
        <w:t xml:space="preserve">podać </w:t>
      </w:r>
      <w:r w:rsidR="00DE1CCE" w:rsidRPr="00036276">
        <w:rPr>
          <w:rFonts w:ascii="Calibri Light" w:hAnsi="Calibri Light" w:cs="Calibri Light"/>
          <w:i/>
          <w:iCs/>
          <w:sz w:val="22"/>
          <w:szCs w:val="22"/>
          <w:lang w:val="pl-PL"/>
        </w:rPr>
        <w:t>nazw</w:t>
      </w:r>
      <w:r w:rsidRPr="00036276">
        <w:rPr>
          <w:rFonts w:ascii="Calibri Light" w:hAnsi="Calibri Light" w:cs="Calibri Light"/>
          <w:i/>
          <w:iCs/>
          <w:sz w:val="22"/>
          <w:szCs w:val="22"/>
          <w:lang w:val="pl-PL"/>
        </w:rPr>
        <w:t>ę</w:t>
      </w:r>
      <w:r w:rsidR="00DE1CCE" w:rsidRPr="00036276">
        <w:rPr>
          <w:rFonts w:ascii="Calibri Light" w:hAnsi="Calibri Light" w:cs="Calibri Light"/>
          <w:i/>
          <w:iCs/>
          <w:sz w:val="22"/>
          <w:szCs w:val="22"/>
          <w:lang w:val="pl-PL"/>
        </w:rPr>
        <w:t xml:space="preserve"> państwa/państw]</w:t>
      </w:r>
      <w:r w:rsidR="00DE1CCE" w:rsidRPr="00036276">
        <w:rPr>
          <w:rFonts w:ascii="Calibri Light" w:hAnsi="Calibri Light" w:cs="Calibri Light"/>
          <w:sz w:val="22"/>
          <w:szCs w:val="22"/>
          <w:lang w:val="pl-PL"/>
        </w:rPr>
        <w:t>,</w:t>
      </w:r>
      <w:r w:rsidR="00DE1CCE" w:rsidRPr="00036276">
        <w:rPr>
          <w:rFonts w:ascii="Calibri Light" w:hAnsi="Calibri Light" w:cs="Calibri Light"/>
          <w:sz w:val="24"/>
          <w:szCs w:val="24"/>
          <w:lang w:val="pl-PL"/>
        </w:rPr>
        <w:t xml:space="preserve"> nie przewiduje sporządzenia informacji z rejestrów karnych lub nie prowadzi się tam rejestru karnego</w:t>
      </w:r>
      <w:r w:rsidRPr="00036276">
        <w:rPr>
          <w:rFonts w:ascii="Calibri Light" w:hAnsi="Calibri Light" w:cs="Calibri Light"/>
          <w:sz w:val="24"/>
          <w:szCs w:val="24"/>
          <w:lang w:val="pl-PL"/>
        </w:rPr>
        <w:t>;</w:t>
      </w:r>
    </w:p>
    <w:p w14:paraId="18065C0E" w14:textId="745B80AD" w:rsidR="004D4641" w:rsidRPr="00036276" w:rsidRDefault="00F34365" w:rsidP="00D7459B">
      <w:pPr>
        <w:pStyle w:val="Akapitzlist"/>
        <w:numPr>
          <w:ilvl w:val="0"/>
          <w:numId w:val="17"/>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p</w:t>
      </w:r>
      <w:r w:rsidR="00DE1CCE" w:rsidRPr="00036276">
        <w:rPr>
          <w:rFonts w:ascii="Calibri Light" w:hAnsi="Calibri Light" w:cs="Calibri Light"/>
          <w:sz w:val="24"/>
          <w:szCs w:val="24"/>
          <w:lang w:val="pl-PL"/>
        </w:rPr>
        <w:t>rawo w państwie, w którym zamieszkiwałem/am, tj. ………………………………</w:t>
      </w:r>
      <w:r w:rsidRPr="00036276">
        <w:rPr>
          <w:rFonts w:ascii="Calibri Light" w:hAnsi="Calibri Light" w:cs="Calibri Light"/>
          <w:sz w:val="24"/>
          <w:szCs w:val="24"/>
          <w:lang w:val="pl-PL"/>
        </w:rPr>
        <w:t>………………..</w:t>
      </w:r>
      <w:r w:rsidR="00DE1CCE" w:rsidRPr="00036276">
        <w:rPr>
          <w:rFonts w:ascii="Calibri Light" w:hAnsi="Calibri Light" w:cs="Calibri Light"/>
          <w:sz w:val="24"/>
          <w:szCs w:val="24"/>
          <w:lang w:val="pl-PL"/>
        </w:rPr>
        <w:t>……….</w:t>
      </w:r>
      <w:r w:rsidRPr="00036276">
        <w:rPr>
          <w:rFonts w:ascii="Calibri Light" w:hAnsi="Calibri Light" w:cs="Calibri Light"/>
          <w:sz w:val="24"/>
          <w:szCs w:val="24"/>
          <w:lang w:val="pl-PL"/>
        </w:rPr>
        <w:t xml:space="preserve"> </w:t>
      </w:r>
      <w:r w:rsidRPr="00036276">
        <w:rPr>
          <w:rFonts w:ascii="Calibri Light" w:hAnsi="Calibri Light" w:cs="Calibri Light"/>
          <w:sz w:val="24"/>
          <w:szCs w:val="24"/>
          <w:lang w:val="pl-PL"/>
        </w:rPr>
        <w:br/>
      </w:r>
      <w:r w:rsidR="00DE1CCE" w:rsidRPr="00036276">
        <w:rPr>
          <w:rFonts w:ascii="Calibri Light" w:hAnsi="Calibri Light" w:cs="Calibri Light"/>
          <w:i/>
          <w:iCs/>
          <w:sz w:val="22"/>
          <w:szCs w:val="22"/>
          <w:lang w:val="pl-PL"/>
        </w:rPr>
        <w:t>[</w:t>
      </w:r>
      <w:r w:rsidRPr="00036276">
        <w:rPr>
          <w:rFonts w:ascii="Calibri Light" w:hAnsi="Calibri Light" w:cs="Calibri Light"/>
          <w:i/>
          <w:iCs/>
          <w:sz w:val="22"/>
          <w:szCs w:val="22"/>
          <w:lang w:val="pl-PL"/>
        </w:rPr>
        <w:t xml:space="preserve">podać </w:t>
      </w:r>
      <w:r w:rsidR="00DE1CCE" w:rsidRPr="00036276">
        <w:rPr>
          <w:rFonts w:ascii="Calibri Light" w:hAnsi="Calibri Light" w:cs="Calibri Light"/>
          <w:i/>
          <w:iCs/>
          <w:sz w:val="22"/>
          <w:szCs w:val="22"/>
          <w:lang w:val="pl-PL"/>
        </w:rPr>
        <w:t>nazw</w:t>
      </w:r>
      <w:r w:rsidRPr="00036276">
        <w:rPr>
          <w:rFonts w:ascii="Calibri Light" w:hAnsi="Calibri Light" w:cs="Calibri Light"/>
          <w:i/>
          <w:iCs/>
          <w:sz w:val="22"/>
          <w:szCs w:val="22"/>
          <w:lang w:val="pl-PL"/>
        </w:rPr>
        <w:t>ę</w:t>
      </w:r>
      <w:r w:rsidR="00DE1CCE" w:rsidRPr="00036276">
        <w:rPr>
          <w:rFonts w:ascii="Calibri Light" w:hAnsi="Calibri Light" w:cs="Calibri Light"/>
          <w:i/>
          <w:iCs/>
          <w:sz w:val="22"/>
          <w:szCs w:val="22"/>
          <w:lang w:val="pl-PL"/>
        </w:rPr>
        <w:t xml:space="preserve"> państwa/państw]</w:t>
      </w:r>
      <w:r w:rsidR="00DE1CCE" w:rsidRPr="00036276">
        <w:rPr>
          <w:rFonts w:ascii="Calibri Light" w:hAnsi="Calibri Light" w:cs="Calibri Light"/>
          <w:sz w:val="24"/>
          <w:szCs w:val="24"/>
          <w:lang w:val="pl-PL"/>
        </w:rPr>
        <w:t>, nie przewiduje sporządzenia informacji z rejestrów karnych lub nie prowadzi się tam rejestru karnego.</w:t>
      </w:r>
    </w:p>
    <w:p w14:paraId="314EA906" w14:textId="7564682D" w:rsidR="00DE1CCE" w:rsidRPr="00036276" w:rsidRDefault="00DE1CCE" w:rsidP="00DE1CCE">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Jednocześnie oświadczam, że nie byłam/-em prawomocnie skazana/-y w żadnym z wyżej wymienionych państw za czyny zabronione odpowiadające</w:t>
      </w:r>
      <w:r w:rsidR="00F34365" w:rsidRPr="00036276">
        <w:rPr>
          <w:rFonts w:ascii="Calibri Light" w:hAnsi="Calibri Light" w:cs="Calibri Light"/>
          <w:sz w:val="24"/>
          <w:szCs w:val="24"/>
          <w:lang w:val="pl-PL"/>
        </w:rPr>
        <w:t xml:space="preserve"> p</w:t>
      </w:r>
      <w:r w:rsidRPr="00036276">
        <w:rPr>
          <w:rFonts w:ascii="Calibri Light" w:hAnsi="Calibri Light" w:cs="Calibri Light"/>
          <w:sz w:val="24"/>
          <w:szCs w:val="24"/>
          <w:lang w:val="pl-PL"/>
        </w:rPr>
        <w:t>rzestępstwom określonym w rozdziałach XIX i XXV Kodeksu karnego</w:t>
      </w:r>
      <w:r w:rsidR="00F34365" w:rsidRPr="00036276">
        <w:rPr>
          <w:rFonts w:ascii="Calibri Light" w:hAnsi="Calibri Light" w:cs="Calibri Light"/>
          <w:sz w:val="24"/>
          <w:szCs w:val="24"/>
          <w:lang w:val="pl-PL"/>
        </w:rPr>
        <w:t>, w art.</w:t>
      </w:r>
      <w:r w:rsidRPr="00036276">
        <w:rPr>
          <w:rFonts w:ascii="Calibri Light" w:hAnsi="Calibri Light" w:cs="Calibri Light"/>
          <w:sz w:val="24"/>
          <w:szCs w:val="24"/>
          <w:lang w:val="pl-PL"/>
        </w:rPr>
        <w:t xml:space="preserve"> 189a i art. 207 Kodeksu karnego</w:t>
      </w:r>
      <w:r w:rsidR="00F34365" w:rsidRPr="00036276">
        <w:rPr>
          <w:rFonts w:ascii="Calibri Light" w:hAnsi="Calibri Light" w:cs="Calibri Light"/>
          <w:sz w:val="24"/>
          <w:szCs w:val="24"/>
          <w:lang w:val="pl-PL"/>
        </w:rPr>
        <w:t xml:space="preserve"> oraz u</w:t>
      </w:r>
      <w:r w:rsidRPr="00036276">
        <w:rPr>
          <w:rFonts w:ascii="Calibri Light" w:hAnsi="Calibri Light" w:cs="Calibri Light"/>
          <w:sz w:val="24"/>
          <w:szCs w:val="24"/>
          <w:lang w:val="pl-PL"/>
        </w:rPr>
        <w:t>stawie z dnia 29 lipca 2005 r. o przeciwdziałaniu narkomanii.</w:t>
      </w:r>
    </w:p>
    <w:p w14:paraId="42D6C843" w14:textId="27FD85F4" w:rsidR="00DE1CCE" w:rsidRPr="00036276" w:rsidRDefault="00DE1CCE" w:rsidP="00DE1CCE">
      <w:p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Dodatkowo oświadczam, że:</w:t>
      </w:r>
    </w:p>
    <w:p w14:paraId="444A8B5D" w14:textId="77777777" w:rsidR="00F34365" w:rsidRPr="00036276" w:rsidRDefault="00DE1CCE" w:rsidP="00D7459B">
      <w:pPr>
        <w:pStyle w:val="Akapitzlist"/>
        <w:numPr>
          <w:ilvl w:val="0"/>
          <w:numId w:val="1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Nie wydano wobec mnie żadnego orzeczenia, w którym stwierdzono, iż dopuścił</w:t>
      </w:r>
      <w:r w:rsidR="00F34365" w:rsidRPr="00036276">
        <w:rPr>
          <w:rFonts w:ascii="Calibri Light" w:hAnsi="Calibri Light" w:cs="Calibri Light"/>
          <w:sz w:val="24"/>
          <w:szCs w:val="24"/>
          <w:lang w:val="pl-PL"/>
        </w:rPr>
        <w:t>a</w:t>
      </w:r>
      <w:r w:rsidRPr="00036276">
        <w:rPr>
          <w:rFonts w:ascii="Calibri Light" w:hAnsi="Calibri Light" w:cs="Calibri Light"/>
          <w:sz w:val="24"/>
          <w:szCs w:val="24"/>
          <w:lang w:val="pl-PL"/>
        </w:rPr>
        <w:t>m/</w:t>
      </w:r>
      <w:r w:rsidR="00F34365" w:rsidRPr="00036276">
        <w:rPr>
          <w:rFonts w:ascii="Calibri Light" w:hAnsi="Calibri Light" w:cs="Calibri Light"/>
          <w:sz w:val="24"/>
          <w:szCs w:val="24"/>
          <w:lang w:val="pl-PL"/>
        </w:rPr>
        <w:t>-e</w:t>
      </w:r>
      <w:r w:rsidRPr="00036276">
        <w:rPr>
          <w:rFonts w:ascii="Calibri Light" w:hAnsi="Calibri Light" w:cs="Calibri Light"/>
          <w:sz w:val="24"/>
          <w:szCs w:val="24"/>
          <w:lang w:val="pl-PL"/>
        </w:rPr>
        <w:t>m się wyżej wymienionych czynów zabronionych.</w:t>
      </w:r>
    </w:p>
    <w:p w14:paraId="3C933406" w14:textId="6F83CE77" w:rsidR="00972032" w:rsidRPr="00036276" w:rsidRDefault="00DE1CCE" w:rsidP="00D7459B">
      <w:pPr>
        <w:pStyle w:val="Akapitzlist"/>
        <w:numPr>
          <w:ilvl w:val="0"/>
          <w:numId w:val="18"/>
        </w:numPr>
        <w:autoSpaceDE w:val="0"/>
        <w:jc w:val="both"/>
        <w:rPr>
          <w:rFonts w:ascii="Calibri Light" w:hAnsi="Calibri Light" w:cs="Calibri Light"/>
          <w:sz w:val="24"/>
          <w:szCs w:val="24"/>
          <w:lang w:val="pl-PL"/>
        </w:rPr>
      </w:pPr>
      <w:r w:rsidRPr="00036276">
        <w:rPr>
          <w:rFonts w:ascii="Calibri Light" w:hAnsi="Calibri Light" w:cs="Calibri Light"/>
          <w:sz w:val="24"/>
          <w:szCs w:val="24"/>
          <w:lang w:val="pl-PL"/>
        </w:rPr>
        <w:t>Nie ma obowiązku wynikającego z orzeczenia sądu, innego uprawnionego organu lub ustawy stosowania się do zakazu zajmowania wszelkich lub określonych stanowisk, wykonywania wszelkich lub określonych zawodów albo działalności, związanych z</w:t>
      </w:r>
      <w:r w:rsidR="00F34365" w:rsidRPr="00036276">
        <w:rPr>
          <w:rFonts w:ascii="Calibri Light" w:hAnsi="Calibri Light" w:cs="Calibri Light"/>
          <w:sz w:val="24"/>
          <w:szCs w:val="24"/>
          <w:lang w:val="pl-PL"/>
        </w:rPr>
        <w:t xml:space="preserve"> w</w:t>
      </w:r>
      <w:r w:rsidRPr="00036276">
        <w:rPr>
          <w:rFonts w:ascii="Calibri Light" w:hAnsi="Calibri Light" w:cs="Calibri Light"/>
          <w:sz w:val="24"/>
          <w:szCs w:val="24"/>
          <w:lang w:val="pl-PL"/>
        </w:rPr>
        <w:t>ychowaniem, edukacją, wypoczynkiem, leczeniem, świadczeniem porad psychologicznych, rozwojem duchowym, uprawianiem sportu lub realizacją innych zainteresowań przez małoletnich</w:t>
      </w:r>
      <w:r w:rsidR="00972032" w:rsidRPr="00036276">
        <w:rPr>
          <w:rFonts w:ascii="Calibri Light" w:hAnsi="Calibri Light" w:cs="Calibri Light"/>
          <w:sz w:val="24"/>
          <w:szCs w:val="24"/>
          <w:lang w:val="pl-PL"/>
        </w:rPr>
        <w:t>, lub z opieką na</w:t>
      </w:r>
      <w:r w:rsidRPr="00036276">
        <w:rPr>
          <w:rFonts w:ascii="Calibri Light" w:hAnsi="Calibri Light" w:cs="Calibri Light"/>
          <w:sz w:val="24"/>
          <w:szCs w:val="24"/>
          <w:lang w:val="pl-PL"/>
        </w:rPr>
        <w:t>d małoletnimi.</w:t>
      </w:r>
    </w:p>
    <w:p w14:paraId="012C388A" w14:textId="77777777" w:rsidR="00972032" w:rsidRPr="00036276" w:rsidRDefault="00972032" w:rsidP="00972032">
      <w:pPr>
        <w:autoSpaceDE w:val="0"/>
        <w:jc w:val="center"/>
        <w:rPr>
          <w:rFonts w:ascii="Calibri Light" w:hAnsi="Calibri Light" w:cs="Calibri Light"/>
          <w:sz w:val="24"/>
          <w:szCs w:val="24"/>
          <w:lang w:val="pl-PL"/>
        </w:rPr>
      </w:pPr>
    </w:p>
    <w:p w14:paraId="169CF08B" w14:textId="0CDFCF9C" w:rsidR="00DE1CCE" w:rsidRPr="00036276" w:rsidRDefault="00DE1CCE" w:rsidP="00972032">
      <w:pPr>
        <w:autoSpaceDE w:val="0"/>
        <w:jc w:val="center"/>
        <w:rPr>
          <w:rFonts w:ascii="Calibri Light" w:hAnsi="Calibri Light" w:cs="Calibri Light"/>
          <w:sz w:val="24"/>
          <w:szCs w:val="24"/>
          <w:lang w:val="pl-PL"/>
        </w:rPr>
      </w:pPr>
      <w:r w:rsidRPr="00036276">
        <w:rPr>
          <w:rFonts w:ascii="Calibri Light" w:hAnsi="Calibri Light" w:cs="Calibri Light"/>
          <w:sz w:val="24"/>
          <w:szCs w:val="24"/>
          <w:lang w:val="pl-PL"/>
        </w:rPr>
        <w:t>Jestem świadoma/-y odpowiedzialności karnej za złożenie fałszywego oświadczenia.</w:t>
      </w:r>
    </w:p>
    <w:p w14:paraId="4A3C784C" w14:textId="77777777" w:rsidR="00972032" w:rsidRPr="00036276" w:rsidRDefault="00972032" w:rsidP="00972032">
      <w:pPr>
        <w:autoSpaceDE w:val="0"/>
        <w:rPr>
          <w:rFonts w:ascii="Calibri Light" w:hAnsi="Calibri Light" w:cs="Calibri Light"/>
          <w:sz w:val="24"/>
          <w:szCs w:val="24"/>
          <w:lang w:val="pl-PL"/>
        </w:rPr>
      </w:pPr>
    </w:p>
    <w:p w14:paraId="66235700" w14:textId="1881C7B3" w:rsidR="004D4641" w:rsidRPr="00036276" w:rsidRDefault="004D4641" w:rsidP="00972032">
      <w:pPr>
        <w:autoSpaceDE w:val="0"/>
        <w:jc w:val="right"/>
        <w:rPr>
          <w:rFonts w:ascii="Calibri Light" w:hAnsi="Calibri Light" w:cs="Calibri Light"/>
          <w:sz w:val="16"/>
          <w:szCs w:val="16"/>
          <w:lang w:val="pl-PL"/>
        </w:rPr>
      </w:pPr>
      <w:r w:rsidRPr="00036276">
        <w:rPr>
          <w:rFonts w:ascii="Calibri Light" w:hAnsi="Calibri Light" w:cs="Calibri Light"/>
          <w:sz w:val="24"/>
          <w:szCs w:val="24"/>
          <w:lang w:val="pl-PL"/>
        </w:rPr>
        <w:t>…………………………………………………………………</w:t>
      </w:r>
      <w:r w:rsidRPr="00036276">
        <w:rPr>
          <w:rFonts w:ascii="Calibri Light" w:hAnsi="Calibri Light" w:cs="Calibri Light"/>
          <w:sz w:val="24"/>
          <w:szCs w:val="24"/>
          <w:lang w:val="pl-PL"/>
        </w:rPr>
        <w:br/>
      </w:r>
      <w:r w:rsidRPr="00036276">
        <w:rPr>
          <w:rFonts w:ascii="Calibri Light" w:hAnsi="Calibri Light" w:cs="Calibri Light"/>
          <w:sz w:val="16"/>
          <w:szCs w:val="16"/>
          <w:lang w:val="pl-PL"/>
        </w:rPr>
        <w:t>(data i czytelny podpis)</w:t>
      </w:r>
    </w:p>
    <w:p w14:paraId="0E167A75" w14:textId="6402C624" w:rsidR="004D4641" w:rsidRPr="00036276" w:rsidRDefault="004D4641" w:rsidP="00CC6264">
      <w:pPr>
        <w:autoSpaceDE w:val="0"/>
        <w:jc w:val="both"/>
        <w:rPr>
          <w:rFonts w:ascii="Calibri Light" w:hAnsi="Calibri Light" w:cs="Calibri Light"/>
          <w:color w:val="222222"/>
          <w:sz w:val="18"/>
          <w:szCs w:val="18"/>
          <w:shd w:val="clear" w:color="auto" w:fill="FFFFFF"/>
          <w:lang w:val="pl-PL"/>
        </w:rPr>
      </w:pPr>
      <w:r w:rsidRPr="00036276">
        <w:rPr>
          <w:rFonts w:ascii="Calibri Light" w:hAnsi="Calibri Light" w:cs="Calibri Light"/>
          <w:color w:val="222222"/>
          <w:sz w:val="18"/>
          <w:szCs w:val="18"/>
          <w:shd w:val="clear" w:color="auto" w:fill="FFFFFF"/>
          <w:lang w:val="pl-PL"/>
        </w:rPr>
        <w:t xml:space="preserve">Na podstawie art. 21 ust. 5, ust. 7 i ust. 8 Ustawy z dnia 13 maja 2016 r. o przeciwdziałaniu zagrożeniom przestępczością na tle seksualnym </w:t>
      </w:r>
      <w:r w:rsidR="00905ED7" w:rsidRPr="00036276">
        <w:rPr>
          <w:rFonts w:ascii="Calibri Light" w:hAnsi="Calibri Light" w:cs="Calibri Light"/>
          <w:color w:val="222222"/>
          <w:sz w:val="18"/>
          <w:szCs w:val="18"/>
          <w:shd w:val="clear" w:color="auto" w:fill="FFFFFF"/>
          <w:lang w:val="pl-PL"/>
        </w:rPr>
        <w:br/>
      </w:r>
      <w:r w:rsidRPr="00036276">
        <w:rPr>
          <w:rFonts w:ascii="Calibri Light" w:hAnsi="Calibri Light" w:cs="Calibri Light"/>
          <w:color w:val="222222"/>
          <w:sz w:val="18"/>
          <w:szCs w:val="18"/>
          <w:shd w:val="clear" w:color="auto" w:fill="FFFFFF"/>
          <w:lang w:val="pl-PL"/>
        </w:rPr>
        <w:t>i ochronie małoletnich (t.j Dz. U. z 2023, poz 1304 j.t. z późn. zm.)</w:t>
      </w:r>
    </w:p>
    <w:sectPr w:rsidR="004D4641" w:rsidRPr="00036276" w:rsidSect="00A441F5">
      <w:headerReference w:type="default" r:id="rId15"/>
      <w:footerReference w:type="default" r:id="rId16"/>
      <w:pgSz w:w="11906" w:h="16838"/>
      <w:pgMar w:top="426" w:right="707" w:bottom="851" w:left="1134" w:header="284" w:footer="19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970D5" w14:textId="77777777" w:rsidR="00BA5B0C" w:rsidRDefault="00BA5B0C" w:rsidP="00F7603C">
      <w:pPr>
        <w:spacing w:before="0" w:after="0" w:line="240" w:lineRule="auto"/>
      </w:pPr>
      <w:r>
        <w:separator/>
      </w:r>
    </w:p>
  </w:endnote>
  <w:endnote w:type="continuationSeparator" w:id="0">
    <w:p w14:paraId="5EA25692" w14:textId="77777777" w:rsidR="00BA5B0C" w:rsidRDefault="00BA5B0C" w:rsidP="00F760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81628" w14:textId="77777777" w:rsidR="00E20DD4" w:rsidRDefault="00E20DD4" w:rsidP="007C57D9">
    <w:pPr>
      <w:pStyle w:val="Stopka"/>
      <w:jc w:val="right"/>
      <w:rPr>
        <w:color w:val="595959" w:themeColor="text1" w:themeTint="A6"/>
        <w:lang w:val="pl-PL"/>
      </w:rPr>
    </w:pPr>
  </w:p>
  <w:p w14:paraId="7A26F169" w14:textId="77777777" w:rsidR="00E20DD4" w:rsidRDefault="00E20DD4" w:rsidP="007C57D9">
    <w:pPr>
      <w:pStyle w:val="Stopka"/>
      <w:jc w:val="right"/>
      <w:rPr>
        <w:color w:val="595959" w:themeColor="text1" w:themeTint="A6"/>
        <w:lang w:val="pl-PL"/>
      </w:rPr>
    </w:pPr>
  </w:p>
  <w:p w14:paraId="43084FA4" w14:textId="77777777" w:rsidR="00E20DD4" w:rsidRPr="007C57D9" w:rsidRDefault="00E20DD4" w:rsidP="007C57D9">
    <w:pPr>
      <w:pStyle w:val="Stopka"/>
      <w:jc w:val="right"/>
      <w:rPr>
        <w:color w:val="595959" w:themeColor="text1" w:themeTint="A6"/>
      </w:rPr>
    </w:pPr>
    <w:r w:rsidRPr="007C57D9">
      <w:rPr>
        <w:color w:val="595959" w:themeColor="text1" w:themeTint="A6"/>
        <w:lang w:val="pl-PL"/>
      </w:rPr>
      <w:t xml:space="preserve">Strona </w:t>
    </w:r>
    <w:r w:rsidRPr="007C57D9">
      <w:rPr>
        <w:color w:val="595959" w:themeColor="text1" w:themeTint="A6"/>
      </w:rPr>
      <w:fldChar w:fldCharType="begin"/>
    </w:r>
    <w:r w:rsidRPr="007C57D9">
      <w:rPr>
        <w:color w:val="595959" w:themeColor="text1" w:themeTint="A6"/>
      </w:rPr>
      <w:instrText>PAGE  \* Arabic  \* MERGEFORMAT</w:instrText>
    </w:r>
    <w:r w:rsidRPr="007C57D9">
      <w:rPr>
        <w:color w:val="595959" w:themeColor="text1" w:themeTint="A6"/>
      </w:rPr>
      <w:fldChar w:fldCharType="separate"/>
    </w:r>
    <w:r w:rsidR="0088534C" w:rsidRPr="0088534C">
      <w:rPr>
        <w:noProof/>
        <w:color w:val="595959" w:themeColor="text1" w:themeTint="A6"/>
        <w:lang w:val="pl-PL"/>
      </w:rPr>
      <w:t>27</w:t>
    </w:r>
    <w:r w:rsidRPr="007C57D9">
      <w:rPr>
        <w:color w:val="595959" w:themeColor="text1" w:themeTint="A6"/>
      </w:rPr>
      <w:fldChar w:fldCharType="end"/>
    </w:r>
    <w:r>
      <w:rPr>
        <w:color w:val="595959" w:themeColor="text1" w:themeTint="A6"/>
        <w:lang w:val="pl-PL"/>
      </w:rPr>
      <w:t xml:space="preserve"> z </w:t>
    </w:r>
    <w:r w:rsidRPr="007C57D9">
      <w:rPr>
        <w:color w:val="595959" w:themeColor="text1" w:themeTint="A6"/>
      </w:rPr>
      <w:fldChar w:fldCharType="begin"/>
    </w:r>
    <w:r w:rsidRPr="007C57D9">
      <w:rPr>
        <w:color w:val="595959" w:themeColor="text1" w:themeTint="A6"/>
      </w:rPr>
      <w:instrText>NUMPAGES \ * arabskie \ * MERGEFORMAT</w:instrText>
    </w:r>
    <w:r w:rsidRPr="007C57D9">
      <w:rPr>
        <w:color w:val="595959" w:themeColor="text1" w:themeTint="A6"/>
      </w:rPr>
      <w:fldChar w:fldCharType="separate"/>
    </w:r>
    <w:r w:rsidR="0088534C">
      <w:rPr>
        <w:noProof/>
        <w:color w:val="595959" w:themeColor="text1" w:themeTint="A6"/>
      </w:rPr>
      <w:t>35</w:t>
    </w:r>
    <w:r w:rsidRPr="007C57D9">
      <w:rPr>
        <w:color w:val="595959" w:themeColor="text1" w:themeTint="A6"/>
      </w:rPr>
      <w:fldChar w:fldCharType="end"/>
    </w:r>
  </w:p>
  <w:p w14:paraId="30E42237" w14:textId="77777777" w:rsidR="00E20DD4" w:rsidRDefault="00E20D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1C61C" w14:textId="77777777" w:rsidR="00BA5B0C" w:rsidRDefault="00BA5B0C" w:rsidP="00F7603C">
      <w:pPr>
        <w:spacing w:before="0" w:after="0" w:line="240" w:lineRule="auto"/>
      </w:pPr>
      <w:r>
        <w:separator/>
      </w:r>
    </w:p>
  </w:footnote>
  <w:footnote w:type="continuationSeparator" w:id="0">
    <w:p w14:paraId="7C8DEE4C" w14:textId="77777777" w:rsidR="00BA5B0C" w:rsidRDefault="00BA5B0C" w:rsidP="00F760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3ECB" w14:textId="5CB121E3" w:rsidR="00E20DD4" w:rsidRPr="007C57D9" w:rsidRDefault="00E20DD4" w:rsidP="00EE1564">
    <w:pPr>
      <w:pStyle w:val="Nagwek"/>
      <w:tabs>
        <w:tab w:val="clear" w:pos="9072"/>
        <w:tab w:val="right" w:pos="9213"/>
      </w:tabs>
      <w:ind w:right="283"/>
      <w:jc w:val="right"/>
      <w:rPr>
        <w:caps/>
        <w:color w:val="595959" w:themeColor="text1" w:themeTint="A6"/>
        <w:lang w:val="pl-PL"/>
      </w:rPr>
    </w:pPr>
    <w:r>
      <w:rPr>
        <w:caps/>
        <w:color w:val="595959" w:themeColor="text1" w:themeTint="A6"/>
        <w:lang w:val="pl-PL"/>
      </w:rPr>
      <w:t>standardy ochorny małoltenich</w:t>
    </w:r>
  </w:p>
  <w:p w14:paraId="579ED1BA" w14:textId="304158B1" w:rsidR="00E20DD4" w:rsidRPr="00463887" w:rsidRDefault="00E20DD4" w:rsidP="00EE1564">
    <w:pPr>
      <w:pStyle w:val="Nagwek"/>
      <w:tabs>
        <w:tab w:val="right" w:pos="9213"/>
      </w:tabs>
      <w:ind w:right="283"/>
      <w:jc w:val="right"/>
      <w:rPr>
        <w:b/>
        <w:bCs/>
        <w:caps/>
        <w:color w:val="595959" w:themeColor="text1" w:themeTint="A6"/>
        <w:lang w:val="pl-PL"/>
      </w:rPr>
    </w:pPr>
    <w:r w:rsidRPr="009502C6">
      <w:rPr>
        <w:b/>
        <w:bCs/>
        <w:caps/>
        <w:color w:val="595959" w:themeColor="text1" w:themeTint="A6"/>
        <w:lang w:val="pl-PL"/>
      </w:rPr>
      <w:t>KJT sp. z o.o.</w:t>
    </w:r>
  </w:p>
  <w:p w14:paraId="02E0C090" w14:textId="77777777" w:rsidR="00E20DD4" w:rsidRPr="007C57D9" w:rsidRDefault="00E20DD4">
    <w:pPr>
      <w:pStyle w:val="Nagwek"/>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00000015"/>
    <w:name w:val="WW8Num21"/>
    <w:lvl w:ilvl="0">
      <w:start w:val="2"/>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67E65"/>
    <w:multiLevelType w:val="hybridMultilevel"/>
    <w:tmpl w:val="71D2FE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2104AF3"/>
    <w:multiLevelType w:val="hybridMultilevel"/>
    <w:tmpl w:val="1408D5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213535A"/>
    <w:multiLevelType w:val="hybridMultilevel"/>
    <w:tmpl w:val="EBE68F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2B7673B"/>
    <w:multiLevelType w:val="hybridMultilevel"/>
    <w:tmpl w:val="2D3EFD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3306AEA"/>
    <w:multiLevelType w:val="hybridMultilevel"/>
    <w:tmpl w:val="A4C6A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D23A3D"/>
    <w:multiLevelType w:val="hybridMultilevel"/>
    <w:tmpl w:val="FBCC51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5CF1416"/>
    <w:multiLevelType w:val="hybridMultilevel"/>
    <w:tmpl w:val="A0D48E9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062F597B"/>
    <w:multiLevelType w:val="hybridMultilevel"/>
    <w:tmpl w:val="A4C6A88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E246AF"/>
    <w:multiLevelType w:val="hybridMultilevel"/>
    <w:tmpl w:val="B96047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83624E9"/>
    <w:multiLevelType w:val="hybridMultilevel"/>
    <w:tmpl w:val="81809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6207D0"/>
    <w:multiLevelType w:val="hybridMultilevel"/>
    <w:tmpl w:val="95F08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DC342F"/>
    <w:multiLevelType w:val="hybridMultilevel"/>
    <w:tmpl w:val="77A20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480C3F"/>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ED07445"/>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3C1644"/>
    <w:multiLevelType w:val="hybridMultilevel"/>
    <w:tmpl w:val="E69A2F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F7532F2"/>
    <w:multiLevelType w:val="hybridMultilevel"/>
    <w:tmpl w:val="55E82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0A5391B"/>
    <w:multiLevelType w:val="hybridMultilevel"/>
    <w:tmpl w:val="2390B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0D72C68"/>
    <w:multiLevelType w:val="hybridMultilevel"/>
    <w:tmpl w:val="A4643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2E50EA8"/>
    <w:multiLevelType w:val="hybridMultilevel"/>
    <w:tmpl w:val="0B225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3B36876"/>
    <w:multiLevelType w:val="hybridMultilevel"/>
    <w:tmpl w:val="6652BC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1756F4"/>
    <w:multiLevelType w:val="hybridMultilevel"/>
    <w:tmpl w:val="40F2F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2B0058"/>
    <w:multiLevelType w:val="hybridMultilevel"/>
    <w:tmpl w:val="BB706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C94FE7"/>
    <w:multiLevelType w:val="hybridMultilevel"/>
    <w:tmpl w:val="1B62048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1B8C0AF3"/>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120894"/>
    <w:multiLevelType w:val="hybridMultilevel"/>
    <w:tmpl w:val="95F08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CBE6EE7"/>
    <w:multiLevelType w:val="hybridMultilevel"/>
    <w:tmpl w:val="E7343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CE23B7E"/>
    <w:multiLevelType w:val="multilevel"/>
    <w:tmpl w:val="54B05B1C"/>
    <w:lvl w:ilvl="0">
      <w:start w:val="1"/>
      <w:numFmt w:val="decimal"/>
      <w:lvlRestart w:val="0"/>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rPr>
    </w:lvl>
    <w:lvl w:ilvl="2">
      <w:start w:val="1"/>
      <w:numFmt w:val="decimal"/>
      <w:pStyle w:val="H3"/>
      <w:lvlText w:val="%1.%2.%3"/>
      <w:lvlJc w:val="left"/>
      <w:pPr>
        <w:tabs>
          <w:tab w:val="num" w:pos="850"/>
        </w:tabs>
        <w:ind w:left="1417" w:hanging="850"/>
      </w:pPr>
      <w:rPr>
        <w:rFonts w:hint="default"/>
      </w:rPr>
    </w:lvl>
    <w:lvl w:ilvl="3">
      <w:start w:val="1"/>
      <w:numFmt w:val="decimal"/>
      <w:pStyle w:val="H4"/>
      <w:lvlText w:val="%1.%2.%3.%4"/>
      <w:lvlJc w:val="left"/>
      <w:pPr>
        <w:tabs>
          <w:tab w:val="num" w:pos="2268"/>
        </w:tabs>
        <w:ind w:left="2268" w:hanging="850"/>
      </w:pPr>
      <w:rPr>
        <w:rFonts w:hint="default"/>
      </w:rPr>
    </w:lvl>
    <w:lvl w:ilvl="4">
      <w:start w:val="1"/>
      <w:numFmt w:val="lowerLetter"/>
      <w:pStyle w:val="H5"/>
      <w:lvlText w:val="(%5)"/>
      <w:lvlJc w:val="left"/>
      <w:pPr>
        <w:tabs>
          <w:tab w:val="num" w:pos="1417"/>
        </w:tabs>
        <w:ind w:left="1417" w:hanging="850"/>
      </w:pPr>
      <w:rPr>
        <w:rFonts w:hint="default"/>
        <w:b w:val="0"/>
      </w:rPr>
    </w:lvl>
    <w:lvl w:ilvl="5">
      <w:start w:val="1"/>
      <w:numFmt w:val="lowerRoman"/>
      <w:pStyle w:val="H6"/>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927A38"/>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E943E83"/>
    <w:multiLevelType w:val="hybridMultilevel"/>
    <w:tmpl w:val="BF6079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5E0FD0"/>
    <w:multiLevelType w:val="hybridMultilevel"/>
    <w:tmpl w:val="946EB3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1FA47F49"/>
    <w:multiLevelType w:val="hybridMultilevel"/>
    <w:tmpl w:val="E3664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586F87"/>
    <w:multiLevelType w:val="hybridMultilevel"/>
    <w:tmpl w:val="D924FAA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EB58CD"/>
    <w:multiLevelType w:val="hybridMultilevel"/>
    <w:tmpl w:val="DD26A43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2FF5349"/>
    <w:multiLevelType w:val="hybridMultilevel"/>
    <w:tmpl w:val="D2127F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3FC2C0C"/>
    <w:multiLevelType w:val="hybridMultilevel"/>
    <w:tmpl w:val="E146E1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2589218A"/>
    <w:multiLevelType w:val="hybridMultilevel"/>
    <w:tmpl w:val="030E8A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74661E9"/>
    <w:multiLevelType w:val="hybridMultilevel"/>
    <w:tmpl w:val="E09AFB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78540B2"/>
    <w:multiLevelType w:val="hybridMultilevel"/>
    <w:tmpl w:val="3DCC27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7C26527"/>
    <w:multiLevelType w:val="hybridMultilevel"/>
    <w:tmpl w:val="BECE8A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95306C9"/>
    <w:multiLevelType w:val="hybridMultilevel"/>
    <w:tmpl w:val="1C7E63D0"/>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3" w15:restartNumberingAfterBreak="0">
    <w:nsid w:val="29653652"/>
    <w:multiLevelType w:val="hybridMultilevel"/>
    <w:tmpl w:val="2CAC52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BE24A29"/>
    <w:multiLevelType w:val="hybridMultilevel"/>
    <w:tmpl w:val="B0A417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C310107"/>
    <w:multiLevelType w:val="hybridMultilevel"/>
    <w:tmpl w:val="39C8374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6" w15:restartNumberingAfterBreak="0">
    <w:nsid w:val="2D3C11DD"/>
    <w:multiLevelType w:val="hybridMultilevel"/>
    <w:tmpl w:val="D924F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DC3582F"/>
    <w:multiLevelType w:val="hybridMultilevel"/>
    <w:tmpl w:val="91EA527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2DDE5041"/>
    <w:multiLevelType w:val="hybridMultilevel"/>
    <w:tmpl w:val="154074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DF25F3B"/>
    <w:multiLevelType w:val="hybridMultilevel"/>
    <w:tmpl w:val="5F8A86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2E8723B0"/>
    <w:multiLevelType w:val="hybridMultilevel"/>
    <w:tmpl w:val="822425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30F5742A"/>
    <w:multiLevelType w:val="hybridMultilevel"/>
    <w:tmpl w:val="61845C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4D0F0F"/>
    <w:multiLevelType w:val="hybridMultilevel"/>
    <w:tmpl w:val="AFD40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6102F51"/>
    <w:multiLevelType w:val="hybridMultilevel"/>
    <w:tmpl w:val="F2AA07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36CC6E7D"/>
    <w:multiLevelType w:val="hybridMultilevel"/>
    <w:tmpl w:val="1652A5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CE4B42"/>
    <w:multiLevelType w:val="hybridMultilevel"/>
    <w:tmpl w:val="030E8A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39787176"/>
    <w:multiLevelType w:val="hybridMultilevel"/>
    <w:tmpl w:val="1F9E35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15:restartNumberingAfterBreak="0">
    <w:nsid w:val="3A754788"/>
    <w:multiLevelType w:val="hybridMultilevel"/>
    <w:tmpl w:val="04B26E6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AEC2A76"/>
    <w:multiLevelType w:val="hybridMultilevel"/>
    <w:tmpl w:val="6A0E0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CF545DE"/>
    <w:multiLevelType w:val="hybridMultilevel"/>
    <w:tmpl w:val="DC483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D4E2C48"/>
    <w:multiLevelType w:val="hybridMultilevel"/>
    <w:tmpl w:val="E91A3B54"/>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1" w15:restartNumberingAfterBreak="0">
    <w:nsid w:val="3E870B5C"/>
    <w:multiLevelType w:val="hybridMultilevel"/>
    <w:tmpl w:val="EEF609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90358D"/>
    <w:multiLevelType w:val="hybridMultilevel"/>
    <w:tmpl w:val="3F8C3D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3" w15:restartNumberingAfterBreak="0">
    <w:nsid w:val="3F9743FE"/>
    <w:multiLevelType w:val="hybridMultilevel"/>
    <w:tmpl w:val="362E0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16A47E2"/>
    <w:multiLevelType w:val="hybridMultilevel"/>
    <w:tmpl w:val="F898AB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41DA1BBB"/>
    <w:multiLevelType w:val="hybridMultilevel"/>
    <w:tmpl w:val="29C6E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2684EE5"/>
    <w:multiLevelType w:val="hybridMultilevel"/>
    <w:tmpl w:val="CCEE3D56"/>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7" w15:restartNumberingAfterBreak="0">
    <w:nsid w:val="4291073D"/>
    <w:multiLevelType w:val="hybridMultilevel"/>
    <w:tmpl w:val="CA107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4AC3032"/>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486D39E3"/>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48854980"/>
    <w:multiLevelType w:val="hybridMultilevel"/>
    <w:tmpl w:val="E54E8D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A4610DD"/>
    <w:multiLevelType w:val="hybridMultilevel"/>
    <w:tmpl w:val="1ED42E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4B08473A"/>
    <w:multiLevelType w:val="hybridMultilevel"/>
    <w:tmpl w:val="BC92CB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3" w15:restartNumberingAfterBreak="0">
    <w:nsid w:val="4B4134A2"/>
    <w:multiLevelType w:val="multilevel"/>
    <w:tmpl w:val="7F067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9D7E1F"/>
    <w:multiLevelType w:val="hybridMultilevel"/>
    <w:tmpl w:val="8166B5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F220AC7"/>
    <w:multiLevelType w:val="hybridMultilevel"/>
    <w:tmpl w:val="C3D68962"/>
    <w:lvl w:ilvl="0" w:tplc="041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2AB2C37"/>
    <w:multiLevelType w:val="hybridMultilevel"/>
    <w:tmpl w:val="082E2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45C0430"/>
    <w:multiLevelType w:val="hybridMultilevel"/>
    <w:tmpl w:val="6AD288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8" w15:restartNumberingAfterBreak="0">
    <w:nsid w:val="549475DD"/>
    <w:multiLevelType w:val="hybridMultilevel"/>
    <w:tmpl w:val="06B6CC4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15552B"/>
    <w:multiLevelType w:val="hybridMultilevel"/>
    <w:tmpl w:val="3D60ED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59584C1A"/>
    <w:multiLevelType w:val="hybridMultilevel"/>
    <w:tmpl w:val="775EB5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9666D3B"/>
    <w:multiLevelType w:val="hybridMultilevel"/>
    <w:tmpl w:val="EB3041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5A5D6F56"/>
    <w:multiLevelType w:val="hybridMultilevel"/>
    <w:tmpl w:val="20FA8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C853477"/>
    <w:multiLevelType w:val="hybridMultilevel"/>
    <w:tmpl w:val="E3B06F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DD214B2"/>
    <w:multiLevelType w:val="hybridMultilevel"/>
    <w:tmpl w:val="26DE680C"/>
    <w:lvl w:ilvl="0" w:tplc="041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5" w15:restartNumberingAfterBreak="0">
    <w:nsid w:val="5E1F04DC"/>
    <w:multiLevelType w:val="hybridMultilevel"/>
    <w:tmpl w:val="4900F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E9B2BCA"/>
    <w:multiLevelType w:val="hybridMultilevel"/>
    <w:tmpl w:val="044EA2B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7" w15:restartNumberingAfterBreak="0">
    <w:nsid w:val="60294018"/>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16775EA"/>
    <w:multiLevelType w:val="hybridMultilevel"/>
    <w:tmpl w:val="B2C82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1860B25"/>
    <w:multiLevelType w:val="hybridMultilevel"/>
    <w:tmpl w:val="AB6A6B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19738CF"/>
    <w:multiLevelType w:val="hybridMultilevel"/>
    <w:tmpl w:val="3A58C9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5786B65"/>
    <w:multiLevelType w:val="hybridMultilevel"/>
    <w:tmpl w:val="7B9811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65BB7C9B"/>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5FA6BE7"/>
    <w:multiLevelType w:val="hybridMultilevel"/>
    <w:tmpl w:val="8250D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912176"/>
    <w:multiLevelType w:val="hybridMultilevel"/>
    <w:tmpl w:val="EDEAC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84D2EF1"/>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8BA6799"/>
    <w:multiLevelType w:val="hybridMultilevel"/>
    <w:tmpl w:val="68CE41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6A8E2972"/>
    <w:multiLevelType w:val="hybridMultilevel"/>
    <w:tmpl w:val="8EB083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8" w15:restartNumberingAfterBreak="0">
    <w:nsid w:val="6B4579E0"/>
    <w:multiLevelType w:val="hybridMultilevel"/>
    <w:tmpl w:val="934C767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9" w15:restartNumberingAfterBreak="0">
    <w:nsid w:val="6D787535"/>
    <w:multiLevelType w:val="hybridMultilevel"/>
    <w:tmpl w:val="63042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E44072A"/>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F7E16E1"/>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1DE2DCB"/>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24D503D"/>
    <w:multiLevelType w:val="hybridMultilevel"/>
    <w:tmpl w:val="1958A9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73D33B86"/>
    <w:multiLevelType w:val="hybridMultilevel"/>
    <w:tmpl w:val="81E0CD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73F26CDC"/>
    <w:multiLevelType w:val="hybridMultilevel"/>
    <w:tmpl w:val="26F88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4D158A0"/>
    <w:multiLevelType w:val="hybridMultilevel"/>
    <w:tmpl w:val="6812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4D6112F"/>
    <w:multiLevelType w:val="hybridMultilevel"/>
    <w:tmpl w:val="C7EAFF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8" w15:restartNumberingAfterBreak="0">
    <w:nsid w:val="74EC5535"/>
    <w:multiLevelType w:val="hybridMultilevel"/>
    <w:tmpl w:val="281C1D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758A0960"/>
    <w:multiLevelType w:val="hybridMultilevel"/>
    <w:tmpl w:val="C02026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76015E8E"/>
    <w:multiLevelType w:val="hybridMultilevel"/>
    <w:tmpl w:val="4C247E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762A7856"/>
    <w:multiLevelType w:val="hybridMultilevel"/>
    <w:tmpl w:val="7A1E34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15:restartNumberingAfterBreak="0">
    <w:nsid w:val="76EB679C"/>
    <w:multiLevelType w:val="hybridMultilevel"/>
    <w:tmpl w:val="53CC3A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7AAD196A"/>
    <w:multiLevelType w:val="hybridMultilevel"/>
    <w:tmpl w:val="662CF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B4018B3"/>
    <w:multiLevelType w:val="hybridMultilevel"/>
    <w:tmpl w:val="68DC4E6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5" w15:restartNumberingAfterBreak="0">
    <w:nsid w:val="7C7D161D"/>
    <w:multiLevelType w:val="hybridMultilevel"/>
    <w:tmpl w:val="37307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CEA7F65"/>
    <w:multiLevelType w:val="hybridMultilevel"/>
    <w:tmpl w:val="37005E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15:restartNumberingAfterBreak="0">
    <w:nsid w:val="7E4E53B1"/>
    <w:multiLevelType w:val="hybridMultilevel"/>
    <w:tmpl w:val="F83494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8" w15:restartNumberingAfterBreak="0">
    <w:nsid w:val="7E5D1A24"/>
    <w:multiLevelType w:val="hybridMultilevel"/>
    <w:tmpl w:val="00D443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EC8092D"/>
    <w:multiLevelType w:val="hybridMultilevel"/>
    <w:tmpl w:val="7EE81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F442114"/>
    <w:multiLevelType w:val="multilevel"/>
    <w:tmpl w:val="EDA8F17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7FD856D1"/>
    <w:multiLevelType w:val="hybridMultilevel"/>
    <w:tmpl w:val="9B34AA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FF40766"/>
    <w:multiLevelType w:val="hybridMultilevel"/>
    <w:tmpl w:val="12D001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0"/>
  </w:num>
  <w:num w:numId="2">
    <w:abstractNumId w:val="29"/>
  </w:num>
  <w:num w:numId="3">
    <w:abstractNumId w:val="73"/>
  </w:num>
  <w:num w:numId="4">
    <w:abstractNumId w:val="48"/>
  </w:num>
  <w:num w:numId="5">
    <w:abstractNumId w:val="54"/>
  </w:num>
  <w:num w:numId="6">
    <w:abstractNumId w:val="18"/>
  </w:num>
  <w:num w:numId="7">
    <w:abstractNumId w:val="19"/>
  </w:num>
  <w:num w:numId="8">
    <w:abstractNumId w:val="59"/>
  </w:num>
  <w:num w:numId="9">
    <w:abstractNumId w:val="20"/>
  </w:num>
  <w:num w:numId="10">
    <w:abstractNumId w:val="23"/>
  </w:num>
  <w:num w:numId="11">
    <w:abstractNumId w:val="90"/>
  </w:num>
  <w:num w:numId="12">
    <w:abstractNumId w:val="41"/>
  </w:num>
  <w:num w:numId="13">
    <w:abstractNumId w:val="117"/>
  </w:num>
  <w:num w:numId="14">
    <w:abstractNumId w:val="3"/>
  </w:num>
  <w:num w:numId="15">
    <w:abstractNumId w:val="115"/>
  </w:num>
  <w:num w:numId="16">
    <w:abstractNumId w:val="52"/>
  </w:num>
  <w:num w:numId="17">
    <w:abstractNumId w:val="82"/>
  </w:num>
  <w:num w:numId="18">
    <w:abstractNumId w:val="74"/>
  </w:num>
  <w:num w:numId="19">
    <w:abstractNumId w:val="76"/>
  </w:num>
  <w:num w:numId="20">
    <w:abstractNumId w:val="12"/>
  </w:num>
  <w:num w:numId="21">
    <w:abstractNumId w:val="93"/>
  </w:num>
  <w:num w:numId="22">
    <w:abstractNumId w:val="119"/>
  </w:num>
  <w:num w:numId="23">
    <w:abstractNumId w:val="31"/>
  </w:num>
  <w:num w:numId="24">
    <w:abstractNumId w:val="63"/>
  </w:num>
  <w:num w:numId="25">
    <w:abstractNumId w:val="99"/>
  </w:num>
  <w:num w:numId="26">
    <w:abstractNumId w:val="43"/>
  </w:num>
  <w:num w:numId="27">
    <w:abstractNumId w:val="40"/>
  </w:num>
  <w:num w:numId="28">
    <w:abstractNumId w:val="65"/>
  </w:num>
  <w:num w:numId="29">
    <w:abstractNumId w:val="21"/>
  </w:num>
  <w:num w:numId="30">
    <w:abstractNumId w:val="67"/>
  </w:num>
  <w:num w:numId="31">
    <w:abstractNumId w:val="28"/>
  </w:num>
  <w:num w:numId="32">
    <w:abstractNumId w:val="105"/>
  </w:num>
  <w:num w:numId="33">
    <w:abstractNumId w:val="88"/>
  </w:num>
  <w:num w:numId="34">
    <w:abstractNumId w:val="106"/>
  </w:num>
  <w:num w:numId="35">
    <w:abstractNumId w:val="13"/>
  </w:num>
  <w:num w:numId="36">
    <w:abstractNumId w:val="37"/>
  </w:num>
  <w:num w:numId="37">
    <w:abstractNumId w:val="8"/>
  </w:num>
  <w:num w:numId="38">
    <w:abstractNumId w:val="53"/>
  </w:num>
  <w:num w:numId="39">
    <w:abstractNumId w:val="27"/>
  </w:num>
  <w:num w:numId="40">
    <w:abstractNumId w:val="38"/>
  </w:num>
  <w:num w:numId="41">
    <w:abstractNumId w:val="25"/>
  </w:num>
  <w:num w:numId="42">
    <w:abstractNumId w:val="50"/>
  </w:num>
  <w:num w:numId="43">
    <w:abstractNumId w:val="55"/>
  </w:num>
  <w:num w:numId="44">
    <w:abstractNumId w:val="45"/>
  </w:num>
  <w:num w:numId="45">
    <w:abstractNumId w:val="10"/>
  </w:num>
  <w:num w:numId="46">
    <w:abstractNumId w:val="4"/>
  </w:num>
  <w:num w:numId="47">
    <w:abstractNumId w:val="110"/>
  </w:num>
  <w:num w:numId="48">
    <w:abstractNumId w:val="121"/>
  </w:num>
  <w:num w:numId="49">
    <w:abstractNumId w:val="7"/>
  </w:num>
  <w:num w:numId="50">
    <w:abstractNumId w:val="9"/>
  </w:num>
  <w:num w:numId="51">
    <w:abstractNumId w:val="78"/>
  </w:num>
  <w:num w:numId="52">
    <w:abstractNumId w:val="36"/>
  </w:num>
  <w:num w:numId="53">
    <w:abstractNumId w:val="122"/>
  </w:num>
  <w:num w:numId="54">
    <w:abstractNumId w:val="5"/>
  </w:num>
  <w:num w:numId="55">
    <w:abstractNumId w:val="34"/>
  </w:num>
  <w:num w:numId="56">
    <w:abstractNumId w:val="112"/>
  </w:num>
  <w:num w:numId="57">
    <w:abstractNumId w:val="49"/>
  </w:num>
  <w:num w:numId="58">
    <w:abstractNumId w:val="11"/>
  </w:num>
  <w:num w:numId="59">
    <w:abstractNumId w:val="103"/>
  </w:num>
  <w:num w:numId="60">
    <w:abstractNumId w:val="46"/>
  </w:num>
  <w:num w:numId="61">
    <w:abstractNumId w:val="96"/>
  </w:num>
  <w:num w:numId="62">
    <w:abstractNumId w:val="89"/>
  </w:num>
  <w:num w:numId="63">
    <w:abstractNumId w:val="114"/>
  </w:num>
  <w:num w:numId="64">
    <w:abstractNumId w:val="60"/>
  </w:num>
  <w:num w:numId="65">
    <w:abstractNumId w:val="66"/>
  </w:num>
  <w:num w:numId="66">
    <w:abstractNumId w:val="86"/>
  </w:num>
  <w:num w:numId="67">
    <w:abstractNumId w:val="100"/>
  </w:num>
  <w:num w:numId="68">
    <w:abstractNumId w:val="62"/>
  </w:num>
  <w:num w:numId="69">
    <w:abstractNumId w:val="64"/>
  </w:num>
  <w:num w:numId="70">
    <w:abstractNumId w:val="79"/>
  </w:num>
  <w:num w:numId="71">
    <w:abstractNumId w:val="16"/>
  </w:num>
  <w:num w:numId="72">
    <w:abstractNumId w:val="32"/>
  </w:num>
  <w:num w:numId="73">
    <w:abstractNumId w:val="56"/>
  </w:num>
  <w:num w:numId="74">
    <w:abstractNumId w:val="92"/>
  </w:num>
  <w:num w:numId="75">
    <w:abstractNumId w:val="71"/>
  </w:num>
  <w:num w:numId="76">
    <w:abstractNumId w:val="35"/>
  </w:num>
  <w:num w:numId="77">
    <w:abstractNumId w:val="85"/>
  </w:num>
  <w:num w:numId="78">
    <w:abstractNumId w:val="68"/>
  </w:num>
  <w:num w:numId="79">
    <w:abstractNumId w:val="70"/>
  </w:num>
  <w:num w:numId="80">
    <w:abstractNumId w:val="108"/>
  </w:num>
  <w:num w:numId="81">
    <w:abstractNumId w:val="95"/>
  </w:num>
  <w:num w:numId="82">
    <w:abstractNumId w:val="26"/>
  </w:num>
  <w:num w:numId="83">
    <w:abstractNumId w:val="75"/>
  </w:num>
  <w:num w:numId="84">
    <w:abstractNumId w:val="84"/>
  </w:num>
  <w:num w:numId="85">
    <w:abstractNumId w:val="6"/>
  </w:num>
  <w:num w:numId="86">
    <w:abstractNumId w:val="42"/>
  </w:num>
  <w:num w:numId="87">
    <w:abstractNumId w:val="98"/>
  </w:num>
  <w:num w:numId="88">
    <w:abstractNumId w:val="61"/>
  </w:num>
  <w:num w:numId="89">
    <w:abstractNumId w:val="118"/>
  </w:num>
  <w:num w:numId="90">
    <w:abstractNumId w:val="58"/>
  </w:num>
  <w:num w:numId="91">
    <w:abstractNumId w:val="39"/>
  </w:num>
  <w:num w:numId="92">
    <w:abstractNumId w:val="113"/>
  </w:num>
  <w:num w:numId="93">
    <w:abstractNumId w:val="57"/>
  </w:num>
  <w:num w:numId="94">
    <w:abstractNumId w:val="51"/>
  </w:num>
  <w:num w:numId="95">
    <w:abstractNumId w:val="87"/>
  </w:num>
  <w:num w:numId="96">
    <w:abstractNumId w:val="116"/>
  </w:num>
  <w:num w:numId="97">
    <w:abstractNumId w:val="81"/>
  </w:num>
  <w:num w:numId="98">
    <w:abstractNumId w:val="120"/>
  </w:num>
  <w:num w:numId="99">
    <w:abstractNumId w:val="101"/>
  </w:num>
  <w:num w:numId="100">
    <w:abstractNumId w:val="69"/>
  </w:num>
  <w:num w:numId="101">
    <w:abstractNumId w:val="94"/>
  </w:num>
  <w:num w:numId="102">
    <w:abstractNumId w:val="97"/>
  </w:num>
  <w:num w:numId="103">
    <w:abstractNumId w:val="72"/>
  </w:num>
  <w:num w:numId="104">
    <w:abstractNumId w:val="80"/>
  </w:num>
  <w:num w:numId="105">
    <w:abstractNumId w:val="77"/>
  </w:num>
  <w:num w:numId="106">
    <w:abstractNumId w:val="47"/>
  </w:num>
  <w:num w:numId="107">
    <w:abstractNumId w:val="102"/>
  </w:num>
  <w:num w:numId="108">
    <w:abstractNumId w:val="15"/>
  </w:num>
  <w:num w:numId="109">
    <w:abstractNumId w:val="14"/>
  </w:num>
  <w:num w:numId="110">
    <w:abstractNumId w:val="83"/>
  </w:num>
  <w:num w:numId="111">
    <w:abstractNumId w:val="22"/>
  </w:num>
  <w:num w:numId="112">
    <w:abstractNumId w:val="33"/>
  </w:num>
  <w:num w:numId="113">
    <w:abstractNumId w:val="17"/>
  </w:num>
  <w:num w:numId="114">
    <w:abstractNumId w:val="109"/>
  </w:num>
  <w:num w:numId="115">
    <w:abstractNumId w:val="111"/>
  </w:num>
  <w:num w:numId="116">
    <w:abstractNumId w:val="91"/>
  </w:num>
  <w:num w:numId="117">
    <w:abstractNumId w:val="107"/>
  </w:num>
  <w:num w:numId="118">
    <w:abstractNumId w:val="104"/>
  </w:num>
  <w:num w:numId="119">
    <w:abstractNumId w:val="44"/>
  </w:num>
  <w:num w:numId="120">
    <w:abstractNumId w:val="2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93"/>
    <w:rsid w:val="0000596B"/>
    <w:rsid w:val="00005A3E"/>
    <w:rsid w:val="00007B77"/>
    <w:rsid w:val="00010ADB"/>
    <w:rsid w:val="00012CB6"/>
    <w:rsid w:val="00013D75"/>
    <w:rsid w:val="000161FB"/>
    <w:rsid w:val="0001649D"/>
    <w:rsid w:val="00016AA5"/>
    <w:rsid w:val="00017C3D"/>
    <w:rsid w:val="00020799"/>
    <w:rsid w:val="0002079C"/>
    <w:rsid w:val="000263EB"/>
    <w:rsid w:val="00027ECE"/>
    <w:rsid w:val="00031F9A"/>
    <w:rsid w:val="0003201F"/>
    <w:rsid w:val="000333AB"/>
    <w:rsid w:val="00033906"/>
    <w:rsid w:val="00036276"/>
    <w:rsid w:val="00037846"/>
    <w:rsid w:val="00037CD1"/>
    <w:rsid w:val="00037F20"/>
    <w:rsid w:val="00041380"/>
    <w:rsid w:val="000415CC"/>
    <w:rsid w:val="0004209F"/>
    <w:rsid w:val="000422DB"/>
    <w:rsid w:val="00043C46"/>
    <w:rsid w:val="00044FA2"/>
    <w:rsid w:val="0004642B"/>
    <w:rsid w:val="00046DBB"/>
    <w:rsid w:val="00051612"/>
    <w:rsid w:val="000541E1"/>
    <w:rsid w:val="00054323"/>
    <w:rsid w:val="000558A6"/>
    <w:rsid w:val="00055950"/>
    <w:rsid w:val="000626DD"/>
    <w:rsid w:val="000636EB"/>
    <w:rsid w:val="00066935"/>
    <w:rsid w:val="0007062A"/>
    <w:rsid w:val="00070FB7"/>
    <w:rsid w:val="00071BBE"/>
    <w:rsid w:val="00077934"/>
    <w:rsid w:val="00077A4B"/>
    <w:rsid w:val="00082A0E"/>
    <w:rsid w:val="00086F74"/>
    <w:rsid w:val="00086F98"/>
    <w:rsid w:val="0009028D"/>
    <w:rsid w:val="0009234B"/>
    <w:rsid w:val="00093ACF"/>
    <w:rsid w:val="000940B2"/>
    <w:rsid w:val="0009490B"/>
    <w:rsid w:val="00095BA1"/>
    <w:rsid w:val="000A2452"/>
    <w:rsid w:val="000A2512"/>
    <w:rsid w:val="000A2882"/>
    <w:rsid w:val="000A6356"/>
    <w:rsid w:val="000A6B7D"/>
    <w:rsid w:val="000B1662"/>
    <w:rsid w:val="000B2FB9"/>
    <w:rsid w:val="000B4DDC"/>
    <w:rsid w:val="000B7252"/>
    <w:rsid w:val="000C01C3"/>
    <w:rsid w:val="000C0B85"/>
    <w:rsid w:val="000C0FE9"/>
    <w:rsid w:val="000C3B77"/>
    <w:rsid w:val="000C3EE0"/>
    <w:rsid w:val="000C423E"/>
    <w:rsid w:val="000C70A4"/>
    <w:rsid w:val="000D3F41"/>
    <w:rsid w:val="000D6DE2"/>
    <w:rsid w:val="000D74EC"/>
    <w:rsid w:val="000E09B6"/>
    <w:rsid w:val="000E0AA0"/>
    <w:rsid w:val="000E0B5D"/>
    <w:rsid w:val="000E0E72"/>
    <w:rsid w:val="000E10B7"/>
    <w:rsid w:val="000E5B94"/>
    <w:rsid w:val="000E7F7E"/>
    <w:rsid w:val="000F2756"/>
    <w:rsid w:val="000F2DCC"/>
    <w:rsid w:val="000F3F58"/>
    <w:rsid w:val="000F6C65"/>
    <w:rsid w:val="0010281D"/>
    <w:rsid w:val="00104712"/>
    <w:rsid w:val="00115F22"/>
    <w:rsid w:val="001161F5"/>
    <w:rsid w:val="001172A4"/>
    <w:rsid w:val="00117F08"/>
    <w:rsid w:val="00123531"/>
    <w:rsid w:val="00124FD5"/>
    <w:rsid w:val="001257FA"/>
    <w:rsid w:val="0012657D"/>
    <w:rsid w:val="001303AA"/>
    <w:rsid w:val="001332BD"/>
    <w:rsid w:val="00133E5B"/>
    <w:rsid w:val="001341D0"/>
    <w:rsid w:val="00135640"/>
    <w:rsid w:val="00137BC8"/>
    <w:rsid w:val="00140774"/>
    <w:rsid w:val="0014197F"/>
    <w:rsid w:val="00141ED2"/>
    <w:rsid w:val="00142C2D"/>
    <w:rsid w:val="0014300B"/>
    <w:rsid w:val="00143B34"/>
    <w:rsid w:val="001446C3"/>
    <w:rsid w:val="001470DA"/>
    <w:rsid w:val="00147D91"/>
    <w:rsid w:val="00151E53"/>
    <w:rsid w:val="0015574A"/>
    <w:rsid w:val="0015717D"/>
    <w:rsid w:val="0015721F"/>
    <w:rsid w:val="00157506"/>
    <w:rsid w:val="001614D2"/>
    <w:rsid w:val="00161EA3"/>
    <w:rsid w:val="00165B31"/>
    <w:rsid w:val="00165FC6"/>
    <w:rsid w:val="00167DB9"/>
    <w:rsid w:val="0017243A"/>
    <w:rsid w:val="00172C70"/>
    <w:rsid w:val="00174F02"/>
    <w:rsid w:val="00176D7F"/>
    <w:rsid w:val="00186FDC"/>
    <w:rsid w:val="001904E2"/>
    <w:rsid w:val="00197672"/>
    <w:rsid w:val="001A2A79"/>
    <w:rsid w:val="001A2DEA"/>
    <w:rsid w:val="001A3C3B"/>
    <w:rsid w:val="001A6A5C"/>
    <w:rsid w:val="001A7FF3"/>
    <w:rsid w:val="001B0512"/>
    <w:rsid w:val="001B2AA0"/>
    <w:rsid w:val="001B3210"/>
    <w:rsid w:val="001B335D"/>
    <w:rsid w:val="001B3950"/>
    <w:rsid w:val="001B3BCD"/>
    <w:rsid w:val="001B59A3"/>
    <w:rsid w:val="001C007E"/>
    <w:rsid w:val="001C52AB"/>
    <w:rsid w:val="001C5A77"/>
    <w:rsid w:val="001D1816"/>
    <w:rsid w:val="001D1A98"/>
    <w:rsid w:val="001D44CE"/>
    <w:rsid w:val="001E00C8"/>
    <w:rsid w:val="001E0A93"/>
    <w:rsid w:val="001E23D4"/>
    <w:rsid w:val="001E7A73"/>
    <w:rsid w:val="001E7ECA"/>
    <w:rsid w:val="001F0084"/>
    <w:rsid w:val="001F20AD"/>
    <w:rsid w:val="001F238B"/>
    <w:rsid w:val="001F3262"/>
    <w:rsid w:val="001F49B2"/>
    <w:rsid w:val="001F4DA8"/>
    <w:rsid w:val="001F561C"/>
    <w:rsid w:val="001F5C87"/>
    <w:rsid w:val="00202BDA"/>
    <w:rsid w:val="00203321"/>
    <w:rsid w:val="00205388"/>
    <w:rsid w:val="00207500"/>
    <w:rsid w:val="00207634"/>
    <w:rsid w:val="0021119F"/>
    <w:rsid w:val="00211849"/>
    <w:rsid w:val="0021497E"/>
    <w:rsid w:val="00214FFA"/>
    <w:rsid w:val="0021679D"/>
    <w:rsid w:val="00216EA8"/>
    <w:rsid w:val="00220B3B"/>
    <w:rsid w:val="00221B86"/>
    <w:rsid w:val="00221BD6"/>
    <w:rsid w:val="0022209E"/>
    <w:rsid w:val="00222EE1"/>
    <w:rsid w:val="00224195"/>
    <w:rsid w:val="00225389"/>
    <w:rsid w:val="0022554C"/>
    <w:rsid w:val="00226366"/>
    <w:rsid w:val="00226505"/>
    <w:rsid w:val="00227012"/>
    <w:rsid w:val="002319FF"/>
    <w:rsid w:val="00232024"/>
    <w:rsid w:val="00232EF0"/>
    <w:rsid w:val="002411EB"/>
    <w:rsid w:val="002412AB"/>
    <w:rsid w:val="00241317"/>
    <w:rsid w:val="002425E5"/>
    <w:rsid w:val="002429EE"/>
    <w:rsid w:val="002432CA"/>
    <w:rsid w:val="00243653"/>
    <w:rsid w:val="00245067"/>
    <w:rsid w:val="0024660B"/>
    <w:rsid w:val="00246662"/>
    <w:rsid w:val="002478CF"/>
    <w:rsid w:val="0025344C"/>
    <w:rsid w:val="0025387D"/>
    <w:rsid w:val="002546BE"/>
    <w:rsid w:val="002564BD"/>
    <w:rsid w:val="0027243E"/>
    <w:rsid w:val="00272D9F"/>
    <w:rsid w:val="00273DFE"/>
    <w:rsid w:val="00280D31"/>
    <w:rsid w:val="00281F4B"/>
    <w:rsid w:val="00282688"/>
    <w:rsid w:val="00282DB9"/>
    <w:rsid w:val="0028369D"/>
    <w:rsid w:val="0028454E"/>
    <w:rsid w:val="0028503F"/>
    <w:rsid w:val="00297106"/>
    <w:rsid w:val="00297477"/>
    <w:rsid w:val="00297ECC"/>
    <w:rsid w:val="002A0850"/>
    <w:rsid w:val="002B09FE"/>
    <w:rsid w:val="002B230E"/>
    <w:rsid w:val="002B351F"/>
    <w:rsid w:val="002C0DA0"/>
    <w:rsid w:val="002C12F8"/>
    <w:rsid w:val="002C320A"/>
    <w:rsid w:val="002C4713"/>
    <w:rsid w:val="002C5248"/>
    <w:rsid w:val="002C5721"/>
    <w:rsid w:val="002C5773"/>
    <w:rsid w:val="002C6E85"/>
    <w:rsid w:val="002D041C"/>
    <w:rsid w:val="002D0865"/>
    <w:rsid w:val="002D182F"/>
    <w:rsid w:val="002D2280"/>
    <w:rsid w:val="002D2BCE"/>
    <w:rsid w:val="002D37CC"/>
    <w:rsid w:val="002D4854"/>
    <w:rsid w:val="002D74A9"/>
    <w:rsid w:val="002E04F2"/>
    <w:rsid w:val="002E175B"/>
    <w:rsid w:val="002E2157"/>
    <w:rsid w:val="002E29F9"/>
    <w:rsid w:val="002E3DA5"/>
    <w:rsid w:val="002E4835"/>
    <w:rsid w:val="002E4F9C"/>
    <w:rsid w:val="002E5945"/>
    <w:rsid w:val="002E5C30"/>
    <w:rsid w:val="002E60DF"/>
    <w:rsid w:val="002E749E"/>
    <w:rsid w:val="002F2D15"/>
    <w:rsid w:val="002F2E00"/>
    <w:rsid w:val="002F4412"/>
    <w:rsid w:val="002F5540"/>
    <w:rsid w:val="002F5EA7"/>
    <w:rsid w:val="002F5F9E"/>
    <w:rsid w:val="00302816"/>
    <w:rsid w:val="0030644D"/>
    <w:rsid w:val="003079BD"/>
    <w:rsid w:val="003107AC"/>
    <w:rsid w:val="00310A4F"/>
    <w:rsid w:val="00311C18"/>
    <w:rsid w:val="00314396"/>
    <w:rsid w:val="00315788"/>
    <w:rsid w:val="003162C9"/>
    <w:rsid w:val="00316F48"/>
    <w:rsid w:val="003176A8"/>
    <w:rsid w:val="00320841"/>
    <w:rsid w:val="00320BF8"/>
    <w:rsid w:val="00323A61"/>
    <w:rsid w:val="003250E8"/>
    <w:rsid w:val="00327924"/>
    <w:rsid w:val="00331593"/>
    <w:rsid w:val="003315CE"/>
    <w:rsid w:val="00336901"/>
    <w:rsid w:val="0033698E"/>
    <w:rsid w:val="00340586"/>
    <w:rsid w:val="00342F51"/>
    <w:rsid w:val="003447D5"/>
    <w:rsid w:val="0034546E"/>
    <w:rsid w:val="00345749"/>
    <w:rsid w:val="00345814"/>
    <w:rsid w:val="00352C2A"/>
    <w:rsid w:val="00361BFE"/>
    <w:rsid w:val="00362051"/>
    <w:rsid w:val="0036238D"/>
    <w:rsid w:val="00362714"/>
    <w:rsid w:val="00362B5A"/>
    <w:rsid w:val="00364182"/>
    <w:rsid w:val="0036513E"/>
    <w:rsid w:val="0036659C"/>
    <w:rsid w:val="003674A2"/>
    <w:rsid w:val="00370D2C"/>
    <w:rsid w:val="00371B31"/>
    <w:rsid w:val="00371CE5"/>
    <w:rsid w:val="00377D1F"/>
    <w:rsid w:val="00382F0D"/>
    <w:rsid w:val="00383B0F"/>
    <w:rsid w:val="003864CE"/>
    <w:rsid w:val="0039155D"/>
    <w:rsid w:val="003919C8"/>
    <w:rsid w:val="00394909"/>
    <w:rsid w:val="00396617"/>
    <w:rsid w:val="00397C10"/>
    <w:rsid w:val="003A0F55"/>
    <w:rsid w:val="003A1123"/>
    <w:rsid w:val="003A1C0F"/>
    <w:rsid w:val="003A245A"/>
    <w:rsid w:val="003A4FEF"/>
    <w:rsid w:val="003A5430"/>
    <w:rsid w:val="003A5AB4"/>
    <w:rsid w:val="003A67F5"/>
    <w:rsid w:val="003A6C0B"/>
    <w:rsid w:val="003B0259"/>
    <w:rsid w:val="003B1ACB"/>
    <w:rsid w:val="003B1CEA"/>
    <w:rsid w:val="003B1D8F"/>
    <w:rsid w:val="003B465A"/>
    <w:rsid w:val="003B4837"/>
    <w:rsid w:val="003C3447"/>
    <w:rsid w:val="003C3691"/>
    <w:rsid w:val="003C3E5E"/>
    <w:rsid w:val="003C641A"/>
    <w:rsid w:val="003D16B8"/>
    <w:rsid w:val="003D6551"/>
    <w:rsid w:val="003D709A"/>
    <w:rsid w:val="003E01A7"/>
    <w:rsid w:val="003E091D"/>
    <w:rsid w:val="003E3A7A"/>
    <w:rsid w:val="003E5B00"/>
    <w:rsid w:val="003E5BC2"/>
    <w:rsid w:val="003E6BA6"/>
    <w:rsid w:val="003F573B"/>
    <w:rsid w:val="0040172C"/>
    <w:rsid w:val="00404C1B"/>
    <w:rsid w:val="004059CC"/>
    <w:rsid w:val="00406BBC"/>
    <w:rsid w:val="00412D1B"/>
    <w:rsid w:val="0041392A"/>
    <w:rsid w:val="00414076"/>
    <w:rsid w:val="004171A7"/>
    <w:rsid w:val="004209DC"/>
    <w:rsid w:val="00420CFE"/>
    <w:rsid w:val="004211F2"/>
    <w:rsid w:val="004263B4"/>
    <w:rsid w:val="00426A2D"/>
    <w:rsid w:val="00426F5B"/>
    <w:rsid w:val="00430B9E"/>
    <w:rsid w:val="0043141D"/>
    <w:rsid w:val="00434A38"/>
    <w:rsid w:val="00435992"/>
    <w:rsid w:val="00436C5C"/>
    <w:rsid w:val="00437D76"/>
    <w:rsid w:val="004424C5"/>
    <w:rsid w:val="004434B1"/>
    <w:rsid w:val="00444097"/>
    <w:rsid w:val="00444822"/>
    <w:rsid w:val="00446ADE"/>
    <w:rsid w:val="00451925"/>
    <w:rsid w:val="0045221F"/>
    <w:rsid w:val="00452F02"/>
    <w:rsid w:val="004542E8"/>
    <w:rsid w:val="004542F7"/>
    <w:rsid w:val="00454748"/>
    <w:rsid w:val="00456336"/>
    <w:rsid w:val="00457078"/>
    <w:rsid w:val="00457642"/>
    <w:rsid w:val="00460612"/>
    <w:rsid w:val="004636AD"/>
    <w:rsid w:val="004636C5"/>
    <w:rsid w:val="00463887"/>
    <w:rsid w:val="00464FB6"/>
    <w:rsid w:val="00467AF2"/>
    <w:rsid w:val="004721C5"/>
    <w:rsid w:val="0047330E"/>
    <w:rsid w:val="004734F4"/>
    <w:rsid w:val="00475562"/>
    <w:rsid w:val="00481944"/>
    <w:rsid w:val="00481DE5"/>
    <w:rsid w:val="00482B4B"/>
    <w:rsid w:val="0048379C"/>
    <w:rsid w:val="00483F12"/>
    <w:rsid w:val="0048602A"/>
    <w:rsid w:val="0048674E"/>
    <w:rsid w:val="00487857"/>
    <w:rsid w:val="004900F1"/>
    <w:rsid w:val="004903FA"/>
    <w:rsid w:val="0049127C"/>
    <w:rsid w:val="00492757"/>
    <w:rsid w:val="0049518C"/>
    <w:rsid w:val="004B0D0A"/>
    <w:rsid w:val="004B14BD"/>
    <w:rsid w:val="004B3B56"/>
    <w:rsid w:val="004B3E4C"/>
    <w:rsid w:val="004C52DA"/>
    <w:rsid w:val="004C582C"/>
    <w:rsid w:val="004C6D78"/>
    <w:rsid w:val="004C787A"/>
    <w:rsid w:val="004C7E93"/>
    <w:rsid w:val="004D4641"/>
    <w:rsid w:val="004D4AA1"/>
    <w:rsid w:val="004D5B54"/>
    <w:rsid w:val="004D6443"/>
    <w:rsid w:val="004D70E1"/>
    <w:rsid w:val="004E0B10"/>
    <w:rsid w:val="004E174B"/>
    <w:rsid w:val="004E763A"/>
    <w:rsid w:val="004F14B3"/>
    <w:rsid w:val="004F2BD5"/>
    <w:rsid w:val="004F30CD"/>
    <w:rsid w:val="004F5256"/>
    <w:rsid w:val="004F587A"/>
    <w:rsid w:val="00500037"/>
    <w:rsid w:val="005009E5"/>
    <w:rsid w:val="00500D0C"/>
    <w:rsid w:val="005018EA"/>
    <w:rsid w:val="00504ECD"/>
    <w:rsid w:val="0050587F"/>
    <w:rsid w:val="00512BDA"/>
    <w:rsid w:val="005132B3"/>
    <w:rsid w:val="00513819"/>
    <w:rsid w:val="0051501A"/>
    <w:rsid w:val="00515E2C"/>
    <w:rsid w:val="005163A8"/>
    <w:rsid w:val="00522B85"/>
    <w:rsid w:val="00522D99"/>
    <w:rsid w:val="00522ED7"/>
    <w:rsid w:val="00524DB8"/>
    <w:rsid w:val="005251AC"/>
    <w:rsid w:val="00525BDA"/>
    <w:rsid w:val="0052732C"/>
    <w:rsid w:val="0052785F"/>
    <w:rsid w:val="0053171E"/>
    <w:rsid w:val="00533043"/>
    <w:rsid w:val="00536741"/>
    <w:rsid w:val="00542E5B"/>
    <w:rsid w:val="00542F17"/>
    <w:rsid w:val="00550E43"/>
    <w:rsid w:val="00551246"/>
    <w:rsid w:val="00551CAB"/>
    <w:rsid w:val="005538F2"/>
    <w:rsid w:val="005548B7"/>
    <w:rsid w:val="00554CF5"/>
    <w:rsid w:val="00555666"/>
    <w:rsid w:val="00556DDC"/>
    <w:rsid w:val="005608C9"/>
    <w:rsid w:val="005609D7"/>
    <w:rsid w:val="00562EF1"/>
    <w:rsid w:val="00563D79"/>
    <w:rsid w:val="0056438D"/>
    <w:rsid w:val="005661D5"/>
    <w:rsid w:val="005670C5"/>
    <w:rsid w:val="00567E4B"/>
    <w:rsid w:val="005701BA"/>
    <w:rsid w:val="00571F9A"/>
    <w:rsid w:val="0058067E"/>
    <w:rsid w:val="005840A1"/>
    <w:rsid w:val="005864F1"/>
    <w:rsid w:val="00586DBD"/>
    <w:rsid w:val="00587AD0"/>
    <w:rsid w:val="005912B6"/>
    <w:rsid w:val="00591C88"/>
    <w:rsid w:val="00592601"/>
    <w:rsid w:val="00592996"/>
    <w:rsid w:val="00593920"/>
    <w:rsid w:val="00593E65"/>
    <w:rsid w:val="005946DD"/>
    <w:rsid w:val="00595200"/>
    <w:rsid w:val="00596D0F"/>
    <w:rsid w:val="00596E3A"/>
    <w:rsid w:val="00597D1B"/>
    <w:rsid w:val="005A04E8"/>
    <w:rsid w:val="005A3268"/>
    <w:rsid w:val="005A3454"/>
    <w:rsid w:val="005A3FEF"/>
    <w:rsid w:val="005A5D37"/>
    <w:rsid w:val="005B056A"/>
    <w:rsid w:val="005B15DC"/>
    <w:rsid w:val="005B1E9D"/>
    <w:rsid w:val="005B4729"/>
    <w:rsid w:val="005B54EB"/>
    <w:rsid w:val="005B5561"/>
    <w:rsid w:val="005B66A5"/>
    <w:rsid w:val="005B6C5B"/>
    <w:rsid w:val="005C2046"/>
    <w:rsid w:val="005C53E2"/>
    <w:rsid w:val="005D0AE8"/>
    <w:rsid w:val="005D2407"/>
    <w:rsid w:val="005D5483"/>
    <w:rsid w:val="005D6FA7"/>
    <w:rsid w:val="005E07ED"/>
    <w:rsid w:val="005E611E"/>
    <w:rsid w:val="005E6692"/>
    <w:rsid w:val="005E6D41"/>
    <w:rsid w:val="005F19EC"/>
    <w:rsid w:val="005F2E5F"/>
    <w:rsid w:val="005F4101"/>
    <w:rsid w:val="005F5A05"/>
    <w:rsid w:val="005F64B7"/>
    <w:rsid w:val="00600AC0"/>
    <w:rsid w:val="00607185"/>
    <w:rsid w:val="00610CDF"/>
    <w:rsid w:val="006228EC"/>
    <w:rsid w:val="00622CCC"/>
    <w:rsid w:val="00626635"/>
    <w:rsid w:val="00627B6C"/>
    <w:rsid w:val="006347DF"/>
    <w:rsid w:val="00634E60"/>
    <w:rsid w:val="0063615A"/>
    <w:rsid w:val="0063688D"/>
    <w:rsid w:val="00644C2C"/>
    <w:rsid w:val="006450DB"/>
    <w:rsid w:val="0064552D"/>
    <w:rsid w:val="0065047B"/>
    <w:rsid w:val="00650F09"/>
    <w:rsid w:val="00654E06"/>
    <w:rsid w:val="006562E4"/>
    <w:rsid w:val="0066060F"/>
    <w:rsid w:val="006610BF"/>
    <w:rsid w:val="0066202C"/>
    <w:rsid w:val="006621C9"/>
    <w:rsid w:val="00662E3C"/>
    <w:rsid w:val="006647DD"/>
    <w:rsid w:val="00665AD1"/>
    <w:rsid w:val="00665F58"/>
    <w:rsid w:val="00667253"/>
    <w:rsid w:val="0067141F"/>
    <w:rsid w:val="00671DE4"/>
    <w:rsid w:val="00675D5D"/>
    <w:rsid w:val="0067662F"/>
    <w:rsid w:val="00677F6E"/>
    <w:rsid w:val="0068210D"/>
    <w:rsid w:val="0068228C"/>
    <w:rsid w:val="00690B51"/>
    <w:rsid w:val="00690E37"/>
    <w:rsid w:val="006910DF"/>
    <w:rsid w:val="00697B2B"/>
    <w:rsid w:val="006A1512"/>
    <w:rsid w:val="006A3413"/>
    <w:rsid w:val="006B015F"/>
    <w:rsid w:val="006B01F6"/>
    <w:rsid w:val="006B0BF0"/>
    <w:rsid w:val="006B1A94"/>
    <w:rsid w:val="006B4D42"/>
    <w:rsid w:val="006B50A6"/>
    <w:rsid w:val="006B68C6"/>
    <w:rsid w:val="006B6DC1"/>
    <w:rsid w:val="006B71BB"/>
    <w:rsid w:val="006C264A"/>
    <w:rsid w:val="006C2DF4"/>
    <w:rsid w:val="006C43C6"/>
    <w:rsid w:val="006C494A"/>
    <w:rsid w:val="006C623D"/>
    <w:rsid w:val="006D381E"/>
    <w:rsid w:val="006D3AE7"/>
    <w:rsid w:val="006D3D2D"/>
    <w:rsid w:val="006D502D"/>
    <w:rsid w:val="006D6C86"/>
    <w:rsid w:val="006D7D55"/>
    <w:rsid w:val="006E1CC7"/>
    <w:rsid w:val="006E2E69"/>
    <w:rsid w:val="006E3451"/>
    <w:rsid w:val="006E55AC"/>
    <w:rsid w:val="006E56D8"/>
    <w:rsid w:val="006F0C3A"/>
    <w:rsid w:val="006F381F"/>
    <w:rsid w:val="0070036D"/>
    <w:rsid w:val="00706A1B"/>
    <w:rsid w:val="007109EC"/>
    <w:rsid w:val="00710E0A"/>
    <w:rsid w:val="00710ED1"/>
    <w:rsid w:val="0071223E"/>
    <w:rsid w:val="0071384E"/>
    <w:rsid w:val="00714585"/>
    <w:rsid w:val="00714592"/>
    <w:rsid w:val="00720507"/>
    <w:rsid w:val="007215FD"/>
    <w:rsid w:val="00722437"/>
    <w:rsid w:val="00722C98"/>
    <w:rsid w:val="00725C98"/>
    <w:rsid w:val="007307CA"/>
    <w:rsid w:val="00731FFE"/>
    <w:rsid w:val="00733390"/>
    <w:rsid w:val="007339A9"/>
    <w:rsid w:val="007339D3"/>
    <w:rsid w:val="00735510"/>
    <w:rsid w:val="00735960"/>
    <w:rsid w:val="00736109"/>
    <w:rsid w:val="007366C1"/>
    <w:rsid w:val="00736B7F"/>
    <w:rsid w:val="007371BF"/>
    <w:rsid w:val="007377DC"/>
    <w:rsid w:val="00745384"/>
    <w:rsid w:val="00751BFA"/>
    <w:rsid w:val="0075390E"/>
    <w:rsid w:val="00753C3C"/>
    <w:rsid w:val="0075498C"/>
    <w:rsid w:val="00755311"/>
    <w:rsid w:val="00756310"/>
    <w:rsid w:val="00761BEF"/>
    <w:rsid w:val="00762C3E"/>
    <w:rsid w:val="00762EF4"/>
    <w:rsid w:val="007634E5"/>
    <w:rsid w:val="007647A3"/>
    <w:rsid w:val="007647A5"/>
    <w:rsid w:val="00765080"/>
    <w:rsid w:val="00766BE2"/>
    <w:rsid w:val="00770681"/>
    <w:rsid w:val="00770AA1"/>
    <w:rsid w:val="00774F3B"/>
    <w:rsid w:val="00780902"/>
    <w:rsid w:val="00782826"/>
    <w:rsid w:val="007828F8"/>
    <w:rsid w:val="00785846"/>
    <w:rsid w:val="00785BF0"/>
    <w:rsid w:val="007870DE"/>
    <w:rsid w:val="007871A4"/>
    <w:rsid w:val="00790039"/>
    <w:rsid w:val="007910F6"/>
    <w:rsid w:val="0079124E"/>
    <w:rsid w:val="007916F6"/>
    <w:rsid w:val="007918CF"/>
    <w:rsid w:val="00792CAA"/>
    <w:rsid w:val="007947AF"/>
    <w:rsid w:val="007949B2"/>
    <w:rsid w:val="00795FC7"/>
    <w:rsid w:val="00796DF2"/>
    <w:rsid w:val="007A0C0F"/>
    <w:rsid w:val="007A1B8A"/>
    <w:rsid w:val="007A67C2"/>
    <w:rsid w:val="007B0B65"/>
    <w:rsid w:val="007B1A76"/>
    <w:rsid w:val="007B5ECC"/>
    <w:rsid w:val="007B7218"/>
    <w:rsid w:val="007C22CC"/>
    <w:rsid w:val="007C3716"/>
    <w:rsid w:val="007C4510"/>
    <w:rsid w:val="007C47BF"/>
    <w:rsid w:val="007C57D9"/>
    <w:rsid w:val="007C6573"/>
    <w:rsid w:val="007C6EAE"/>
    <w:rsid w:val="007C7577"/>
    <w:rsid w:val="007D1EDB"/>
    <w:rsid w:val="007D4377"/>
    <w:rsid w:val="007E01B5"/>
    <w:rsid w:val="007E2B97"/>
    <w:rsid w:val="007E6811"/>
    <w:rsid w:val="007F07EB"/>
    <w:rsid w:val="007F0BC5"/>
    <w:rsid w:val="007F0FBC"/>
    <w:rsid w:val="007F11D7"/>
    <w:rsid w:val="007F3EE5"/>
    <w:rsid w:val="007F49B5"/>
    <w:rsid w:val="007F5482"/>
    <w:rsid w:val="007F6460"/>
    <w:rsid w:val="008017D2"/>
    <w:rsid w:val="0080429E"/>
    <w:rsid w:val="008078D9"/>
    <w:rsid w:val="00812BAD"/>
    <w:rsid w:val="0081477C"/>
    <w:rsid w:val="00821C55"/>
    <w:rsid w:val="0082380F"/>
    <w:rsid w:val="0082392B"/>
    <w:rsid w:val="00824E92"/>
    <w:rsid w:val="00825F28"/>
    <w:rsid w:val="00831114"/>
    <w:rsid w:val="00832193"/>
    <w:rsid w:val="00833E8B"/>
    <w:rsid w:val="00834CB5"/>
    <w:rsid w:val="00836BDF"/>
    <w:rsid w:val="00837160"/>
    <w:rsid w:val="00837CC5"/>
    <w:rsid w:val="008416D5"/>
    <w:rsid w:val="00844C58"/>
    <w:rsid w:val="008451B0"/>
    <w:rsid w:val="00845740"/>
    <w:rsid w:val="00845A17"/>
    <w:rsid w:val="008476A4"/>
    <w:rsid w:val="0085082C"/>
    <w:rsid w:val="0085087B"/>
    <w:rsid w:val="008554ED"/>
    <w:rsid w:val="008612D5"/>
    <w:rsid w:val="008616AA"/>
    <w:rsid w:val="00861D1E"/>
    <w:rsid w:val="008620D6"/>
    <w:rsid w:val="0086493F"/>
    <w:rsid w:val="008657F9"/>
    <w:rsid w:val="00865B88"/>
    <w:rsid w:val="0086789F"/>
    <w:rsid w:val="008720DA"/>
    <w:rsid w:val="00872CE5"/>
    <w:rsid w:val="0087375F"/>
    <w:rsid w:val="00875949"/>
    <w:rsid w:val="008764EB"/>
    <w:rsid w:val="008802A8"/>
    <w:rsid w:val="00880A63"/>
    <w:rsid w:val="00884F1D"/>
    <w:rsid w:val="0088534C"/>
    <w:rsid w:val="00885DF5"/>
    <w:rsid w:val="00890EA8"/>
    <w:rsid w:val="008917C2"/>
    <w:rsid w:val="00893275"/>
    <w:rsid w:val="00896723"/>
    <w:rsid w:val="008A00E6"/>
    <w:rsid w:val="008A0B51"/>
    <w:rsid w:val="008A121F"/>
    <w:rsid w:val="008A127C"/>
    <w:rsid w:val="008A191C"/>
    <w:rsid w:val="008A2B7F"/>
    <w:rsid w:val="008A2D37"/>
    <w:rsid w:val="008A3700"/>
    <w:rsid w:val="008A413B"/>
    <w:rsid w:val="008A4C56"/>
    <w:rsid w:val="008A58CF"/>
    <w:rsid w:val="008A5E3C"/>
    <w:rsid w:val="008A6C3C"/>
    <w:rsid w:val="008B2EE9"/>
    <w:rsid w:val="008B3F6B"/>
    <w:rsid w:val="008B64EE"/>
    <w:rsid w:val="008C042A"/>
    <w:rsid w:val="008C179E"/>
    <w:rsid w:val="008C262D"/>
    <w:rsid w:val="008C2F83"/>
    <w:rsid w:val="008C3E30"/>
    <w:rsid w:val="008C4F74"/>
    <w:rsid w:val="008C5D35"/>
    <w:rsid w:val="008C6895"/>
    <w:rsid w:val="008C76CB"/>
    <w:rsid w:val="008D0836"/>
    <w:rsid w:val="008D0E8B"/>
    <w:rsid w:val="008D1A82"/>
    <w:rsid w:val="008D2FD9"/>
    <w:rsid w:val="008D3A5C"/>
    <w:rsid w:val="008E06D4"/>
    <w:rsid w:val="008E0FDF"/>
    <w:rsid w:val="008E1878"/>
    <w:rsid w:val="008E4991"/>
    <w:rsid w:val="008E49AC"/>
    <w:rsid w:val="008E51BC"/>
    <w:rsid w:val="008E596A"/>
    <w:rsid w:val="008E67FE"/>
    <w:rsid w:val="008E6F5B"/>
    <w:rsid w:val="008E7B6E"/>
    <w:rsid w:val="008E7BAD"/>
    <w:rsid w:val="008F3300"/>
    <w:rsid w:val="008F60F7"/>
    <w:rsid w:val="00900040"/>
    <w:rsid w:val="0090033A"/>
    <w:rsid w:val="009034BA"/>
    <w:rsid w:val="009052E2"/>
    <w:rsid w:val="00905ED7"/>
    <w:rsid w:val="00906920"/>
    <w:rsid w:val="00915139"/>
    <w:rsid w:val="009161F9"/>
    <w:rsid w:val="00917442"/>
    <w:rsid w:val="009174AF"/>
    <w:rsid w:val="00920B3F"/>
    <w:rsid w:val="009214C8"/>
    <w:rsid w:val="00924DF8"/>
    <w:rsid w:val="00924F6F"/>
    <w:rsid w:val="009266E3"/>
    <w:rsid w:val="00927C0D"/>
    <w:rsid w:val="009304D0"/>
    <w:rsid w:val="009352AE"/>
    <w:rsid w:val="00935F34"/>
    <w:rsid w:val="00940BC7"/>
    <w:rsid w:val="00942607"/>
    <w:rsid w:val="00942E42"/>
    <w:rsid w:val="00947BE8"/>
    <w:rsid w:val="009502C6"/>
    <w:rsid w:val="00950683"/>
    <w:rsid w:val="00950F7B"/>
    <w:rsid w:val="009534C9"/>
    <w:rsid w:val="0095788B"/>
    <w:rsid w:val="0096039C"/>
    <w:rsid w:val="009630CC"/>
    <w:rsid w:val="00965803"/>
    <w:rsid w:val="00966204"/>
    <w:rsid w:val="00966CAE"/>
    <w:rsid w:val="009700F0"/>
    <w:rsid w:val="00971CB8"/>
    <w:rsid w:val="00971F90"/>
    <w:rsid w:val="00972032"/>
    <w:rsid w:val="00972361"/>
    <w:rsid w:val="00973A4B"/>
    <w:rsid w:val="00973F47"/>
    <w:rsid w:val="00980D3B"/>
    <w:rsid w:val="00981DCE"/>
    <w:rsid w:val="009827F3"/>
    <w:rsid w:val="0098685C"/>
    <w:rsid w:val="00986F5F"/>
    <w:rsid w:val="00992FDF"/>
    <w:rsid w:val="0099484A"/>
    <w:rsid w:val="00995642"/>
    <w:rsid w:val="009A07DE"/>
    <w:rsid w:val="009A4247"/>
    <w:rsid w:val="009A437B"/>
    <w:rsid w:val="009A450C"/>
    <w:rsid w:val="009A5B42"/>
    <w:rsid w:val="009A76DD"/>
    <w:rsid w:val="009B046A"/>
    <w:rsid w:val="009B0902"/>
    <w:rsid w:val="009B101C"/>
    <w:rsid w:val="009B2125"/>
    <w:rsid w:val="009B6485"/>
    <w:rsid w:val="009C08F5"/>
    <w:rsid w:val="009C1AF5"/>
    <w:rsid w:val="009C7B5B"/>
    <w:rsid w:val="009D1355"/>
    <w:rsid w:val="009D2F54"/>
    <w:rsid w:val="009D4876"/>
    <w:rsid w:val="009D5BB3"/>
    <w:rsid w:val="009E14F1"/>
    <w:rsid w:val="009E2DB3"/>
    <w:rsid w:val="009E676E"/>
    <w:rsid w:val="009F0154"/>
    <w:rsid w:val="009F04CC"/>
    <w:rsid w:val="009F1406"/>
    <w:rsid w:val="009F2963"/>
    <w:rsid w:val="009F368E"/>
    <w:rsid w:val="00A072FB"/>
    <w:rsid w:val="00A07C61"/>
    <w:rsid w:val="00A104D7"/>
    <w:rsid w:val="00A128CE"/>
    <w:rsid w:val="00A13B74"/>
    <w:rsid w:val="00A14C6C"/>
    <w:rsid w:val="00A16363"/>
    <w:rsid w:val="00A24049"/>
    <w:rsid w:val="00A2453C"/>
    <w:rsid w:val="00A24E17"/>
    <w:rsid w:val="00A27734"/>
    <w:rsid w:val="00A3025D"/>
    <w:rsid w:val="00A30F42"/>
    <w:rsid w:val="00A337AB"/>
    <w:rsid w:val="00A34CF8"/>
    <w:rsid w:val="00A41322"/>
    <w:rsid w:val="00A41D11"/>
    <w:rsid w:val="00A441F5"/>
    <w:rsid w:val="00A5241E"/>
    <w:rsid w:val="00A52A1B"/>
    <w:rsid w:val="00A612ED"/>
    <w:rsid w:val="00A63BAD"/>
    <w:rsid w:val="00A6490C"/>
    <w:rsid w:val="00A6713F"/>
    <w:rsid w:val="00A67779"/>
    <w:rsid w:val="00A71061"/>
    <w:rsid w:val="00A71285"/>
    <w:rsid w:val="00A73B6D"/>
    <w:rsid w:val="00A74722"/>
    <w:rsid w:val="00A76A62"/>
    <w:rsid w:val="00A7761F"/>
    <w:rsid w:val="00A84FE2"/>
    <w:rsid w:val="00A86243"/>
    <w:rsid w:val="00A862EE"/>
    <w:rsid w:val="00A871BD"/>
    <w:rsid w:val="00A875B0"/>
    <w:rsid w:val="00A877DC"/>
    <w:rsid w:val="00A91BE2"/>
    <w:rsid w:val="00A93149"/>
    <w:rsid w:val="00AA05DA"/>
    <w:rsid w:val="00AA1857"/>
    <w:rsid w:val="00AA3DFF"/>
    <w:rsid w:val="00AA411F"/>
    <w:rsid w:val="00AA44E2"/>
    <w:rsid w:val="00AA4963"/>
    <w:rsid w:val="00AA5106"/>
    <w:rsid w:val="00AA61F2"/>
    <w:rsid w:val="00AA6E94"/>
    <w:rsid w:val="00AA7E07"/>
    <w:rsid w:val="00AB3A5E"/>
    <w:rsid w:val="00AB4EF9"/>
    <w:rsid w:val="00AB6056"/>
    <w:rsid w:val="00AB633C"/>
    <w:rsid w:val="00AC1E2E"/>
    <w:rsid w:val="00AC2F6B"/>
    <w:rsid w:val="00AC3E48"/>
    <w:rsid w:val="00AC5D69"/>
    <w:rsid w:val="00AC649B"/>
    <w:rsid w:val="00AC6BFA"/>
    <w:rsid w:val="00AC7246"/>
    <w:rsid w:val="00AC76A6"/>
    <w:rsid w:val="00AD1C5E"/>
    <w:rsid w:val="00AD252F"/>
    <w:rsid w:val="00AD3136"/>
    <w:rsid w:val="00AD3D89"/>
    <w:rsid w:val="00AD3DAA"/>
    <w:rsid w:val="00AD5169"/>
    <w:rsid w:val="00AD51F0"/>
    <w:rsid w:val="00AD5FFE"/>
    <w:rsid w:val="00AD7841"/>
    <w:rsid w:val="00AD7BCC"/>
    <w:rsid w:val="00AE4167"/>
    <w:rsid w:val="00AE435A"/>
    <w:rsid w:val="00AE4696"/>
    <w:rsid w:val="00AE597C"/>
    <w:rsid w:val="00AE613D"/>
    <w:rsid w:val="00AE7200"/>
    <w:rsid w:val="00AF2630"/>
    <w:rsid w:val="00AF26C2"/>
    <w:rsid w:val="00AF3E6F"/>
    <w:rsid w:val="00AF50E4"/>
    <w:rsid w:val="00AF519F"/>
    <w:rsid w:val="00AF64F7"/>
    <w:rsid w:val="00B012A7"/>
    <w:rsid w:val="00B013EE"/>
    <w:rsid w:val="00B02326"/>
    <w:rsid w:val="00B02553"/>
    <w:rsid w:val="00B02CAF"/>
    <w:rsid w:val="00B04593"/>
    <w:rsid w:val="00B04AEA"/>
    <w:rsid w:val="00B05354"/>
    <w:rsid w:val="00B05B66"/>
    <w:rsid w:val="00B05BC3"/>
    <w:rsid w:val="00B05E28"/>
    <w:rsid w:val="00B06E42"/>
    <w:rsid w:val="00B07CE3"/>
    <w:rsid w:val="00B10611"/>
    <w:rsid w:val="00B10700"/>
    <w:rsid w:val="00B11DF6"/>
    <w:rsid w:val="00B138E2"/>
    <w:rsid w:val="00B139E6"/>
    <w:rsid w:val="00B13AF2"/>
    <w:rsid w:val="00B13B49"/>
    <w:rsid w:val="00B13FF2"/>
    <w:rsid w:val="00B14F42"/>
    <w:rsid w:val="00B152B6"/>
    <w:rsid w:val="00B158F6"/>
    <w:rsid w:val="00B16021"/>
    <w:rsid w:val="00B205D6"/>
    <w:rsid w:val="00B218AD"/>
    <w:rsid w:val="00B2241A"/>
    <w:rsid w:val="00B26C49"/>
    <w:rsid w:val="00B26F7B"/>
    <w:rsid w:val="00B323EA"/>
    <w:rsid w:val="00B335DC"/>
    <w:rsid w:val="00B341E1"/>
    <w:rsid w:val="00B365DD"/>
    <w:rsid w:val="00B3692A"/>
    <w:rsid w:val="00B4014A"/>
    <w:rsid w:val="00B42931"/>
    <w:rsid w:val="00B43660"/>
    <w:rsid w:val="00B437C9"/>
    <w:rsid w:val="00B451A1"/>
    <w:rsid w:val="00B4688C"/>
    <w:rsid w:val="00B46DE0"/>
    <w:rsid w:val="00B47E70"/>
    <w:rsid w:val="00B526D6"/>
    <w:rsid w:val="00B527D8"/>
    <w:rsid w:val="00B562EE"/>
    <w:rsid w:val="00B57044"/>
    <w:rsid w:val="00B60A65"/>
    <w:rsid w:val="00B62940"/>
    <w:rsid w:val="00B62AC2"/>
    <w:rsid w:val="00B62C89"/>
    <w:rsid w:val="00B63B85"/>
    <w:rsid w:val="00B65510"/>
    <w:rsid w:val="00B661EE"/>
    <w:rsid w:val="00B6741A"/>
    <w:rsid w:val="00B72605"/>
    <w:rsid w:val="00B72877"/>
    <w:rsid w:val="00B728BE"/>
    <w:rsid w:val="00B73B0F"/>
    <w:rsid w:val="00B812A2"/>
    <w:rsid w:val="00B81CF0"/>
    <w:rsid w:val="00B81F19"/>
    <w:rsid w:val="00B84D69"/>
    <w:rsid w:val="00B910C8"/>
    <w:rsid w:val="00B91E9C"/>
    <w:rsid w:val="00B9273D"/>
    <w:rsid w:val="00B932AA"/>
    <w:rsid w:val="00B9468D"/>
    <w:rsid w:val="00B95B6B"/>
    <w:rsid w:val="00B96864"/>
    <w:rsid w:val="00BA5B0C"/>
    <w:rsid w:val="00BA7258"/>
    <w:rsid w:val="00BA7B25"/>
    <w:rsid w:val="00BB4B89"/>
    <w:rsid w:val="00BC0464"/>
    <w:rsid w:val="00BC2164"/>
    <w:rsid w:val="00BC2FC6"/>
    <w:rsid w:val="00BC577F"/>
    <w:rsid w:val="00BC754D"/>
    <w:rsid w:val="00BC7B94"/>
    <w:rsid w:val="00BD02C1"/>
    <w:rsid w:val="00BD0860"/>
    <w:rsid w:val="00BD0928"/>
    <w:rsid w:val="00BD0DEC"/>
    <w:rsid w:val="00BD2172"/>
    <w:rsid w:val="00BD4367"/>
    <w:rsid w:val="00BD465E"/>
    <w:rsid w:val="00BE01F2"/>
    <w:rsid w:val="00BE06BA"/>
    <w:rsid w:val="00BE11EC"/>
    <w:rsid w:val="00BE21D4"/>
    <w:rsid w:val="00BE2681"/>
    <w:rsid w:val="00BE3CD6"/>
    <w:rsid w:val="00BE3CF2"/>
    <w:rsid w:val="00BE6F46"/>
    <w:rsid w:val="00BF0ED6"/>
    <w:rsid w:val="00BF1520"/>
    <w:rsid w:val="00BF52D3"/>
    <w:rsid w:val="00BF7B4A"/>
    <w:rsid w:val="00C0144C"/>
    <w:rsid w:val="00C02273"/>
    <w:rsid w:val="00C04F3E"/>
    <w:rsid w:val="00C07FB4"/>
    <w:rsid w:val="00C116E8"/>
    <w:rsid w:val="00C14488"/>
    <w:rsid w:val="00C14554"/>
    <w:rsid w:val="00C14D5A"/>
    <w:rsid w:val="00C17639"/>
    <w:rsid w:val="00C20A6F"/>
    <w:rsid w:val="00C2576F"/>
    <w:rsid w:val="00C27DAB"/>
    <w:rsid w:val="00C304A2"/>
    <w:rsid w:val="00C30F25"/>
    <w:rsid w:val="00C326AD"/>
    <w:rsid w:val="00C32FA7"/>
    <w:rsid w:val="00C37BAA"/>
    <w:rsid w:val="00C4054A"/>
    <w:rsid w:val="00C41A57"/>
    <w:rsid w:val="00C41E00"/>
    <w:rsid w:val="00C428C6"/>
    <w:rsid w:val="00C439BE"/>
    <w:rsid w:val="00C47411"/>
    <w:rsid w:val="00C47D98"/>
    <w:rsid w:val="00C52465"/>
    <w:rsid w:val="00C52A6A"/>
    <w:rsid w:val="00C52A94"/>
    <w:rsid w:val="00C5681B"/>
    <w:rsid w:val="00C56A46"/>
    <w:rsid w:val="00C56E32"/>
    <w:rsid w:val="00C5748F"/>
    <w:rsid w:val="00C577F5"/>
    <w:rsid w:val="00C611C6"/>
    <w:rsid w:val="00C63DFD"/>
    <w:rsid w:val="00C666AD"/>
    <w:rsid w:val="00C74B65"/>
    <w:rsid w:val="00C74BDE"/>
    <w:rsid w:val="00C75DDA"/>
    <w:rsid w:val="00C76B50"/>
    <w:rsid w:val="00C80209"/>
    <w:rsid w:val="00C80C95"/>
    <w:rsid w:val="00C8253B"/>
    <w:rsid w:val="00C83A88"/>
    <w:rsid w:val="00C83FF8"/>
    <w:rsid w:val="00C8450A"/>
    <w:rsid w:val="00C8563C"/>
    <w:rsid w:val="00C919EF"/>
    <w:rsid w:val="00C9221C"/>
    <w:rsid w:val="00C92EA0"/>
    <w:rsid w:val="00C93B65"/>
    <w:rsid w:val="00C97D46"/>
    <w:rsid w:val="00CB020A"/>
    <w:rsid w:val="00CB106E"/>
    <w:rsid w:val="00CB1352"/>
    <w:rsid w:val="00CB1910"/>
    <w:rsid w:val="00CB1EA3"/>
    <w:rsid w:val="00CB1F3C"/>
    <w:rsid w:val="00CB20CE"/>
    <w:rsid w:val="00CB44C1"/>
    <w:rsid w:val="00CB711B"/>
    <w:rsid w:val="00CC3F71"/>
    <w:rsid w:val="00CC4739"/>
    <w:rsid w:val="00CC5122"/>
    <w:rsid w:val="00CC6264"/>
    <w:rsid w:val="00CC7494"/>
    <w:rsid w:val="00CD545B"/>
    <w:rsid w:val="00CE12ED"/>
    <w:rsid w:val="00CE18A2"/>
    <w:rsid w:val="00CE1A1E"/>
    <w:rsid w:val="00CE2AF1"/>
    <w:rsid w:val="00CE2D56"/>
    <w:rsid w:val="00CE4CCA"/>
    <w:rsid w:val="00CF4F6E"/>
    <w:rsid w:val="00CF652E"/>
    <w:rsid w:val="00CF6AB6"/>
    <w:rsid w:val="00CF6F91"/>
    <w:rsid w:val="00CF7AA5"/>
    <w:rsid w:val="00D003F9"/>
    <w:rsid w:val="00D02AB3"/>
    <w:rsid w:val="00D03347"/>
    <w:rsid w:val="00D05C84"/>
    <w:rsid w:val="00D0612C"/>
    <w:rsid w:val="00D06A29"/>
    <w:rsid w:val="00D07036"/>
    <w:rsid w:val="00D103EA"/>
    <w:rsid w:val="00D103FB"/>
    <w:rsid w:val="00D121A8"/>
    <w:rsid w:val="00D168DF"/>
    <w:rsid w:val="00D17DF4"/>
    <w:rsid w:val="00D25FA4"/>
    <w:rsid w:val="00D30BA8"/>
    <w:rsid w:val="00D3152B"/>
    <w:rsid w:val="00D32DE0"/>
    <w:rsid w:val="00D3388B"/>
    <w:rsid w:val="00D36F20"/>
    <w:rsid w:val="00D36F79"/>
    <w:rsid w:val="00D37058"/>
    <w:rsid w:val="00D4007E"/>
    <w:rsid w:val="00D447C2"/>
    <w:rsid w:val="00D44EB3"/>
    <w:rsid w:val="00D464F3"/>
    <w:rsid w:val="00D46F01"/>
    <w:rsid w:val="00D52F5A"/>
    <w:rsid w:val="00D616C9"/>
    <w:rsid w:val="00D61A2D"/>
    <w:rsid w:val="00D65CA0"/>
    <w:rsid w:val="00D667DA"/>
    <w:rsid w:val="00D67014"/>
    <w:rsid w:val="00D70049"/>
    <w:rsid w:val="00D70065"/>
    <w:rsid w:val="00D70439"/>
    <w:rsid w:val="00D70C50"/>
    <w:rsid w:val="00D722D0"/>
    <w:rsid w:val="00D7459B"/>
    <w:rsid w:val="00D80E86"/>
    <w:rsid w:val="00D831E7"/>
    <w:rsid w:val="00D84211"/>
    <w:rsid w:val="00D84601"/>
    <w:rsid w:val="00D86564"/>
    <w:rsid w:val="00D87C95"/>
    <w:rsid w:val="00D91E99"/>
    <w:rsid w:val="00D95E93"/>
    <w:rsid w:val="00D9719F"/>
    <w:rsid w:val="00DA5748"/>
    <w:rsid w:val="00DB6568"/>
    <w:rsid w:val="00DC2AB2"/>
    <w:rsid w:val="00DC38F9"/>
    <w:rsid w:val="00DC3AE5"/>
    <w:rsid w:val="00DC417A"/>
    <w:rsid w:val="00DC769A"/>
    <w:rsid w:val="00DD0F4C"/>
    <w:rsid w:val="00DD25C1"/>
    <w:rsid w:val="00DD4F22"/>
    <w:rsid w:val="00DD5521"/>
    <w:rsid w:val="00DE1CCE"/>
    <w:rsid w:val="00DE2C9E"/>
    <w:rsid w:val="00DE7467"/>
    <w:rsid w:val="00DE765A"/>
    <w:rsid w:val="00DE7CF4"/>
    <w:rsid w:val="00DF0A48"/>
    <w:rsid w:val="00DF134D"/>
    <w:rsid w:val="00DF1CDE"/>
    <w:rsid w:val="00E02DBD"/>
    <w:rsid w:val="00E07345"/>
    <w:rsid w:val="00E11851"/>
    <w:rsid w:val="00E118B6"/>
    <w:rsid w:val="00E137DD"/>
    <w:rsid w:val="00E20DD4"/>
    <w:rsid w:val="00E23D42"/>
    <w:rsid w:val="00E23E03"/>
    <w:rsid w:val="00E26792"/>
    <w:rsid w:val="00E27321"/>
    <w:rsid w:val="00E3138F"/>
    <w:rsid w:val="00E32C4D"/>
    <w:rsid w:val="00E32D23"/>
    <w:rsid w:val="00E33034"/>
    <w:rsid w:val="00E33702"/>
    <w:rsid w:val="00E358AF"/>
    <w:rsid w:val="00E402E5"/>
    <w:rsid w:val="00E41368"/>
    <w:rsid w:val="00E41696"/>
    <w:rsid w:val="00E4188B"/>
    <w:rsid w:val="00E41CDA"/>
    <w:rsid w:val="00E44F7D"/>
    <w:rsid w:val="00E501F3"/>
    <w:rsid w:val="00E53088"/>
    <w:rsid w:val="00E531A1"/>
    <w:rsid w:val="00E54661"/>
    <w:rsid w:val="00E54AE6"/>
    <w:rsid w:val="00E54E25"/>
    <w:rsid w:val="00E56CB7"/>
    <w:rsid w:val="00E66295"/>
    <w:rsid w:val="00E66CAB"/>
    <w:rsid w:val="00E6725A"/>
    <w:rsid w:val="00E743A5"/>
    <w:rsid w:val="00E748A9"/>
    <w:rsid w:val="00E76CBA"/>
    <w:rsid w:val="00E85363"/>
    <w:rsid w:val="00E86766"/>
    <w:rsid w:val="00E93A48"/>
    <w:rsid w:val="00E97554"/>
    <w:rsid w:val="00EA0CD1"/>
    <w:rsid w:val="00EA0F55"/>
    <w:rsid w:val="00EA2A72"/>
    <w:rsid w:val="00EA4E36"/>
    <w:rsid w:val="00EA62E2"/>
    <w:rsid w:val="00EA68E1"/>
    <w:rsid w:val="00EA75AE"/>
    <w:rsid w:val="00EA7F02"/>
    <w:rsid w:val="00EB1C19"/>
    <w:rsid w:val="00EB23FC"/>
    <w:rsid w:val="00EB3BC2"/>
    <w:rsid w:val="00EC0471"/>
    <w:rsid w:val="00EC0FE0"/>
    <w:rsid w:val="00EC11DE"/>
    <w:rsid w:val="00EC2DB5"/>
    <w:rsid w:val="00EC5996"/>
    <w:rsid w:val="00ED1205"/>
    <w:rsid w:val="00ED1BAF"/>
    <w:rsid w:val="00ED3D0A"/>
    <w:rsid w:val="00ED3DBB"/>
    <w:rsid w:val="00ED535A"/>
    <w:rsid w:val="00ED5E2B"/>
    <w:rsid w:val="00ED6BB5"/>
    <w:rsid w:val="00EE1564"/>
    <w:rsid w:val="00EE4FEA"/>
    <w:rsid w:val="00EE7145"/>
    <w:rsid w:val="00EE7B13"/>
    <w:rsid w:val="00EF3D38"/>
    <w:rsid w:val="00EF40FE"/>
    <w:rsid w:val="00EF4FA7"/>
    <w:rsid w:val="00EF5D9A"/>
    <w:rsid w:val="00EF7DAB"/>
    <w:rsid w:val="00F00497"/>
    <w:rsid w:val="00F06863"/>
    <w:rsid w:val="00F14B80"/>
    <w:rsid w:val="00F15659"/>
    <w:rsid w:val="00F15C26"/>
    <w:rsid w:val="00F1715D"/>
    <w:rsid w:val="00F17FE7"/>
    <w:rsid w:val="00F267F8"/>
    <w:rsid w:val="00F27C3E"/>
    <w:rsid w:val="00F30A50"/>
    <w:rsid w:val="00F31D51"/>
    <w:rsid w:val="00F3227B"/>
    <w:rsid w:val="00F34365"/>
    <w:rsid w:val="00F369BA"/>
    <w:rsid w:val="00F412D2"/>
    <w:rsid w:val="00F4250D"/>
    <w:rsid w:val="00F44F87"/>
    <w:rsid w:val="00F45D1A"/>
    <w:rsid w:val="00F5131A"/>
    <w:rsid w:val="00F62154"/>
    <w:rsid w:val="00F630A6"/>
    <w:rsid w:val="00F6555A"/>
    <w:rsid w:val="00F670FC"/>
    <w:rsid w:val="00F677E3"/>
    <w:rsid w:val="00F701BD"/>
    <w:rsid w:val="00F71004"/>
    <w:rsid w:val="00F74661"/>
    <w:rsid w:val="00F75794"/>
    <w:rsid w:val="00F757A6"/>
    <w:rsid w:val="00F7603C"/>
    <w:rsid w:val="00F761A4"/>
    <w:rsid w:val="00F76FD6"/>
    <w:rsid w:val="00F772A4"/>
    <w:rsid w:val="00F813D7"/>
    <w:rsid w:val="00F83D02"/>
    <w:rsid w:val="00F850E7"/>
    <w:rsid w:val="00F877E9"/>
    <w:rsid w:val="00F8785B"/>
    <w:rsid w:val="00F925FC"/>
    <w:rsid w:val="00F95B77"/>
    <w:rsid w:val="00F978BA"/>
    <w:rsid w:val="00F97C7F"/>
    <w:rsid w:val="00FA2FBF"/>
    <w:rsid w:val="00FA3997"/>
    <w:rsid w:val="00FA428D"/>
    <w:rsid w:val="00FA43A4"/>
    <w:rsid w:val="00FA7416"/>
    <w:rsid w:val="00FA7E8F"/>
    <w:rsid w:val="00FB0903"/>
    <w:rsid w:val="00FB0FAC"/>
    <w:rsid w:val="00FB24E6"/>
    <w:rsid w:val="00FB43F9"/>
    <w:rsid w:val="00FB5D44"/>
    <w:rsid w:val="00FC0518"/>
    <w:rsid w:val="00FC1453"/>
    <w:rsid w:val="00FC2255"/>
    <w:rsid w:val="00FC4164"/>
    <w:rsid w:val="00FC4170"/>
    <w:rsid w:val="00FC526A"/>
    <w:rsid w:val="00FD23C2"/>
    <w:rsid w:val="00FD3B93"/>
    <w:rsid w:val="00FE030D"/>
    <w:rsid w:val="00FE0E65"/>
    <w:rsid w:val="00FE0F1C"/>
    <w:rsid w:val="00FE2393"/>
    <w:rsid w:val="00FE3D36"/>
    <w:rsid w:val="00FE3D47"/>
    <w:rsid w:val="00FE7000"/>
    <w:rsid w:val="00FF074B"/>
    <w:rsid w:val="00FF38AC"/>
    <w:rsid w:val="00FF4155"/>
    <w:rsid w:val="00FF67E0"/>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DA17E"/>
  <w15:docId w15:val="{99DE9894-00C3-460D-BC02-55B0777C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3BCD"/>
    <w:rPr>
      <w:sz w:val="20"/>
      <w:szCs w:val="20"/>
    </w:rPr>
  </w:style>
  <w:style w:type="paragraph" w:styleId="Nagwek1">
    <w:name w:val="heading 1"/>
    <w:basedOn w:val="Normalny"/>
    <w:next w:val="Normalny"/>
    <w:link w:val="Nagwek1Znak"/>
    <w:uiPriority w:val="9"/>
    <w:qFormat/>
    <w:rsid w:val="00562EF1"/>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263B4"/>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ind w:left="708"/>
      <w:outlineLvl w:val="1"/>
    </w:pPr>
    <w:rPr>
      <w:b/>
      <w:caps/>
      <w:spacing w:val="15"/>
      <w:sz w:val="24"/>
      <w:szCs w:val="22"/>
    </w:rPr>
  </w:style>
  <w:style w:type="paragraph" w:styleId="Nagwek3">
    <w:name w:val="heading 3"/>
    <w:basedOn w:val="Normalny"/>
    <w:next w:val="Normalny"/>
    <w:link w:val="Nagwek3Znak"/>
    <w:uiPriority w:val="9"/>
    <w:unhideWhenUsed/>
    <w:qFormat/>
    <w:rsid w:val="00890EA8"/>
    <w:pPr>
      <w:pBdr>
        <w:top w:val="single" w:sz="6" w:space="2" w:color="0F6FC6" w:themeColor="accent1"/>
        <w:left w:val="single" w:sz="6" w:space="2" w:color="0F6FC6" w:themeColor="accent1"/>
      </w:pBdr>
      <w:spacing w:before="300" w:after="0"/>
      <w:outlineLvl w:val="2"/>
    </w:pPr>
    <w:rPr>
      <w:caps/>
      <w:color w:val="073662" w:themeColor="accent1" w:themeShade="7F"/>
      <w:spacing w:val="15"/>
      <w:sz w:val="22"/>
      <w:szCs w:val="22"/>
    </w:rPr>
  </w:style>
  <w:style w:type="paragraph" w:styleId="Nagwek4">
    <w:name w:val="heading 4"/>
    <w:basedOn w:val="Normalny"/>
    <w:next w:val="Normalny"/>
    <w:link w:val="Nagwek4Znak"/>
    <w:uiPriority w:val="9"/>
    <w:unhideWhenUsed/>
    <w:qFormat/>
    <w:rsid w:val="00890EA8"/>
    <w:pPr>
      <w:pBdr>
        <w:top w:val="dotted" w:sz="6" w:space="2" w:color="0F6FC6" w:themeColor="accent1"/>
        <w:left w:val="dotted" w:sz="6" w:space="2" w:color="0F6FC6" w:themeColor="accent1"/>
      </w:pBdr>
      <w:spacing w:before="300" w:after="0"/>
      <w:outlineLvl w:val="3"/>
    </w:pPr>
    <w:rPr>
      <w:caps/>
      <w:color w:val="0B5294" w:themeColor="accent1" w:themeShade="BF"/>
      <w:spacing w:val="10"/>
      <w:sz w:val="22"/>
      <w:szCs w:val="22"/>
    </w:rPr>
  </w:style>
  <w:style w:type="paragraph" w:styleId="Nagwek5">
    <w:name w:val="heading 5"/>
    <w:basedOn w:val="Normalny"/>
    <w:next w:val="Normalny"/>
    <w:link w:val="Nagwek5Znak"/>
    <w:uiPriority w:val="9"/>
    <w:unhideWhenUsed/>
    <w:qFormat/>
    <w:rsid w:val="00890EA8"/>
    <w:pPr>
      <w:pBdr>
        <w:bottom w:val="single" w:sz="6" w:space="1" w:color="0F6FC6" w:themeColor="accent1"/>
      </w:pBdr>
      <w:spacing w:before="300" w:after="0"/>
      <w:outlineLvl w:val="4"/>
    </w:pPr>
    <w:rPr>
      <w:caps/>
      <w:color w:val="0B5294" w:themeColor="accent1" w:themeShade="BF"/>
      <w:spacing w:val="10"/>
      <w:sz w:val="22"/>
      <w:szCs w:val="22"/>
    </w:rPr>
  </w:style>
  <w:style w:type="paragraph" w:styleId="Nagwek6">
    <w:name w:val="heading 6"/>
    <w:basedOn w:val="Normalny"/>
    <w:next w:val="Normalny"/>
    <w:link w:val="Nagwek6Znak"/>
    <w:uiPriority w:val="9"/>
    <w:semiHidden/>
    <w:unhideWhenUsed/>
    <w:qFormat/>
    <w:rsid w:val="00890EA8"/>
    <w:pPr>
      <w:pBdr>
        <w:bottom w:val="dotted" w:sz="6" w:space="1" w:color="0F6FC6" w:themeColor="accent1"/>
      </w:pBdr>
      <w:spacing w:before="300" w:after="0"/>
      <w:outlineLvl w:val="5"/>
    </w:pPr>
    <w:rPr>
      <w:caps/>
      <w:color w:val="0B5294" w:themeColor="accent1" w:themeShade="BF"/>
      <w:spacing w:val="10"/>
      <w:sz w:val="22"/>
      <w:szCs w:val="22"/>
    </w:rPr>
  </w:style>
  <w:style w:type="paragraph" w:styleId="Nagwek7">
    <w:name w:val="heading 7"/>
    <w:basedOn w:val="Normalny"/>
    <w:next w:val="Normalny"/>
    <w:link w:val="Nagwek7Znak"/>
    <w:uiPriority w:val="9"/>
    <w:semiHidden/>
    <w:unhideWhenUsed/>
    <w:qFormat/>
    <w:rsid w:val="00890EA8"/>
    <w:pPr>
      <w:spacing w:before="300" w:after="0"/>
      <w:outlineLvl w:val="6"/>
    </w:pPr>
    <w:rPr>
      <w:caps/>
      <w:color w:val="0B5294" w:themeColor="accent1" w:themeShade="BF"/>
      <w:spacing w:val="10"/>
      <w:sz w:val="22"/>
      <w:szCs w:val="22"/>
    </w:rPr>
  </w:style>
  <w:style w:type="paragraph" w:styleId="Nagwek8">
    <w:name w:val="heading 8"/>
    <w:basedOn w:val="Normalny"/>
    <w:next w:val="Normalny"/>
    <w:link w:val="Nagwek8Znak"/>
    <w:uiPriority w:val="9"/>
    <w:semiHidden/>
    <w:unhideWhenUsed/>
    <w:qFormat/>
    <w:rsid w:val="00890EA8"/>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890EA8"/>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674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62EF1"/>
    <w:rPr>
      <w:b/>
      <w:bCs/>
      <w:caps/>
      <w:color w:val="FFFFFF" w:themeColor="background1"/>
      <w:spacing w:val="15"/>
      <w:shd w:val="clear" w:color="auto" w:fill="0F6FC6" w:themeFill="accent1"/>
    </w:rPr>
  </w:style>
  <w:style w:type="character" w:customStyle="1" w:styleId="Nagwek2Znak">
    <w:name w:val="Nagłówek 2 Znak"/>
    <w:basedOn w:val="Domylnaczcionkaakapitu"/>
    <w:link w:val="Nagwek2"/>
    <w:uiPriority w:val="9"/>
    <w:rsid w:val="004263B4"/>
    <w:rPr>
      <w:b/>
      <w:caps/>
      <w:spacing w:val="15"/>
      <w:sz w:val="24"/>
      <w:shd w:val="clear" w:color="auto" w:fill="C7E2FA" w:themeFill="accent1" w:themeFillTint="33"/>
    </w:rPr>
  </w:style>
  <w:style w:type="character" w:customStyle="1" w:styleId="Nagwek3Znak">
    <w:name w:val="Nagłówek 3 Znak"/>
    <w:basedOn w:val="Domylnaczcionkaakapitu"/>
    <w:link w:val="Nagwek3"/>
    <w:uiPriority w:val="9"/>
    <w:rsid w:val="00890EA8"/>
    <w:rPr>
      <w:caps/>
      <w:color w:val="073662" w:themeColor="accent1" w:themeShade="7F"/>
      <w:spacing w:val="15"/>
    </w:rPr>
  </w:style>
  <w:style w:type="character" w:customStyle="1" w:styleId="Nagwek4Znak">
    <w:name w:val="Nagłówek 4 Znak"/>
    <w:basedOn w:val="Domylnaczcionkaakapitu"/>
    <w:link w:val="Nagwek4"/>
    <w:uiPriority w:val="9"/>
    <w:rsid w:val="00890EA8"/>
    <w:rPr>
      <w:caps/>
      <w:color w:val="0B5294" w:themeColor="accent1" w:themeShade="BF"/>
      <w:spacing w:val="10"/>
    </w:rPr>
  </w:style>
  <w:style w:type="character" w:customStyle="1" w:styleId="Nagwek5Znak">
    <w:name w:val="Nagłówek 5 Znak"/>
    <w:basedOn w:val="Domylnaczcionkaakapitu"/>
    <w:link w:val="Nagwek5"/>
    <w:uiPriority w:val="9"/>
    <w:rsid w:val="00890EA8"/>
    <w:rPr>
      <w:caps/>
      <w:color w:val="0B5294" w:themeColor="accent1" w:themeShade="BF"/>
      <w:spacing w:val="10"/>
    </w:rPr>
  </w:style>
  <w:style w:type="character" w:customStyle="1" w:styleId="Nagwek6Znak">
    <w:name w:val="Nagłówek 6 Znak"/>
    <w:basedOn w:val="Domylnaczcionkaakapitu"/>
    <w:link w:val="Nagwek6"/>
    <w:uiPriority w:val="9"/>
    <w:semiHidden/>
    <w:rsid w:val="00890EA8"/>
    <w:rPr>
      <w:caps/>
      <w:color w:val="0B5294" w:themeColor="accent1" w:themeShade="BF"/>
      <w:spacing w:val="10"/>
    </w:rPr>
  </w:style>
  <w:style w:type="character" w:customStyle="1" w:styleId="Nagwek7Znak">
    <w:name w:val="Nagłówek 7 Znak"/>
    <w:basedOn w:val="Domylnaczcionkaakapitu"/>
    <w:link w:val="Nagwek7"/>
    <w:uiPriority w:val="9"/>
    <w:semiHidden/>
    <w:rsid w:val="00890EA8"/>
    <w:rPr>
      <w:caps/>
      <w:color w:val="0B5294" w:themeColor="accent1" w:themeShade="BF"/>
      <w:spacing w:val="10"/>
    </w:rPr>
  </w:style>
  <w:style w:type="character" w:customStyle="1" w:styleId="Nagwek8Znak">
    <w:name w:val="Nagłówek 8 Znak"/>
    <w:basedOn w:val="Domylnaczcionkaakapitu"/>
    <w:link w:val="Nagwek8"/>
    <w:uiPriority w:val="9"/>
    <w:semiHidden/>
    <w:rsid w:val="00890EA8"/>
    <w:rPr>
      <w:caps/>
      <w:spacing w:val="10"/>
      <w:sz w:val="18"/>
      <w:szCs w:val="18"/>
    </w:rPr>
  </w:style>
  <w:style w:type="character" w:customStyle="1" w:styleId="Nagwek9Znak">
    <w:name w:val="Nagłówek 9 Znak"/>
    <w:basedOn w:val="Domylnaczcionkaakapitu"/>
    <w:link w:val="Nagwek9"/>
    <w:uiPriority w:val="9"/>
    <w:semiHidden/>
    <w:rsid w:val="00890EA8"/>
    <w:rPr>
      <w:i/>
      <w:caps/>
      <w:spacing w:val="10"/>
      <w:sz w:val="18"/>
      <w:szCs w:val="18"/>
    </w:rPr>
  </w:style>
  <w:style w:type="paragraph" w:styleId="Legenda">
    <w:name w:val="caption"/>
    <w:basedOn w:val="Normalny"/>
    <w:next w:val="Normalny"/>
    <w:uiPriority w:val="35"/>
    <w:semiHidden/>
    <w:unhideWhenUsed/>
    <w:qFormat/>
    <w:rsid w:val="00890EA8"/>
    <w:rPr>
      <w:b/>
      <w:bCs/>
      <w:color w:val="0B5294" w:themeColor="accent1" w:themeShade="BF"/>
      <w:sz w:val="16"/>
      <w:szCs w:val="16"/>
    </w:rPr>
  </w:style>
  <w:style w:type="paragraph" w:styleId="Tytu">
    <w:name w:val="Title"/>
    <w:basedOn w:val="Normalny"/>
    <w:next w:val="Normalny"/>
    <w:link w:val="TytuZnak"/>
    <w:uiPriority w:val="10"/>
    <w:qFormat/>
    <w:rsid w:val="00890EA8"/>
    <w:pPr>
      <w:spacing w:before="720"/>
    </w:pPr>
    <w:rPr>
      <w:caps/>
      <w:color w:val="0F6FC6" w:themeColor="accent1"/>
      <w:spacing w:val="10"/>
      <w:kern w:val="28"/>
      <w:sz w:val="52"/>
      <w:szCs w:val="52"/>
    </w:rPr>
  </w:style>
  <w:style w:type="character" w:customStyle="1" w:styleId="TytuZnak">
    <w:name w:val="Tytuł Znak"/>
    <w:basedOn w:val="Domylnaczcionkaakapitu"/>
    <w:link w:val="Tytu"/>
    <w:uiPriority w:val="10"/>
    <w:rsid w:val="00890EA8"/>
    <w:rPr>
      <w:caps/>
      <w:color w:val="0F6FC6" w:themeColor="accent1"/>
      <w:spacing w:val="10"/>
      <w:kern w:val="28"/>
      <w:sz w:val="52"/>
      <w:szCs w:val="52"/>
    </w:rPr>
  </w:style>
  <w:style w:type="paragraph" w:styleId="Podtytu">
    <w:name w:val="Subtitle"/>
    <w:basedOn w:val="Normalny"/>
    <w:next w:val="Normalny"/>
    <w:link w:val="PodtytuZnak"/>
    <w:uiPriority w:val="11"/>
    <w:qFormat/>
    <w:rsid w:val="00890EA8"/>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890EA8"/>
    <w:rPr>
      <w:caps/>
      <w:color w:val="595959" w:themeColor="text1" w:themeTint="A6"/>
      <w:spacing w:val="10"/>
      <w:sz w:val="24"/>
      <w:szCs w:val="24"/>
    </w:rPr>
  </w:style>
  <w:style w:type="character" w:styleId="Pogrubienie">
    <w:name w:val="Strong"/>
    <w:uiPriority w:val="22"/>
    <w:qFormat/>
    <w:rsid w:val="00890EA8"/>
    <w:rPr>
      <w:b/>
      <w:bCs/>
    </w:rPr>
  </w:style>
  <w:style w:type="character" w:styleId="Uwydatnienie">
    <w:name w:val="Emphasis"/>
    <w:uiPriority w:val="20"/>
    <w:qFormat/>
    <w:rsid w:val="00890EA8"/>
    <w:rPr>
      <w:caps/>
      <w:color w:val="073662" w:themeColor="accent1" w:themeShade="7F"/>
      <w:spacing w:val="5"/>
    </w:rPr>
  </w:style>
  <w:style w:type="paragraph" w:styleId="Bezodstpw">
    <w:name w:val="No Spacing"/>
    <w:basedOn w:val="Normalny"/>
    <w:link w:val="BezodstpwZnak"/>
    <w:uiPriority w:val="1"/>
    <w:qFormat/>
    <w:rsid w:val="00890EA8"/>
    <w:pPr>
      <w:spacing w:before="0" w:after="0" w:line="240" w:lineRule="auto"/>
    </w:pPr>
  </w:style>
  <w:style w:type="character" w:customStyle="1" w:styleId="BezodstpwZnak">
    <w:name w:val="Bez odstępów Znak"/>
    <w:basedOn w:val="Domylnaczcionkaakapitu"/>
    <w:link w:val="Bezodstpw"/>
    <w:uiPriority w:val="1"/>
    <w:rsid w:val="00890EA8"/>
    <w:rPr>
      <w:sz w:val="20"/>
      <w:szCs w:val="20"/>
    </w:rPr>
  </w:style>
  <w:style w:type="paragraph" w:styleId="Akapitzlist">
    <w:name w:val="List Paragraph"/>
    <w:basedOn w:val="Normalny"/>
    <w:link w:val="AkapitzlistZnak"/>
    <w:uiPriority w:val="34"/>
    <w:qFormat/>
    <w:rsid w:val="00890EA8"/>
    <w:pPr>
      <w:ind w:left="720"/>
      <w:contextualSpacing/>
    </w:pPr>
  </w:style>
  <w:style w:type="paragraph" w:styleId="Cytat">
    <w:name w:val="Quote"/>
    <w:basedOn w:val="Normalny"/>
    <w:next w:val="Normalny"/>
    <w:link w:val="CytatZnak"/>
    <w:uiPriority w:val="29"/>
    <w:qFormat/>
    <w:rsid w:val="00890EA8"/>
    <w:rPr>
      <w:i/>
      <w:iCs/>
    </w:rPr>
  </w:style>
  <w:style w:type="character" w:customStyle="1" w:styleId="CytatZnak">
    <w:name w:val="Cytat Znak"/>
    <w:basedOn w:val="Domylnaczcionkaakapitu"/>
    <w:link w:val="Cytat"/>
    <w:uiPriority w:val="29"/>
    <w:rsid w:val="00890EA8"/>
    <w:rPr>
      <w:i/>
      <w:iCs/>
      <w:sz w:val="20"/>
      <w:szCs w:val="20"/>
    </w:rPr>
  </w:style>
  <w:style w:type="paragraph" w:styleId="Cytatintensywny">
    <w:name w:val="Intense Quote"/>
    <w:basedOn w:val="Normalny"/>
    <w:next w:val="Normalny"/>
    <w:link w:val="CytatintensywnyZnak"/>
    <w:uiPriority w:val="30"/>
    <w:qFormat/>
    <w:rsid w:val="00890EA8"/>
    <w:pPr>
      <w:pBdr>
        <w:top w:val="single" w:sz="4" w:space="10" w:color="0F6FC6" w:themeColor="accent1"/>
        <w:left w:val="single" w:sz="4" w:space="10" w:color="0F6FC6" w:themeColor="accent1"/>
      </w:pBdr>
      <w:spacing w:after="0"/>
      <w:ind w:left="1296" w:right="1152"/>
      <w:jc w:val="both"/>
    </w:pPr>
    <w:rPr>
      <w:i/>
      <w:iCs/>
      <w:color w:val="0F6FC6" w:themeColor="accent1"/>
    </w:rPr>
  </w:style>
  <w:style w:type="character" w:customStyle="1" w:styleId="CytatintensywnyZnak">
    <w:name w:val="Cytat intensywny Znak"/>
    <w:basedOn w:val="Domylnaczcionkaakapitu"/>
    <w:link w:val="Cytatintensywny"/>
    <w:uiPriority w:val="30"/>
    <w:rsid w:val="00890EA8"/>
    <w:rPr>
      <w:i/>
      <w:iCs/>
      <w:color w:val="0F6FC6" w:themeColor="accent1"/>
      <w:sz w:val="20"/>
      <w:szCs w:val="20"/>
    </w:rPr>
  </w:style>
  <w:style w:type="character" w:styleId="Wyrnieniedelikatne">
    <w:name w:val="Subtle Emphasis"/>
    <w:uiPriority w:val="19"/>
    <w:qFormat/>
    <w:rsid w:val="00890EA8"/>
    <w:rPr>
      <w:i/>
      <w:iCs/>
      <w:color w:val="073662" w:themeColor="accent1" w:themeShade="7F"/>
    </w:rPr>
  </w:style>
  <w:style w:type="character" w:styleId="Wyrnienieintensywne">
    <w:name w:val="Intense Emphasis"/>
    <w:uiPriority w:val="21"/>
    <w:qFormat/>
    <w:rsid w:val="00890EA8"/>
    <w:rPr>
      <w:b/>
      <w:bCs/>
      <w:caps/>
      <w:color w:val="073662" w:themeColor="accent1" w:themeShade="7F"/>
      <w:spacing w:val="10"/>
    </w:rPr>
  </w:style>
  <w:style w:type="character" w:styleId="Odwoaniedelikatne">
    <w:name w:val="Subtle Reference"/>
    <w:uiPriority w:val="31"/>
    <w:qFormat/>
    <w:rsid w:val="00890EA8"/>
    <w:rPr>
      <w:b/>
      <w:bCs/>
      <w:color w:val="0F6FC6" w:themeColor="accent1"/>
    </w:rPr>
  </w:style>
  <w:style w:type="character" w:styleId="Odwoanieintensywne">
    <w:name w:val="Intense Reference"/>
    <w:uiPriority w:val="32"/>
    <w:qFormat/>
    <w:rsid w:val="00890EA8"/>
    <w:rPr>
      <w:b/>
      <w:bCs/>
      <w:i/>
      <w:iCs/>
      <w:caps/>
      <w:color w:val="0F6FC6" w:themeColor="accent1"/>
    </w:rPr>
  </w:style>
  <w:style w:type="character" w:styleId="Tytuksiki">
    <w:name w:val="Book Title"/>
    <w:uiPriority w:val="33"/>
    <w:qFormat/>
    <w:rsid w:val="00890EA8"/>
    <w:rPr>
      <w:b/>
      <w:bCs/>
      <w:i/>
      <w:iCs/>
      <w:spacing w:val="9"/>
    </w:rPr>
  </w:style>
  <w:style w:type="paragraph" w:styleId="Nagwekspisutreci">
    <w:name w:val="TOC Heading"/>
    <w:basedOn w:val="Nagwek1"/>
    <w:next w:val="Normalny"/>
    <w:uiPriority w:val="39"/>
    <w:unhideWhenUsed/>
    <w:qFormat/>
    <w:rsid w:val="00890EA8"/>
    <w:pPr>
      <w:outlineLvl w:val="9"/>
    </w:pPr>
  </w:style>
  <w:style w:type="paragraph" w:customStyle="1" w:styleId="Default">
    <w:name w:val="Default"/>
    <w:rsid w:val="00012CB6"/>
    <w:pPr>
      <w:autoSpaceDE w:val="0"/>
      <w:autoSpaceDN w:val="0"/>
      <w:adjustRightInd w:val="0"/>
      <w:spacing w:before="0" w:after="0" w:line="240" w:lineRule="auto"/>
    </w:pPr>
    <w:rPr>
      <w:rFonts w:ascii="Calibri" w:hAnsi="Calibri" w:cs="Calibri"/>
      <w:color w:val="000000"/>
      <w:sz w:val="24"/>
      <w:szCs w:val="24"/>
      <w:lang w:val="pl-PL" w:bidi="ar-SA"/>
    </w:rPr>
  </w:style>
  <w:style w:type="character" w:customStyle="1" w:styleId="apple-converted-space">
    <w:name w:val="apple-converted-space"/>
    <w:basedOn w:val="Domylnaczcionkaakapitu"/>
    <w:rsid w:val="00C919EF"/>
  </w:style>
  <w:style w:type="table" w:styleId="Tabela-Siatka">
    <w:name w:val="Table Grid"/>
    <w:basedOn w:val="Standardowy"/>
    <w:uiPriority w:val="59"/>
    <w:rsid w:val="00785846"/>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9">
    <w:name w:val="Font Style29"/>
    <w:basedOn w:val="Domylnaczcionkaakapitu"/>
    <w:rsid w:val="000C423E"/>
    <w:rPr>
      <w:rFonts w:ascii="Times New Roman" w:hAnsi="Times New Roman" w:cs="Times New Roman"/>
      <w:sz w:val="22"/>
      <w:szCs w:val="22"/>
    </w:rPr>
  </w:style>
  <w:style w:type="paragraph" w:customStyle="1" w:styleId="Style2">
    <w:name w:val="Style2"/>
    <w:basedOn w:val="Normalny"/>
    <w:rsid w:val="000C423E"/>
    <w:pPr>
      <w:widowControl w:val="0"/>
      <w:suppressAutoHyphens/>
      <w:autoSpaceDE w:val="0"/>
      <w:spacing w:before="0" w:after="0" w:line="275" w:lineRule="exact"/>
      <w:ind w:hanging="394"/>
      <w:jc w:val="both"/>
    </w:pPr>
    <w:rPr>
      <w:rFonts w:ascii="Times New Roman" w:eastAsia="Times New Roman" w:hAnsi="Times New Roman" w:cs="Calibri"/>
      <w:sz w:val="24"/>
      <w:szCs w:val="24"/>
      <w:lang w:val="pl-PL" w:eastAsia="ar-SA" w:bidi="ar-SA"/>
    </w:rPr>
  </w:style>
  <w:style w:type="paragraph" w:styleId="Tekstprzypisukocowego">
    <w:name w:val="endnote text"/>
    <w:basedOn w:val="Normalny"/>
    <w:link w:val="TekstprzypisukocowegoZnak"/>
    <w:uiPriority w:val="99"/>
    <w:semiHidden/>
    <w:unhideWhenUsed/>
    <w:rsid w:val="00F7603C"/>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F7603C"/>
    <w:rPr>
      <w:sz w:val="20"/>
      <w:szCs w:val="20"/>
    </w:rPr>
  </w:style>
  <w:style w:type="character" w:styleId="Odwoanieprzypisukocowego">
    <w:name w:val="endnote reference"/>
    <w:basedOn w:val="Domylnaczcionkaakapitu"/>
    <w:uiPriority w:val="99"/>
    <w:semiHidden/>
    <w:unhideWhenUsed/>
    <w:rsid w:val="00F7603C"/>
    <w:rPr>
      <w:vertAlign w:val="superscript"/>
    </w:rPr>
  </w:style>
  <w:style w:type="paragraph" w:customStyle="1" w:styleId="Standard">
    <w:name w:val="Standard"/>
    <w:rsid w:val="007B0B65"/>
    <w:pPr>
      <w:widowControl w:val="0"/>
      <w:suppressAutoHyphens/>
      <w:autoSpaceDN w:val="0"/>
      <w:spacing w:before="0" w:after="0" w:line="240" w:lineRule="auto"/>
    </w:pPr>
    <w:rPr>
      <w:rFonts w:ascii="Times New Roman" w:eastAsia="Andale Sans UI" w:hAnsi="Times New Roman" w:cs="Tahoma"/>
      <w:kern w:val="3"/>
      <w:sz w:val="24"/>
      <w:szCs w:val="24"/>
      <w:lang w:val="pl-PL" w:eastAsia="pl-PL" w:bidi="ar-SA"/>
    </w:rPr>
  </w:style>
  <w:style w:type="paragraph" w:customStyle="1" w:styleId="Zalaczniktxtcentr">
    <w:name w:val="Zalacznik txt centr"/>
    <w:basedOn w:val="Normalny"/>
    <w:uiPriority w:val="99"/>
    <w:rsid w:val="00A74722"/>
    <w:pPr>
      <w:keepNext/>
      <w:widowControl w:val="0"/>
      <w:tabs>
        <w:tab w:val="left" w:pos="432"/>
      </w:tabs>
      <w:autoSpaceDE w:val="0"/>
      <w:autoSpaceDN w:val="0"/>
      <w:adjustRightInd w:val="0"/>
      <w:spacing w:before="240" w:after="0" w:line="288" w:lineRule="auto"/>
      <w:jc w:val="center"/>
    </w:pPr>
    <w:rPr>
      <w:rFonts w:ascii="Minion Pro" w:eastAsia="Times New Roman" w:hAnsi="Minion Pro" w:cs="Minion Pro"/>
      <w:color w:val="000000"/>
      <w:lang w:val="pl-PL" w:eastAsia="pl-PL" w:bidi="ar-SA"/>
    </w:rPr>
  </w:style>
  <w:style w:type="character" w:customStyle="1" w:styleId="Bold">
    <w:name w:val="Bold"/>
    <w:uiPriority w:val="99"/>
    <w:rsid w:val="00A74722"/>
    <w:rPr>
      <w:b/>
      <w:bCs w:val="0"/>
    </w:rPr>
  </w:style>
  <w:style w:type="character" w:styleId="Hipercze">
    <w:name w:val="Hyperlink"/>
    <w:basedOn w:val="Domylnaczcionkaakapitu"/>
    <w:uiPriority w:val="99"/>
    <w:unhideWhenUsed/>
    <w:rsid w:val="005D2407"/>
    <w:rPr>
      <w:color w:val="F49100" w:themeColor="hyperlink"/>
      <w:u w:val="single"/>
    </w:rPr>
  </w:style>
  <w:style w:type="character" w:customStyle="1" w:styleId="Nierozpoznanawzmianka1">
    <w:name w:val="Nierozpoznana wzmianka1"/>
    <w:basedOn w:val="Domylnaczcionkaakapitu"/>
    <w:uiPriority w:val="99"/>
    <w:semiHidden/>
    <w:unhideWhenUsed/>
    <w:rsid w:val="005D2407"/>
    <w:rPr>
      <w:color w:val="605E5C"/>
      <w:shd w:val="clear" w:color="auto" w:fill="E1DFDD"/>
    </w:rPr>
  </w:style>
  <w:style w:type="paragraph" w:customStyle="1" w:styleId="Zaczniktxtpunkta">
    <w:name w:val="Załącznik txt punkt a)"/>
    <w:basedOn w:val="Normalny"/>
    <w:uiPriority w:val="99"/>
    <w:rsid w:val="002E4F9C"/>
    <w:pPr>
      <w:widowControl w:val="0"/>
      <w:tabs>
        <w:tab w:val="left" w:pos="432"/>
      </w:tabs>
      <w:autoSpaceDE w:val="0"/>
      <w:autoSpaceDN w:val="0"/>
      <w:adjustRightInd w:val="0"/>
      <w:spacing w:before="0" w:after="0" w:line="288" w:lineRule="auto"/>
      <w:ind w:left="567" w:hanging="283"/>
      <w:jc w:val="both"/>
      <w:textAlignment w:val="baseline"/>
    </w:pPr>
    <w:rPr>
      <w:rFonts w:ascii="Minion Pro" w:eastAsia="Times New Roman" w:hAnsi="Minion Pro" w:cs="Minion Pro"/>
      <w:color w:val="000000"/>
      <w:lang w:val="pl-PL" w:eastAsia="pl-PL" w:bidi="ar-SA"/>
    </w:rPr>
  </w:style>
  <w:style w:type="paragraph" w:styleId="Nagwek">
    <w:name w:val="header"/>
    <w:basedOn w:val="Normalny"/>
    <w:link w:val="NagwekZnak"/>
    <w:uiPriority w:val="99"/>
    <w:unhideWhenUsed/>
    <w:rsid w:val="00AC649B"/>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AC649B"/>
    <w:rPr>
      <w:sz w:val="20"/>
      <w:szCs w:val="20"/>
    </w:rPr>
  </w:style>
  <w:style w:type="paragraph" w:styleId="Stopka">
    <w:name w:val="footer"/>
    <w:basedOn w:val="Normalny"/>
    <w:link w:val="StopkaZnak"/>
    <w:uiPriority w:val="99"/>
    <w:unhideWhenUsed/>
    <w:rsid w:val="00AC649B"/>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AC649B"/>
    <w:rPr>
      <w:sz w:val="20"/>
      <w:szCs w:val="20"/>
    </w:rPr>
  </w:style>
  <w:style w:type="character" w:styleId="Tekstzastpczy">
    <w:name w:val="Placeholder Text"/>
    <w:basedOn w:val="Domylnaczcionkaakapitu"/>
    <w:uiPriority w:val="99"/>
    <w:semiHidden/>
    <w:rsid w:val="00AC649B"/>
    <w:rPr>
      <w:color w:val="808080"/>
    </w:rPr>
  </w:style>
  <w:style w:type="paragraph" w:styleId="Spistreci1">
    <w:name w:val="toc 1"/>
    <w:basedOn w:val="Normalny"/>
    <w:next w:val="Normalny"/>
    <w:autoRedefine/>
    <w:uiPriority w:val="39"/>
    <w:unhideWhenUsed/>
    <w:rsid w:val="00735960"/>
    <w:pPr>
      <w:tabs>
        <w:tab w:val="left" w:pos="567"/>
        <w:tab w:val="right" w:leader="dot" w:pos="9629"/>
      </w:tabs>
      <w:spacing w:after="100"/>
    </w:pPr>
    <w:rPr>
      <w:b/>
      <w:noProof/>
      <w:lang w:val="pl-PL"/>
    </w:rPr>
  </w:style>
  <w:style w:type="paragraph" w:styleId="Spistreci3">
    <w:name w:val="toc 3"/>
    <w:basedOn w:val="Normalny"/>
    <w:next w:val="Normalny"/>
    <w:autoRedefine/>
    <w:uiPriority w:val="39"/>
    <w:unhideWhenUsed/>
    <w:rsid w:val="00917442"/>
    <w:pPr>
      <w:spacing w:after="100"/>
      <w:ind w:left="400"/>
    </w:pPr>
  </w:style>
  <w:style w:type="paragraph" w:styleId="Spistreci2">
    <w:name w:val="toc 2"/>
    <w:basedOn w:val="Normalny"/>
    <w:next w:val="Normalny"/>
    <w:autoRedefine/>
    <w:uiPriority w:val="39"/>
    <w:unhideWhenUsed/>
    <w:rsid w:val="00880A63"/>
    <w:pPr>
      <w:tabs>
        <w:tab w:val="left" w:pos="993"/>
        <w:tab w:val="right" w:leader="dot" w:pos="9629"/>
      </w:tabs>
      <w:spacing w:after="100"/>
      <w:ind w:left="567"/>
    </w:pPr>
  </w:style>
  <w:style w:type="paragraph" w:customStyle="1" w:styleId="Styl1">
    <w:name w:val="Styl1"/>
    <w:basedOn w:val="Nagwek2"/>
    <w:link w:val="Styl1Znak"/>
    <w:qFormat/>
    <w:rsid w:val="00FB43F9"/>
    <w:pPr>
      <w:ind w:left="1416"/>
    </w:pPr>
    <w:rPr>
      <w:rFonts w:cs="Times New Roman"/>
      <w:sz w:val="28"/>
      <w:szCs w:val="24"/>
      <w:lang w:val="pl-PL"/>
    </w:rPr>
  </w:style>
  <w:style w:type="character" w:customStyle="1" w:styleId="Styl1Znak">
    <w:name w:val="Styl1 Znak"/>
    <w:basedOn w:val="Nagwek2Znak"/>
    <w:link w:val="Styl1"/>
    <w:rsid w:val="00FB43F9"/>
    <w:rPr>
      <w:rFonts w:cs="Times New Roman"/>
      <w:b/>
      <w:caps/>
      <w:spacing w:val="15"/>
      <w:sz w:val="28"/>
      <w:szCs w:val="24"/>
      <w:shd w:val="clear" w:color="auto" w:fill="C7E2FA" w:themeFill="accent1" w:themeFillTint="33"/>
      <w:lang w:val="pl-PL"/>
    </w:rPr>
  </w:style>
  <w:style w:type="character" w:styleId="Odwoaniedokomentarza">
    <w:name w:val="annotation reference"/>
    <w:basedOn w:val="Domylnaczcionkaakapitu"/>
    <w:uiPriority w:val="99"/>
    <w:semiHidden/>
    <w:unhideWhenUsed/>
    <w:rsid w:val="00243653"/>
    <w:rPr>
      <w:sz w:val="16"/>
      <w:szCs w:val="16"/>
    </w:rPr>
  </w:style>
  <w:style w:type="paragraph" w:styleId="Tekstkomentarza">
    <w:name w:val="annotation text"/>
    <w:basedOn w:val="Normalny"/>
    <w:link w:val="TekstkomentarzaZnak"/>
    <w:uiPriority w:val="99"/>
    <w:semiHidden/>
    <w:unhideWhenUsed/>
    <w:rsid w:val="00243653"/>
    <w:pPr>
      <w:spacing w:line="240" w:lineRule="auto"/>
    </w:pPr>
  </w:style>
  <w:style w:type="character" w:customStyle="1" w:styleId="TekstkomentarzaZnak">
    <w:name w:val="Tekst komentarza Znak"/>
    <w:basedOn w:val="Domylnaczcionkaakapitu"/>
    <w:link w:val="Tekstkomentarza"/>
    <w:uiPriority w:val="99"/>
    <w:semiHidden/>
    <w:rsid w:val="00243653"/>
    <w:rPr>
      <w:sz w:val="20"/>
      <w:szCs w:val="20"/>
    </w:rPr>
  </w:style>
  <w:style w:type="paragraph" w:styleId="Tematkomentarza">
    <w:name w:val="annotation subject"/>
    <w:basedOn w:val="Tekstkomentarza"/>
    <w:next w:val="Tekstkomentarza"/>
    <w:link w:val="TematkomentarzaZnak"/>
    <w:uiPriority w:val="99"/>
    <w:semiHidden/>
    <w:unhideWhenUsed/>
    <w:rsid w:val="00243653"/>
    <w:rPr>
      <w:b/>
      <w:bCs/>
    </w:rPr>
  </w:style>
  <w:style w:type="character" w:customStyle="1" w:styleId="TematkomentarzaZnak">
    <w:name w:val="Temat komentarza Znak"/>
    <w:basedOn w:val="TekstkomentarzaZnak"/>
    <w:link w:val="Tematkomentarza"/>
    <w:uiPriority w:val="99"/>
    <w:semiHidden/>
    <w:rsid w:val="00243653"/>
    <w:rPr>
      <w:b/>
      <w:bCs/>
      <w:sz w:val="20"/>
      <w:szCs w:val="20"/>
    </w:rPr>
  </w:style>
  <w:style w:type="paragraph" w:styleId="Tekstdymka">
    <w:name w:val="Balloon Text"/>
    <w:basedOn w:val="Normalny"/>
    <w:link w:val="TekstdymkaZnak"/>
    <w:uiPriority w:val="99"/>
    <w:semiHidden/>
    <w:unhideWhenUsed/>
    <w:rsid w:val="00243653"/>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653"/>
    <w:rPr>
      <w:rFonts w:ascii="Segoe UI" w:hAnsi="Segoe UI" w:cs="Segoe UI"/>
      <w:sz w:val="18"/>
      <w:szCs w:val="18"/>
    </w:rPr>
  </w:style>
  <w:style w:type="paragraph" w:customStyle="1" w:styleId="H1">
    <w:name w:val="H1"/>
    <w:basedOn w:val="Normalny"/>
    <w:next w:val="Normalny"/>
    <w:locked/>
    <w:rsid w:val="00B3692A"/>
    <w:pPr>
      <w:keepNext/>
      <w:keepLines/>
      <w:numPr>
        <w:numId w:val="2"/>
      </w:numPr>
      <w:suppressAutoHyphens/>
      <w:spacing w:before="120" w:after="120" w:line="288" w:lineRule="auto"/>
      <w:jc w:val="both"/>
      <w:outlineLvl w:val="0"/>
    </w:pPr>
    <w:rPr>
      <w:rFonts w:ascii="Calibri" w:eastAsia="Times New Roman" w:hAnsi="Calibri" w:cs="Times New Roman"/>
      <w:b/>
      <w:caps/>
      <w:color w:val="000000"/>
      <w:sz w:val="22"/>
      <w:szCs w:val="21"/>
      <w:lang w:val="pl-PL" w:eastAsia="pl-PL" w:bidi="ar-SA"/>
    </w:rPr>
  </w:style>
  <w:style w:type="paragraph" w:customStyle="1" w:styleId="H5">
    <w:name w:val="H5"/>
    <w:basedOn w:val="Normalny"/>
    <w:rsid w:val="00B3692A"/>
    <w:pPr>
      <w:numPr>
        <w:ilvl w:val="4"/>
        <w:numId w:val="2"/>
      </w:numPr>
      <w:tabs>
        <w:tab w:val="left" w:pos="2268"/>
        <w:tab w:val="left" w:pos="3119"/>
      </w:tabs>
      <w:spacing w:before="120" w:after="120" w:line="288" w:lineRule="auto"/>
      <w:jc w:val="both"/>
      <w:outlineLvl w:val="4"/>
    </w:pPr>
    <w:rPr>
      <w:rFonts w:ascii="Calibri" w:eastAsia="Times New Roman" w:hAnsi="Calibri" w:cs="Times New Roman"/>
      <w:color w:val="000000"/>
      <w:sz w:val="22"/>
      <w:szCs w:val="24"/>
      <w:lang w:val="pl-PL" w:eastAsia="pl-PL" w:bidi="ar-SA"/>
    </w:rPr>
  </w:style>
  <w:style w:type="paragraph" w:customStyle="1" w:styleId="H6">
    <w:name w:val="H6"/>
    <w:basedOn w:val="Normalny"/>
    <w:rsid w:val="00B3692A"/>
    <w:pPr>
      <w:numPr>
        <w:ilvl w:val="5"/>
        <w:numId w:val="2"/>
      </w:numPr>
      <w:tabs>
        <w:tab w:val="left" w:pos="2268"/>
        <w:tab w:val="left" w:pos="3119"/>
      </w:tabs>
      <w:spacing w:before="120" w:after="120" w:line="288" w:lineRule="auto"/>
      <w:jc w:val="both"/>
      <w:outlineLvl w:val="5"/>
    </w:pPr>
    <w:rPr>
      <w:rFonts w:ascii="Calibri" w:eastAsia="Times New Roman" w:hAnsi="Calibri" w:cs="Times New Roman"/>
      <w:color w:val="000000"/>
      <w:sz w:val="22"/>
      <w:szCs w:val="24"/>
      <w:lang w:val="pl-PL" w:eastAsia="pl-PL" w:bidi="ar-SA"/>
    </w:rPr>
  </w:style>
  <w:style w:type="paragraph" w:customStyle="1" w:styleId="H2">
    <w:name w:val="H2"/>
    <w:basedOn w:val="Normalny"/>
    <w:next w:val="Normalny"/>
    <w:locked/>
    <w:rsid w:val="00B3692A"/>
    <w:pPr>
      <w:numPr>
        <w:ilvl w:val="1"/>
        <w:numId w:val="2"/>
      </w:numPr>
      <w:suppressAutoHyphens/>
      <w:spacing w:before="120" w:after="120" w:line="288" w:lineRule="auto"/>
      <w:jc w:val="both"/>
      <w:outlineLvl w:val="1"/>
    </w:pPr>
    <w:rPr>
      <w:rFonts w:ascii="Calibri" w:eastAsia="Times New Roman" w:hAnsi="Calibri" w:cs="Times New Roman"/>
      <w:color w:val="000000"/>
      <w:sz w:val="22"/>
      <w:szCs w:val="24"/>
      <w:lang w:val="pl-PL" w:eastAsia="pl-PL" w:bidi="ar-SA"/>
    </w:rPr>
  </w:style>
  <w:style w:type="paragraph" w:customStyle="1" w:styleId="H3">
    <w:name w:val="H3"/>
    <w:basedOn w:val="Normalny"/>
    <w:next w:val="Normalny"/>
    <w:locked/>
    <w:rsid w:val="00B3692A"/>
    <w:pPr>
      <w:numPr>
        <w:ilvl w:val="2"/>
        <w:numId w:val="2"/>
      </w:numPr>
      <w:tabs>
        <w:tab w:val="left" w:pos="1418"/>
      </w:tabs>
      <w:suppressAutoHyphens/>
      <w:spacing w:before="120" w:after="120" w:line="288" w:lineRule="auto"/>
      <w:jc w:val="both"/>
      <w:outlineLvl w:val="2"/>
    </w:pPr>
    <w:rPr>
      <w:rFonts w:ascii="Calibri" w:eastAsia="Times New Roman" w:hAnsi="Calibri" w:cs="Times New Roman"/>
      <w:color w:val="000000"/>
      <w:sz w:val="22"/>
      <w:szCs w:val="24"/>
      <w:lang w:val="pl-PL" w:eastAsia="pl-PL" w:bidi="ar-SA"/>
    </w:rPr>
  </w:style>
  <w:style w:type="paragraph" w:customStyle="1" w:styleId="H4">
    <w:name w:val="H4"/>
    <w:basedOn w:val="Normalny"/>
    <w:next w:val="Normalny"/>
    <w:locked/>
    <w:rsid w:val="00B3692A"/>
    <w:pPr>
      <w:numPr>
        <w:ilvl w:val="3"/>
        <w:numId w:val="2"/>
      </w:numPr>
      <w:suppressAutoHyphens/>
      <w:spacing w:before="120" w:after="120" w:line="288" w:lineRule="auto"/>
      <w:jc w:val="both"/>
      <w:outlineLvl w:val="3"/>
    </w:pPr>
    <w:rPr>
      <w:rFonts w:ascii="Calibri" w:eastAsia="Times New Roman" w:hAnsi="Calibri" w:cs="Times New Roman"/>
      <w:color w:val="000000"/>
      <w:sz w:val="22"/>
      <w:szCs w:val="24"/>
      <w:lang w:val="pl-PL" w:eastAsia="pl-PL" w:bidi="ar-SA"/>
    </w:rPr>
  </w:style>
  <w:style w:type="paragraph" w:styleId="Tekstprzypisudolnego">
    <w:name w:val="footnote text"/>
    <w:basedOn w:val="Normalny"/>
    <w:link w:val="TekstprzypisudolnegoZnak"/>
    <w:uiPriority w:val="99"/>
    <w:unhideWhenUsed/>
    <w:rsid w:val="006B71BB"/>
    <w:pPr>
      <w:spacing w:before="0" w:after="0" w:line="240" w:lineRule="auto"/>
    </w:pPr>
    <w:rPr>
      <w:rFonts w:ascii="Times New Roman" w:eastAsia="Times New Roman" w:hAnsi="Times New Roman" w:cs="Times New Roman"/>
      <w:sz w:val="24"/>
      <w:szCs w:val="24"/>
      <w:lang w:val="pl-PL" w:eastAsia="pl-PL" w:bidi="ar-SA"/>
    </w:rPr>
  </w:style>
  <w:style w:type="character" w:customStyle="1" w:styleId="TekstprzypisudolnegoZnak">
    <w:name w:val="Tekst przypisu dolnego Znak"/>
    <w:basedOn w:val="Domylnaczcionkaakapitu"/>
    <w:link w:val="Tekstprzypisudolnego"/>
    <w:uiPriority w:val="99"/>
    <w:rsid w:val="006B71BB"/>
    <w:rPr>
      <w:rFonts w:ascii="Times New Roman" w:eastAsia="Times New Roman" w:hAnsi="Times New Roman" w:cs="Times New Roman"/>
      <w:sz w:val="24"/>
      <w:szCs w:val="24"/>
      <w:lang w:val="pl-PL" w:eastAsia="pl-PL" w:bidi="ar-SA"/>
    </w:rPr>
  </w:style>
  <w:style w:type="character" w:styleId="Odwoanieprzypisudolnego">
    <w:name w:val="footnote reference"/>
    <w:basedOn w:val="Domylnaczcionkaakapitu"/>
    <w:uiPriority w:val="99"/>
    <w:unhideWhenUsed/>
    <w:rsid w:val="006B71BB"/>
    <w:rPr>
      <w:vertAlign w:val="superscript"/>
    </w:rPr>
  </w:style>
  <w:style w:type="character" w:customStyle="1" w:styleId="AkapitzlistZnak">
    <w:name w:val="Akapit z listą Znak"/>
    <w:basedOn w:val="Domylnaczcionkaakapitu"/>
    <w:link w:val="Akapitzlist"/>
    <w:uiPriority w:val="34"/>
    <w:rsid w:val="007339D3"/>
    <w:rPr>
      <w:sz w:val="20"/>
      <w:szCs w:val="20"/>
    </w:rPr>
  </w:style>
  <w:style w:type="character" w:customStyle="1" w:styleId="Nierozpoznanawzmianka2">
    <w:name w:val="Nierozpoznana wzmianka2"/>
    <w:basedOn w:val="Domylnaczcionkaakapitu"/>
    <w:uiPriority w:val="99"/>
    <w:semiHidden/>
    <w:unhideWhenUsed/>
    <w:rsid w:val="009174AF"/>
    <w:rPr>
      <w:color w:val="605E5C"/>
      <w:shd w:val="clear" w:color="auto" w:fill="E1DFDD"/>
    </w:rPr>
  </w:style>
  <w:style w:type="character" w:styleId="UyteHipercze">
    <w:name w:val="FollowedHyperlink"/>
    <w:basedOn w:val="Domylnaczcionkaakapitu"/>
    <w:uiPriority w:val="99"/>
    <w:semiHidden/>
    <w:unhideWhenUsed/>
    <w:rsid w:val="007910F6"/>
    <w:rPr>
      <w:color w:val="85DFD0" w:themeColor="followedHyperlink"/>
      <w:u w:val="single"/>
    </w:rPr>
  </w:style>
  <w:style w:type="character" w:customStyle="1" w:styleId="Nierozpoznanawzmianka3">
    <w:name w:val="Nierozpoznana wzmianka3"/>
    <w:basedOn w:val="Domylnaczcionkaakapitu"/>
    <w:uiPriority w:val="99"/>
    <w:semiHidden/>
    <w:unhideWhenUsed/>
    <w:rsid w:val="00F41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4473">
      <w:bodyDiv w:val="1"/>
      <w:marLeft w:val="0"/>
      <w:marRight w:val="0"/>
      <w:marTop w:val="0"/>
      <w:marBottom w:val="0"/>
      <w:divBdr>
        <w:top w:val="none" w:sz="0" w:space="0" w:color="auto"/>
        <w:left w:val="none" w:sz="0" w:space="0" w:color="auto"/>
        <w:bottom w:val="none" w:sz="0" w:space="0" w:color="auto"/>
        <w:right w:val="none" w:sz="0" w:space="0" w:color="auto"/>
      </w:divBdr>
      <w:divsChild>
        <w:div w:id="844127385">
          <w:marLeft w:val="0"/>
          <w:marRight w:val="0"/>
          <w:marTop w:val="0"/>
          <w:marBottom w:val="0"/>
          <w:divBdr>
            <w:top w:val="none" w:sz="0" w:space="0" w:color="auto"/>
            <w:left w:val="none" w:sz="0" w:space="0" w:color="auto"/>
            <w:bottom w:val="none" w:sz="0" w:space="0" w:color="auto"/>
            <w:right w:val="none" w:sz="0" w:space="0" w:color="auto"/>
          </w:divBdr>
          <w:divsChild>
            <w:div w:id="1626501116">
              <w:marLeft w:val="0"/>
              <w:marRight w:val="0"/>
              <w:marTop w:val="0"/>
              <w:marBottom w:val="0"/>
              <w:divBdr>
                <w:top w:val="none" w:sz="0" w:space="0" w:color="auto"/>
                <w:left w:val="none" w:sz="0" w:space="0" w:color="auto"/>
                <w:bottom w:val="none" w:sz="0" w:space="0" w:color="auto"/>
                <w:right w:val="none" w:sz="0" w:space="0" w:color="auto"/>
              </w:divBdr>
              <w:divsChild>
                <w:div w:id="20470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7432">
      <w:bodyDiv w:val="1"/>
      <w:marLeft w:val="0"/>
      <w:marRight w:val="0"/>
      <w:marTop w:val="0"/>
      <w:marBottom w:val="0"/>
      <w:divBdr>
        <w:top w:val="none" w:sz="0" w:space="0" w:color="auto"/>
        <w:left w:val="none" w:sz="0" w:space="0" w:color="auto"/>
        <w:bottom w:val="none" w:sz="0" w:space="0" w:color="auto"/>
        <w:right w:val="none" w:sz="0" w:space="0" w:color="auto"/>
      </w:divBdr>
      <w:divsChild>
        <w:div w:id="894000732">
          <w:marLeft w:val="0"/>
          <w:marRight w:val="0"/>
          <w:marTop w:val="0"/>
          <w:marBottom w:val="0"/>
          <w:divBdr>
            <w:top w:val="none" w:sz="0" w:space="0" w:color="auto"/>
            <w:left w:val="none" w:sz="0" w:space="0" w:color="auto"/>
            <w:bottom w:val="none" w:sz="0" w:space="0" w:color="auto"/>
            <w:right w:val="none" w:sz="0" w:space="0" w:color="auto"/>
          </w:divBdr>
          <w:divsChild>
            <w:div w:id="2087070854">
              <w:marLeft w:val="0"/>
              <w:marRight w:val="0"/>
              <w:marTop w:val="0"/>
              <w:marBottom w:val="0"/>
              <w:divBdr>
                <w:top w:val="none" w:sz="0" w:space="0" w:color="auto"/>
                <w:left w:val="none" w:sz="0" w:space="0" w:color="auto"/>
                <w:bottom w:val="none" w:sz="0" w:space="0" w:color="auto"/>
                <w:right w:val="none" w:sz="0" w:space="0" w:color="auto"/>
              </w:divBdr>
              <w:divsChild>
                <w:div w:id="6644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0559">
      <w:bodyDiv w:val="1"/>
      <w:marLeft w:val="0"/>
      <w:marRight w:val="0"/>
      <w:marTop w:val="0"/>
      <w:marBottom w:val="0"/>
      <w:divBdr>
        <w:top w:val="none" w:sz="0" w:space="0" w:color="auto"/>
        <w:left w:val="none" w:sz="0" w:space="0" w:color="auto"/>
        <w:bottom w:val="none" w:sz="0" w:space="0" w:color="auto"/>
        <w:right w:val="none" w:sz="0" w:space="0" w:color="auto"/>
      </w:divBdr>
    </w:div>
    <w:div w:id="121964394">
      <w:bodyDiv w:val="1"/>
      <w:marLeft w:val="0"/>
      <w:marRight w:val="0"/>
      <w:marTop w:val="0"/>
      <w:marBottom w:val="0"/>
      <w:divBdr>
        <w:top w:val="none" w:sz="0" w:space="0" w:color="auto"/>
        <w:left w:val="none" w:sz="0" w:space="0" w:color="auto"/>
        <w:bottom w:val="none" w:sz="0" w:space="0" w:color="auto"/>
        <w:right w:val="none" w:sz="0" w:space="0" w:color="auto"/>
      </w:divBdr>
    </w:div>
    <w:div w:id="145242420">
      <w:bodyDiv w:val="1"/>
      <w:marLeft w:val="0"/>
      <w:marRight w:val="0"/>
      <w:marTop w:val="0"/>
      <w:marBottom w:val="0"/>
      <w:divBdr>
        <w:top w:val="none" w:sz="0" w:space="0" w:color="auto"/>
        <w:left w:val="none" w:sz="0" w:space="0" w:color="auto"/>
        <w:bottom w:val="none" w:sz="0" w:space="0" w:color="auto"/>
        <w:right w:val="none" w:sz="0" w:space="0" w:color="auto"/>
      </w:divBdr>
    </w:div>
    <w:div w:id="186256086">
      <w:bodyDiv w:val="1"/>
      <w:marLeft w:val="0"/>
      <w:marRight w:val="0"/>
      <w:marTop w:val="0"/>
      <w:marBottom w:val="0"/>
      <w:divBdr>
        <w:top w:val="none" w:sz="0" w:space="0" w:color="auto"/>
        <w:left w:val="none" w:sz="0" w:space="0" w:color="auto"/>
        <w:bottom w:val="none" w:sz="0" w:space="0" w:color="auto"/>
        <w:right w:val="none" w:sz="0" w:space="0" w:color="auto"/>
      </w:divBdr>
      <w:divsChild>
        <w:div w:id="693960984">
          <w:marLeft w:val="0"/>
          <w:marRight w:val="0"/>
          <w:marTop w:val="0"/>
          <w:marBottom w:val="0"/>
          <w:divBdr>
            <w:top w:val="none" w:sz="0" w:space="0" w:color="auto"/>
            <w:left w:val="none" w:sz="0" w:space="0" w:color="auto"/>
            <w:bottom w:val="none" w:sz="0" w:space="0" w:color="auto"/>
            <w:right w:val="none" w:sz="0" w:space="0" w:color="auto"/>
          </w:divBdr>
          <w:divsChild>
            <w:div w:id="1974408998">
              <w:marLeft w:val="0"/>
              <w:marRight w:val="0"/>
              <w:marTop w:val="0"/>
              <w:marBottom w:val="0"/>
              <w:divBdr>
                <w:top w:val="none" w:sz="0" w:space="0" w:color="auto"/>
                <w:left w:val="none" w:sz="0" w:space="0" w:color="auto"/>
                <w:bottom w:val="none" w:sz="0" w:space="0" w:color="auto"/>
                <w:right w:val="none" w:sz="0" w:space="0" w:color="auto"/>
              </w:divBdr>
              <w:divsChild>
                <w:div w:id="5811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6247">
      <w:bodyDiv w:val="1"/>
      <w:marLeft w:val="0"/>
      <w:marRight w:val="0"/>
      <w:marTop w:val="0"/>
      <w:marBottom w:val="0"/>
      <w:divBdr>
        <w:top w:val="none" w:sz="0" w:space="0" w:color="auto"/>
        <w:left w:val="none" w:sz="0" w:space="0" w:color="auto"/>
        <w:bottom w:val="none" w:sz="0" w:space="0" w:color="auto"/>
        <w:right w:val="none" w:sz="0" w:space="0" w:color="auto"/>
      </w:divBdr>
      <w:divsChild>
        <w:div w:id="1353797334">
          <w:marLeft w:val="0"/>
          <w:marRight w:val="0"/>
          <w:marTop w:val="0"/>
          <w:marBottom w:val="0"/>
          <w:divBdr>
            <w:top w:val="none" w:sz="0" w:space="0" w:color="auto"/>
            <w:left w:val="none" w:sz="0" w:space="0" w:color="auto"/>
            <w:bottom w:val="none" w:sz="0" w:space="0" w:color="auto"/>
            <w:right w:val="none" w:sz="0" w:space="0" w:color="auto"/>
          </w:divBdr>
          <w:divsChild>
            <w:div w:id="913781889">
              <w:marLeft w:val="0"/>
              <w:marRight w:val="0"/>
              <w:marTop w:val="0"/>
              <w:marBottom w:val="0"/>
              <w:divBdr>
                <w:top w:val="none" w:sz="0" w:space="0" w:color="auto"/>
                <w:left w:val="none" w:sz="0" w:space="0" w:color="auto"/>
                <w:bottom w:val="none" w:sz="0" w:space="0" w:color="auto"/>
                <w:right w:val="none" w:sz="0" w:space="0" w:color="auto"/>
              </w:divBdr>
              <w:divsChild>
                <w:div w:id="1426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604">
      <w:bodyDiv w:val="1"/>
      <w:marLeft w:val="0"/>
      <w:marRight w:val="0"/>
      <w:marTop w:val="0"/>
      <w:marBottom w:val="0"/>
      <w:divBdr>
        <w:top w:val="none" w:sz="0" w:space="0" w:color="auto"/>
        <w:left w:val="none" w:sz="0" w:space="0" w:color="auto"/>
        <w:bottom w:val="none" w:sz="0" w:space="0" w:color="auto"/>
        <w:right w:val="none" w:sz="0" w:space="0" w:color="auto"/>
      </w:divBdr>
    </w:div>
    <w:div w:id="205682849">
      <w:bodyDiv w:val="1"/>
      <w:marLeft w:val="0"/>
      <w:marRight w:val="0"/>
      <w:marTop w:val="0"/>
      <w:marBottom w:val="0"/>
      <w:divBdr>
        <w:top w:val="none" w:sz="0" w:space="0" w:color="auto"/>
        <w:left w:val="none" w:sz="0" w:space="0" w:color="auto"/>
        <w:bottom w:val="none" w:sz="0" w:space="0" w:color="auto"/>
        <w:right w:val="none" w:sz="0" w:space="0" w:color="auto"/>
      </w:divBdr>
      <w:divsChild>
        <w:div w:id="1462114589">
          <w:marLeft w:val="0"/>
          <w:marRight w:val="0"/>
          <w:marTop w:val="0"/>
          <w:marBottom w:val="0"/>
          <w:divBdr>
            <w:top w:val="none" w:sz="0" w:space="0" w:color="auto"/>
            <w:left w:val="none" w:sz="0" w:space="0" w:color="auto"/>
            <w:bottom w:val="none" w:sz="0" w:space="0" w:color="auto"/>
            <w:right w:val="none" w:sz="0" w:space="0" w:color="auto"/>
          </w:divBdr>
          <w:divsChild>
            <w:div w:id="1226644521">
              <w:marLeft w:val="0"/>
              <w:marRight w:val="0"/>
              <w:marTop w:val="0"/>
              <w:marBottom w:val="0"/>
              <w:divBdr>
                <w:top w:val="none" w:sz="0" w:space="0" w:color="auto"/>
                <w:left w:val="none" w:sz="0" w:space="0" w:color="auto"/>
                <w:bottom w:val="none" w:sz="0" w:space="0" w:color="auto"/>
                <w:right w:val="none" w:sz="0" w:space="0" w:color="auto"/>
              </w:divBdr>
              <w:divsChild>
                <w:div w:id="13360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4224">
      <w:bodyDiv w:val="1"/>
      <w:marLeft w:val="0"/>
      <w:marRight w:val="0"/>
      <w:marTop w:val="0"/>
      <w:marBottom w:val="0"/>
      <w:divBdr>
        <w:top w:val="none" w:sz="0" w:space="0" w:color="auto"/>
        <w:left w:val="none" w:sz="0" w:space="0" w:color="auto"/>
        <w:bottom w:val="none" w:sz="0" w:space="0" w:color="auto"/>
        <w:right w:val="none" w:sz="0" w:space="0" w:color="auto"/>
      </w:divBdr>
      <w:divsChild>
        <w:div w:id="1179200485">
          <w:marLeft w:val="0"/>
          <w:marRight w:val="0"/>
          <w:marTop w:val="0"/>
          <w:marBottom w:val="0"/>
          <w:divBdr>
            <w:top w:val="none" w:sz="0" w:space="0" w:color="auto"/>
            <w:left w:val="none" w:sz="0" w:space="0" w:color="auto"/>
            <w:bottom w:val="none" w:sz="0" w:space="0" w:color="auto"/>
            <w:right w:val="none" w:sz="0" w:space="0" w:color="auto"/>
          </w:divBdr>
          <w:divsChild>
            <w:div w:id="814683830">
              <w:marLeft w:val="0"/>
              <w:marRight w:val="0"/>
              <w:marTop w:val="0"/>
              <w:marBottom w:val="0"/>
              <w:divBdr>
                <w:top w:val="none" w:sz="0" w:space="0" w:color="auto"/>
                <w:left w:val="none" w:sz="0" w:space="0" w:color="auto"/>
                <w:bottom w:val="none" w:sz="0" w:space="0" w:color="auto"/>
                <w:right w:val="none" w:sz="0" w:space="0" w:color="auto"/>
              </w:divBdr>
              <w:divsChild>
                <w:div w:id="5465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5470">
      <w:bodyDiv w:val="1"/>
      <w:marLeft w:val="0"/>
      <w:marRight w:val="0"/>
      <w:marTop w:val="0"/>
      <w:marBottom w:val="0"/>
      <w:divBdr>
        <w:top w:val="none" w:sz="0" w:space="0" w:color="auto"/>
        <w:left w:val="none" w:sz="0" w:space="0" w:color="auto"/>
        <w:bottom w:val="none" w:sz="0" w:space="0" w:color="auto"/>
        <w:right w:val="none" w:sz="0" w:space="0" w:color="auto"/>
      </w:divBdr>
    </w:div>
    <w:div w:id="273294878">
      <w:bodyDiv w:val="1"/>
      <w:marLeft w:val="0"/>
      <w:marRight w:val="0"/>
      <w:marTop w:val="0"/>
      <w:marBottom w:val="0"/>
      <w:divBdr>
        <w:top w:val="none" w:sz="0" w:space="0" w:color="auto"/>
        <w:left w:val="none" w:sz="0" w:space="0" w:color="auto"/>
        <w:bottom w:val="none" w:sz="0" w:space="0" w:color="auto"/>
        <w:right w:val="none" w:sz="0" w:space="0" w:color="auto"/>
      </w:divBdr>
      <w:divsChild>
        <w:div w:id="599990485">
          <w:marLeft w:val="0"/>
          <w:marRight w:val="0"/>
          <w:marTop w:val="0"/>
          <w:marBottom w:val="0"/>
          <w:divBdr>
            <w:top w:val="none" w:sz="0" w:space="0" w:color="auto"/>
            <w:left w:val="none" w:sz="0" w:space="0" w:color="auto"/>
            <w:bottom w:val="none" w:sz="0" w:space="0" w:color="auto"/>
            <w:right w:val="none" w:sz="0" w:space="0" w:color="auto"/>
          </w:divBdr>
          <w:divsChild>
            <w:div w:id="1173378135">
              <w:marLeft w:val="0"/>
              <w:marRight w:val="0"/>
              <w:marTop w:val="0"/>
              <w:marBottom w:val="0"/>
              <w:divBdr>
                <w:top w:val="none" w:sz="0" w:space="0" w:color="auto"/>
                <w:left w:val="none" w:sz="0" w:space="0" w:color="auto"/>
                <w:bottom w:val="none" w:sz="0" w:space="0" w:color="auto"/>
                <w:right w:val="none" w:sz="0" w:space="0" w:color="auto"/>
              </w:divBdr>
              <w:divsChild>
                <w:div w:id="5968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92565">
      <w:bodyDiv w:val="1"/>
      <w:marLeft w:val="0"/>
      <w:marRight w:val="0"/>
      <w:marTop w:val="0"/>
      <w:marBottom w:val="0"/>
      <w:divBdr>
        <w:top w:val="none" w:sz="0" w:space="0" w:color="auto"/>
        <w:left w:val="none" w:sz="0" w:space="0" w:color="auto"/>
        <w:bottom w:val="none" w:sz="0" w:space="0" w:color="auto"/>
        <w:right w:val="none" w:sz="0" w:space="0" w:color="auto"/>
      </w:divBdr>
      <w:divsChild>
        <w:div w:id="419913328">
          <w:marLeft w:val="0"/>
          <w:marRight w:val="0"/>
          <w:marTop w:val="0"/>
          <w:marBottom w:val="0"/>
          <w:divBdr>
            <w:top w:val="none" w:sz="0" w:space="0" w:color="auto"/>
            <w:left w:val="none" w:sz="0" w:space="0" w:color="auto"/>
            <w:bottom w:val="none" w:sz="0" w:space="0" w:color="auto"/>
            <w:right w:val="none" w:sz="0" w:space="0" w:color="auto"/>
          </w:divBdr>
          <w:divsChild>
            <w:div w:id="220748724">
              <w:marLeft w:val="0"/>
              <w:marRight w:val="0"/>
              <w:marTop w:val="0"/>
              <w:marBottom w:val="0"/>
              <w:divBdr>
                <w:top w:val="none" w:sz="0" w:space="0" w:color="auto"/>
                <w:left w:val="none" w:sz="0" w:space="0" w:color="auto"/>
                <w:bottom w:val="none" w:sz="0" w:space="0" w:color="auto"/>
                <w:right w:val="none" w:sz="0" w:space="0" w:color="auto"/>
              </w:divBdr>
              <w:divsChild>
                <w:div w:id="9598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4809">
      <w:bodyDiv w:val="1"/>
      <w:marLeft w:val="0"/>
      <w:marRight w:val="0"/>
      <w:marTop w:val="0"/>
      <w:marBottom w:val="0"/>
      <w:divBdr>
        <w:top w:val="none" w:sz="0" w:space="0" w:color="auto"/>
        <w:left w:val="none" w:sz="0" w:space="0" w:color="auto"/>
        <w:bottom w:val="none" w:sz="0" w:space="0" w:color="auto"/>
        <w:right w:val="none" w:sz="0" w:space="0" w:color="auto"/>
      </w:divBdr>
      <w:divsChild>
        <w:div w:id="50230651">
          <w:marLeft w:val="0"/>
          <w:marRight w:val="0"/>
          <w:marTop w:val="0"/>
          <w:marBottom w:val="0"/>
          <w:divBdr>
            <w:top w:val="none" w:sz="0" w:space="0" w:color="auto"/>
            <w:left w:val="none" w:sz="0" w:space="0" w:color="auto"/>
            <w:bottom w:val="none" w:sz="0" w:space="0" w:color="auto"/>
            <w:right w:val="none" w:sz="0" w:space="0" w:color="auto"/>
          </w:divBdr>
          <w:divsChild>
            <w:div w:id="1321696104">
              <w:marLeft w:val="0"/>
              <w:marRight w:val="0"/>
              <w:marTop w:val="0"/>
              <w:marBottom w:val="0"/>
              <w:divBdr>
                <w:top w:val="none" w:sz="0" w:space="0" w:color="auto"/>
                <w:left w:val="none" w:sz="0" w:space="0" w:color="auto"/>
                <w:bottom w:val="none" w:sz="0" w:space="0" w:color="auto"/>
                <w:right w:val="none" w:sz="0" w:space="0" w:color="auto"/>
              </w:divBdr>
              <w:divsChild>
                <w:div w:id="17878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1653">
      <w:bodyDiv w:val="1"/>
      <w:marLeft w:val="0"/>
      <w:marRight w:val="0"/>
      <w:marTop w:val="0"/>
      <w:marBottom w:val="0"/>
      <w:divBdr>
        <w:top w:val="none" w:sz="0" w:space="0" w:color="auto"/>
        <w:left w:val="none" w:sz="0" w:space="0" w:color="auto"/>
        <w:bottom w:val="none" w:sz="0" w:space="0" w:color="auto"/>
        <w:right w:val="none" w:sz="0" w:space="0" w:color="auto"/>
      </w:divBdr>
    </w:div>
    <w:div w:id="400063810">
      <w:bodyDiv w:val="1"/>
      <w:marLeft w:val="0"/>
      <w:marRight w:val="0"/>
      <w:marTop w:val="0"/>
      <w:marBottom w:val="0"/>
      <w:divBdr>
        <w:top w:val="none" w:sz="0" w:space="0" w:color="auto"/>
        <w:left w:val="none" w:sz="0" w:space="0" w:color="auto"/>
        <w:bottom w:val="none" w:sz="0" w:space="0" w:color="auto"/>
        <w:right w:val="none" w:sz="0" w:space="0" w:color="auto"/>
      </w:divBdr>
    </w:div>
    <w:div w:id="423644944">
      <w:bodyDiv w:val="1"/>
      <w:marLeft w:val="0"/>
      <w:marRight w:val="0"/>
      <w:marTop w:val="0"/>
      <w:marBottom w:val="0"/>
      <w:divBdr>
        <w:top w:val="none" w:sz="0" w:space="0" w:color="auto"/>
        <w:left w:val="none" w:sz="0" w:space="0" w:color="auto"/>
        <w:bottom w:val="none" w:sz="0" w:space="0" w:color="auto"/>
        <w:right w:val="none" w:sz="0" w:space="0" w:color="auto"/>
      </w:divBdr>
    </w:div>
    <w:div w:id="425225614">
      <w:bodyDiv w:val="1"/>
      <w:marLeft w:val="0"/>
      <w:marRight w:val="0"/>
      <w:marTop w:val="0"/>
      <w:marBottom w:val="0"/>
      <w:divBdr>
        <w:top w:val="none" w:sz="0" w:space="0" w:color="auto"/>
        <w:left w:val="none" w:sz="0" w:space="0" w:color="auto"/>
        <w:bottom w:val="none" w:sz="0" w:space="0" w:color="auto"/>
        <w:right w:val="none" w:sz="0" w:space="0" w:color="auto"/>
      </w:divBdr>
    </w:div>
    <w:div w:id="452091484">
      <w:bodyDiv w:val="1"/>
      <w:marLeft w:val="0"/>
      <w:marRight w:val="0"/>
      <w:marTop w:val="0"/>
      <w:marBottom w:val="0"/>
      <w:divBdr>
        <w:top w:val="none" w:sz="0" w:space="0" w:color="auto"/>
        <w:left w:val="none" w:sz="0" w:space="0" w:color="auto"/>
        <w:bottom w:val="none" w:sz="0" w:space="0" w:color="auto"/>
        <w:right w:val="none" w:sz="0" w:space="0" w:color="auto"/>
      </w:divBdr>
    </w:div>
    <w:div w:id="454759018">
      <w:bodyDiv w:val="1"/>
      <w:marLeft w:val="0"/>
      <w:marRight w:val="0"/>
      <w:marTop w:val="0"/>
      <w:marBottom w:val="0"/>
      <w:divBdr>
        <w:top w:val="none" w:sz="0" w:space="0" w:color="auto"/>
        <w:left w:val="none" w:sz="0" w:space="0" w:color="auto"/>
        <w:bottom w:val="none" w:sz="0" w:space="0" w:color="auto"/>
        <w:right w:val="none" w:sz="0" w:space="0" w:color="auto"/>
      </w:divBdr>
    </w:div>
    <w:div w:id="456412399">
      <w:bodyDiv w:val="1"/>
      <w:marLeft w:val="0"/>
      <w:marRight w:val="0"/>
      <w:marTop w:val="0"/>
      <w:marBottom w:val="0"/>
      <w:divBdr>
        <w:top w:val="none" w:sz="0" w:space="0" w:color="auto"/>
        <w:left w:val="none" w:sz="0" w:space="0" w:color="auto"/>
        <w:bottom w:val="none" w:sz="0" w:space="0" w:color="auto"/>
        <w:right w:val="none" w:sz="0" w:space="0" w:color="auto"/>
      </w:divBdr>
      <w:divsChild>
        <w:div w:id="126971382">
          <w:marLeft w:val="0"/>
          <w:marRight w:val="0"/>
          <w:marTop w:val="0"/>
          <w:marBottom w:val="0"/>
          <w:divBdr>
            <w:top w:val="none" w:sz="0" w:space="0" w:color="auto"/>
            <w:left w:val="none" w:sz="0" w:space="0" w:color="auto"/>
            <w:bottom w:val="none" w:sz="0" w:space="0" w:color="auto"/>
            <w:right w:val="none" w:sz="0" w:space="0" w:color="auto"/>
          </w:divBdr>
          <w:divsChild>
            <w:div w:id="87971676">
              <w:marLeft w:val="0"/>
              <w:marRight w:val="0"/>
              <w:marTop w:val="0"/>
              <w:marBottom w:val="0"/>
              <w:divBdr>
                <w:top w:val="none" w:sz="0" w:space="0" w:color="auto"/>
                <w:left w:val="none" w:sz="0" w:space="0" w:color="auto"/>
                <w:bottom w:val="none" w:sz="0" w:space="0" w:color="auto"/>
                <w:right w:val="none" w:sz="0" w:space="0" w:color="auto"/>
              </w:divBdr>
              <w:divsChild>
                <w:div w:id="17439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8415">
      <w:bodyDiv w:val="1"/>
      <w:marLeft w:val="0"/>
      <w:marRight w:val="0"/>
      <w:marTop w:val="0"/>
      <w:marBottom w:val="0"/>
      <w:divBdr>
        <w:top w:val="none" w:sz="0" w:space="0" w:color="auto"/>
        <w:left w:val="none" w:sz="0" w:space="0" w:color="auto"/>
        <w:bottom w:val="none" w:sz="0" w:space="0" w:color="auto"/>
        <w:right w:val="none" w:sz="0" w:space="0" w:color="auto"/>
      </w:divBdr>
      <w:divsChild>
        <w:div w:id="228931415">
          <w:marLeft w:val="0"/>
          <w:marRight w:val="0"/>
          <w:marTop w:val="0"/>
          <w:marBottom w:val="0"/>
          <w:divBdr>
            <w:top w:val="none" w:sz="0" w:space="0" w:color="auto"/>
            <w:left w:val="none" w:sz="0" w:space="0" w:color="auto"/>
            <w:bottom w:val="none" w:sz="0" w:space="0" w:color="auto"/>
            <w:right w:val="none" w:sz="0" w:space="0" w:color="auto"/>
          </w:divBdr>
          <w:divsChild>
            <w:div w:id="503858671">
              <w:marLeft w:val="0"/>
              <w:marRight w:val="0"/>
              <w:marTop w:val="0"/>
              <w:marBottom w:val="0"/>
              <w:divBdr>
                <w:top w:val="none" w:sz="0" w:space="0" w:color="auto"/>
                <w:left w:val="none" w:sz="0" w:space="0" w:color="auto"/>
                <w:bottom w:val="none" w:sz="0" w:space="0" w:color="auto"/>
                <w:right w:val="none" w:sz="0" w:space="0" w:color="auto"/>
              </w:divBdr>
              <w:divsChild>
                <w:div w:id="407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5358">
      <w:bodyDiv w:val="1"/>
      <w:marLeft w:val="0"/>
      <w:marRight w:val="0"/>
      <w:marTop w:val="0"/>
      <w:marBottom w:val="0"/>
      <w:divBdr>
        <w:top w:val="none" w:sz="0" w:space="0" w:color="auto"/>
        <w:left w:val="none" w:sz="0" w:space="0" w:color="auto"/>
        <w:bottom w:val="none" w:sz="0" w:space="0" w:color="auto"/>
        <w:right w:val="none" w:sz="0" w:space="0" w:color="auto"/>
      </w:divBdr>
      <w:divsChild>
        <w:div w:id="268392985">
          <w:marLeft w:val="0"/>
          <w:marRight w:val="0"/>
          <w:marTop w:val="0"/>
          <w:marBottom w:val="0"/>
          <w:divBdr>
            <w:top w:val="none" w:sz="0" w:space="0" w:color="auto"/>
            <w:left w:val="none" w:sz="0" w:space="0" w:color="auto"/>
            <w:bottom w:val="none" w:sz="0" w:space="0" w:color="auto"/>
            <w:right w:val="none" w:sz="0" w:space="0" w:color="auto"/>
          </w:divBdr>
          <w:divsChild>
            <w:div w:id="1812554669">
              <w:marLeft w:val="0"/>
              <w:marRight w:val="0"/>
              <w:marTop w:val="0"/>
              <w:marBottom w:val="0"/>
              <w:divBdr>
                <w:top w:val="none" w:sz="0" w:space="0" w:color="auto"/>
                <w:left w:val="none" w:sz="0" w:space="0" w:color="auto"/>
                <w:bottom w:val="none" w:sz="0" w:space="0" w:color="auto"/>
                <w:right w:val="none" w:sz="0" w:space="0" w:color="auto"/>
              </w:divBdr>
              <w:divsChild>
                <w:div w:id="1327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926">
      <w:bodyDiv w:val="1"/>
      <w:marLeft w:val="0"/>
      <w:marRight w:val="0"/>
      <w:marTop w:val="0"/>
      <w:marBottom w:val="0"/>
      <w:divBdr>
        <w:top w:val="none" w:sz="0" w:space="0" w:color="auto"/>
        <w:left w:val="none" w:sz="0" w:space="0" w:color="auto"/>
        <w:bottom w:val="none" w:sz="0" w:space="0" w:color="auto"/>
        <w:right w:val="none" w:sz="0" w:space="0" w:color="auto"/>
      </w:divBdr>
    </w:div>
    <w:div w:id="528030623">
      <w:bodyDiv w:val="1"/>
      <w:marLeft w:val="0"/>
      <w:marRight w:val="0"/>
      <w:marTop w:val="0"/>
      <w:marBottom w:val="0"/>
      <w:divBdr>
        <w:top w:val="none" w:sz="0" w:space="0" w:color="auto"/>
        <w:left w:val="none" w:sz="0" w:space="0" w:color="auto"/>
        <w:bottom w:val="none" w:sz="0" w:space="0" w:color="auto"/>
        <w:right w:val="none" w:sz="0" w:space="0" w:color="auto"/>
      </w:divBdr>
    </w:div>
    <w:div w:id="550306324">
      <w:bodyDiv w:val="1"/>
      <w:marLeft w:val="0"/>
      <w:marRight w:val="0"/>
      <w:marTop w:val="0"/>
      <w:marBottom w:val="0"/>
      <w:divBdr>
        <w:top w:val="none" w:sz="0" w:space="0" w:color="auto"/>
        <w:left w:val="none" w:sz="0" w:space="0" w:color="auto"/>
        <w:bottom w:val="none" w:sz="0" w:space="0" w:color="auto"/>
        <w:right w:val="none" w:sz="0" w:space="0" w:color="auto"/>
      </w:divBdr>
    </w:div>
    <w:div w:id="573662036">
      <w:bodyDiv w:val="1"/>
      <w:marLeft w:val="0"/>
      <w:marRight w:val="0"/>
      <w:marTop w:val="0"/>
      <w:marBottom w:val="0"/>
      <w:divBdr>
        <w:top w:val="none" w:sz="0" w:space="0" w:color="auto"/>
        <w:left w:val="none" w:sz="0" w:space="0" w:color="auto"/>
        <w:bottom w:val="none" w:sz="0" w:space="0" w:color="auto"/>
        <w:right w:val="none" w:sz="0" w:space="0" w:color="auto"/>
      </w:divBdr>
    </w:div>
    <w:div w:id="577716044">
      <w:bodyDiv w:val="1"/>
      <w:marLeft w:val="0"/>
      <w:marRight w:val="0"/>
      <w:marTop w:val="0"/>
      <w:marBottom w:val="0"/>
      <w:divBdr>
        <w:top w:val="none" w:sz="0" w:space="0" w:color="auto"/>
        <w:left w:val="none" w:sz="0" w:space="0" w:color="auto"/>
        <w:bottom w:val="none" w:sz="0" w:space="0" w:color="auto"/>
        <w:right w:val="none" w:sz="0" w:space="0" w:color="auto"/>
      </w:divBdr>
    </w:div>
    <w:div w:id="584074018">
      <w:bodyDiv w:val="1"/>
      <w:marLeft w:val="0"/>
      <w:marRight w:val="0"/>
      <w:marTop w:val="0"/>
      <w:marBottom w:val="0"/>
      <w:divBdr>
        <w:top w:val="none" w:sz="0" w:space="0" w:color="auto"/>
        <w:left w:val="none" w:sz="0" w:space="0" w:color="auto"/>
        <w:bottom w:val="none" w:sz="0" w:space="0" w:color="auto"/>
        <w:right w:val="none" w:sz="0" w:space="0" w:color="auto"/>
      </w:divBdr>
      <w:divsChild>
        <w:div w:id="1845389060">
          <w:marLeft w:val="0"/>
          <w:marRight w:val="0"/>
          <w:marTop w:val="0"/>
          <w:marBottom w:val="0"/>
          <w:divBdr>
            <w:top w:val="none" w:sz="0" w:space="0" w:color="auto"/>
            <w:left w:val="none" w:sz="0" w:space="0" w:color="auto"/>
            <w:bottom w:val="none" w:sz="0" w:space="0" w:color="auto"/>
            <w:right w:val="none" w:sz="0" w:space="0" w:color="auto"/>
          </w:divBdr>
          <w:divsChild>
            <w:div w:id="75978971">
              <w:marLeft w:val="0"/>
              <w:marRight w:val="0"/>
              <w:marTop w:val="0"/>
              <w:marBottom w:val="0"/>
              <w:divBdr>
                <w:top w:val="none" w:sz="0" w:space="0" w:color="auto"/>
                <w:left w:val="none" w:sz="0" w:space="0" w:color="auto"/>
                <w:bottom w:val="none" w:sz="0" w:space="0" w:color="auto"/>
                <w:right w:val="none" w:sz="0" w:space="0" w:color="auto"/>
              </w:divBdr>
              <w:divsChild>
                <w:div w:id="17581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3236">
      <w:bodyDiv w:val="1"/>
      <w:marLeft w:val="0"/>
      <w:marRight w:val="0"/>
      <w:marTop w:val="0"/>
      <w:marBottom w:val="0"/>
      <w:divBdr>
        <w:top w:val="none" w:sz="0" w:space="0" w:color="auto"/>
        <w:left w:val="none" w:sz="0" w:space="0" w:color="auto"/>
        <w:bottom w:val="none" w:sz="0" w:space="0" w:color="auto"/>
        <w:right w:val="none" w:sz="0" w:space="0" w:color="auto"/>
      </w:divBdr>
    </w:div>
    <w:div w:id="665400674">
      <w:bodyDiv w:val="1"/>
      <w:marLeft w:val="0"/>
      <w:marRight w:val="0"/>
      <w:marTop w:val="0"/>
      <w:marBottom w:val="0"/>
      <w:divBdr>
        <w:top w:val="none" w:sz="0" w:space="0" w:color="auto"/>
        <w:left w:val="none" w:sz="0" w:space="0" w:color="auto"/>
        <w:bottom w:val="none" w:sz="0" w:space="0" w:color="auto"/>
        <w:right w:val="none" w:sz="0" w:space="0" w:color="auto"/>
      </w:divBdr>
      <w:divsChild>
        <w:div w:id="1713267283">
          <w:marLeft w:val="0"/>
          <w:marRight w:val="0"/>
          <w:marTop w:val="0"/>
          <w:marBottom w:val="0"/>
          <w:divBdr>
            <w:top w:val="none" w:sz="0" w:space="0" w:color="auto"/>
            <w:left w:val="none" w:sz="0" w:space="0" w:color="auto"/>
            <w:bottom w:val="none" w:sz="0" w:space="0" w:color="auto"/>
            <w:right w:val="none" w:sz="0" w:space="0" w:color="auto"/>
          </w:divBdr>
          <w:divsChild>
            <w:div w:id="478545539">
              <w:marLeft w:val="0"/>
              <w:marRight w:val="0"/>
              <w:marTop w:val="0"/>
              <w:marBottom w:val="0"/>
              <w:divBdr>
                <w:top w:val="none" w:sz="0" w:space="0" w:color="auto"/>
                <w:left w:val="none" w:sz="0" w:space="0" w:color="auto"/>
                <w:bottom w:val="none" w:sz="0" w:space="0" w:color="auto"/>
                <w:right w:val="none" w:sz="0" w:space="0" w:color="auto"/>
              </w:divBdr>
              <w:divsChild>
                <w:div w:id="9635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6995">
      <w:bodyDiv w:val="1"/>
      <w:marLeft w:val="0"/>
      <w:marRight w:val="0"/>
      <w:marTop w:val="0"/>
      <w:marBottom w:val="0"/>
      <w:divBdr>
        <w:top w:val="none" w:sz="0" w:space="0" w:color="auto"/>
        <w:left w:val="none" w:sz="0" w:space="0" w:color="auto"/>
        <w:bottom w:val="none" w:sz="0" w:space="0" w:color="auto"/>
        <w:right w:val="none" w:sz="0" w:space="0" w:color="auto"/>
      </w:divBdr>
      <w:divsChild>
        <w:div w:id="1233658046">
          <w:marLeft w:val="0"/>
          <w:marRight w:val="0"/>
          <w:marTop w:val="0"/>
          <w:marBottom w:val="0"/>
          <w:divBdr>
            <w:top w:val="none" w:sz="0" w:space="0" w:color="auto"/>
            <w:left w:val="none" w:sz="0" w:space="0" w:color="auto"/>
            <w:bottom w:val="none" w:sz="0" w:space="0" w:color="auto"/>
            <w:right w:val="none" w:sz="0" w:space="0" w:color="auto"/>
          </w:divBdr>
          <w:divsChild>
            <w:div w:id="44837873">
              <w:marLeft w:val="0"/>
              <w:marRight w:val="0"/>
              <w:marTop w:val="0"/>
              <w:marBottom w:val="0"/>
              <w:divBdr>
                <w:top w:val="none" w:sz="0" w:space="0" w:color="auto"/>
                <w:left w:val="none" w:sz="0" w:space="0" w:color="auto"/>
                <w:bottom w:val="none" w:sz="0" w:space="0" w:color="auto"/>
                <w:right w:val="none" w:sz="0" w:space="0" w:color="auto"/>
              </w:divBdr>
              <w:divsChild>
                <w:div w:id="207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0875">
      <w:bodyDiv w:val="1"/>
      <w:marLeft w:val="0"/>
      <w:marRight w:val="0"/>
      <w:marTop w:val="0"/>
      <w:marBottom w:val="0"/>
      <w:divBdr>
        <w:top w:val="none" w:sz="0" w:space="0" w:color="auto"/>
        <w:left w:val="none" w:sz="0" w:space="0" w:color="auto"/>
        <w:bottom w:val="none" w:sz="0" w:space="0" w:color="auto"/>
        <w:right w:val="none" w:sz="0" w:space="0" w:color="auto"/>
      </w:divBdr>
      <w:divsChild>
        <w:div w:id="1523131596">
          <w:marLeft w:val="0"/>
          <w:marRight w:val="0"/>
          <w:marTop w:val="0"/>
          <w:marBottom w:val="0"/>
          <w:divBdr>
            <w:top w:val="none" w:sz="0" w:space="0" w:color="auto"/>
            <w:left w:val="none" w:sz="0" w:space="0" w:color="auto"/>
            <w:bottom w:val="none" w:sz="0" w:space="0" w:color="auto"/>
            <w:right w:val="none" w:sz="0" w:space="0" w:color="auto"/>
          </w:divBdr>
          <w:divsChild>
            <w:div w:id="1505323081">
              <w:marLeft w:val="0"/>
              <w:marRight w:val="0"/>
              <w:marTop w:val="0"/>
              <w:marBottom w:val="0"/>
              <w:divBdr>
                <w:top w:val="none" w:sz="0" w:space="0" w:color="auto"/>
                <w:left w:val="none" w:sz="0" w:space="0" w:color="auto"/>
                <w:bottom w:val="none" w:sz="0" w:space="0" w:color="auto"/>
                <w:right w:val="none" w:sz="0" w:space="0" w:color="auto"/>
              </w:divBdr>
              <w:divsChild>
                <w:div w:id="20351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8073">
      <w:bodyDiv w:val="1"/>
      <w:marLeft w:val="0"/>
      <w:marRight w:val="0"/>
      <w:marTop w:val="0"/>
      <w:marBottom w:val="0"/>
      <w:divBdr>
        <w:top w:val="none" w:sz="0" w:space="0" w:color="auto"/>
        <w:left w:val="none" w:sz="0" w:space="0" w:color="auto"/>
        <w:bottom w:val="none" w:sz="0" w:space="0" w:color="auto"/>
        <w:right w:val="none" w:sz="0" w:space="0" w:color="auto"/>
      </w:divBdr>
    </w:div>
    <w:div w:id="776022626">
      <w:bodyDiv w:val="1"/>
      <w:marLeft w:val="0"/>
      <w:marRight w:val="0"/>
      <w:marTop w:val="0"/>
      <w:marBottom w:val="0"/>
      <w:divBdr>
        <w:top w:val="none" w:sz="0" w:space="0" w:color="auto"/>
        <w:left w:val="none" w:sz="0" w:space="0" w:color="auto"/>
        <w:bottom w:val="none" w:sz="0" w:space="0" w:color="auto"/>
        <w:right w:val="none" w:sz="0" w:space="0" w:color="auto"/>
      </w:divBdr>
    </w:div>
    <w:div w:id="777914881">
      <w:bodyDiv w:val="1"/>
      <w:marLeft w:val="0"/>
      <w:marRight w:val="0"/>
      <w:marTop w:val="0"/>
      <w:marBottom w:val="0"/>
      <w:divBdr>
        <w:top w:val="none" w:sz="0" w:space="0" w:color="auto"/>
        <w:left w:val="none" w:sz="0" w:space="0" w:color="auto"/>
        <w:bottom w:val="none" w:sz="0" w:space="0" w:color="auto"/>
        <w:right w:val="none" w:sz="0" w:space="0" w:color="auto"/>
      </w:divBdr>
    </w:div>
    <w:div w:id="816382009">
      <w:bodyDiv w:val="1"/>
      <w:marLeft w:val="0"/>
      <w:marRight w:val="0"/>
      <w:marTop w:val="0"/>
      <w:marBottom w:val="0"/>
      <w:divBdr>
        <w:top w:val="none" w:sz="0" w:space="0" w:color="auto"/>
        <w:left w:val="none" w:sz="0" w:space="0" w:color="auto"/>
        <w:bottom w:val="none" w:sz="0" w:space="0" w:color="auto"/>
        <w:right w:val="none" w:sz="0" w:space="0" w:color="auto"/>
      </w:divBdr>
    </w:div>
    <w:div w:id="828910463">
      <w:bodyDiv w:val="1"/>
      <w:marLeft w:val="0"/>
      <w:marRight w:val="0"/>
      <w:marTop w:val="0"/>
      <w:marBottom w:val="0"/>
      <w:divBdr>
        <w:top w:val="none" w:sz="0" w:space="0" w:color="auto"/>
        <w:left w:val="none" w:sz="0" w:space="0" w:color="auto"/>
        <w:bottom w:val="none" w:sz="0" w:space="0" w:color="auto"/>
        <w:right w:val="none" w:sz="0" w:space="0" w:color="auto"/>
      </w:divBdr>
      <w:divsChild>
        <w:div w:id="240678001">
          <w:marLeft w:val="0"/>
          <w:marRight w:val="0"/>
          <w:marTop w:val="0"/>
          <w:marBottom w:val="0"/>
          <w:divBdr>
            <w:top w:val="none" w:sz="0" w:space="0" w:color="auto"/>
            <w:left w:val="none" w:sz="0" w:space="0" w:color="auto"/>
            <w:bottom w:val="none" w:sz="0" w:space="0" w:color="auto"/>
            <w:right w:val="none" w:sz="0" w:space="0" w:color="auto"/>
          </w:divBdr>
          <w:divsChild>
            <w:div w:id="1341544224">
              <w:marLeft w:val="0"/>
              <w:marRight w:val="0"/>
              <w:marTop w:val="0"/>
              <w:marBottom w:val="0"/>
              <w:divBdr>
                <w:top w:val="none" w:sz="0" w:space="0" w:color="auto"/>
                <w:left w:val="none" w:sz="0" w:space="0" w:color="auto"/>
                <w:bottom w:val="none" w:sz="0" w:space="0" w:color="auto"/>
                <w:right w:val="none" w:sz="0" w:space="0" w:color="auto"/>
              </w:divBdr>
              <w:divsChild>
                <w:div w:id="10732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422">
      <w:bodyDiv w:val="1"/>
      <w:marLeft w:val="0"/>
      <w:marRight w:val="0"/>
      <w:marTop w:val="0"/>
      <w:marBottom w:val="0"/>
      <w:divBdr>
        <w:top w:val="none" w:sz="0" w:space="0" w:color="auto"/>
        <w:left w:val="none" w:sz="0" w:space="0" w:color="auto"/>
        <w:bottom w:val="none" w:sz="0" w:space="0" w:color="auto"/>
        <w:right w:val="none" w:sz="0" w:space="0" w:color="auto"/>
      </w:divBdr>
      <w:divsChild>
        <w:div w:id="725103157">
          <w:marLeft w:val="0"/>
          <w:marRight w:val="0"/>
          <w:marTop w:val="0"/>
          <w:marBottom w:val="0"/>
          <w:divBdr>
            <w:top w:val="none" w:sz="0" w:space="0" w:color="auto"/>
            <w:left w:val="none" w:sz="0" w:space="0" w:color="auto"/>
            <w:bottom w:val="none" w:sz="0" w:space="0" w:color="auto"/>
            <w:right w:val="none" w:sz="0" w:space="0" w:color="auto"/>
          </w:divBdr>
          <w:divsChild>
            <w:div w:id="860052401">
              <w:marLeft w:val="0"/>
              <w:marRight w:val="0"/>
              <w:marTop w:val="0"/>
              <w:marBottom w:val="0"/>
              <w:divBdr>
                <w:top w:val="none" w:sz="0" w:space="0" w:color="auto"/>
                <w:left w:val="none" w:sz="0" w:space="0" w:color="auto"/>
                <w:bottom w:val="none" w:sz="0" w:space="0" w:color="auto"/>
                <w:right w:val="none" w:sz="0" w:space="0" w:color="auto"/>
              </w:divBdr>
              <w:divsChild>
                <w:div w:id="9073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5777">
      <w:bodyDiv w:val="1"/>
      <w:marLeft w:val="0"/>
      <w:marRight w:val="0"/>
      <w:marTop w:val="0"/>
      <w:marBottom w:val="0"/>
      <w:divBdr>
        <w:top w:val="none" w:sz="0" w:space="0" w:color="auto"/>
        <w:left w:val="none" w:sz="0" w:space="0" w:color="auto"/>
        <w:bottom w:val="none" w:sz="0" w:space="0" w:color="auto"/>
        <w:right w:val="none" w:sz="0" w:space="0" w:color="auto"/>
      </w:divBdr>
    </w:div>
    <w:div w:id="993408245">
      <w:bodyDiv w:val="1"/>
      <w:marLeft w:val="0"/>
      <w:marRight w:val="0"/>
      <w:marTop w:val="0"/>
      <w:marBottom w:val="0"/>
      <w:divBdr>
        <w:top w:val="none" w:sz="0" w:space="0" w:color="auto"/>
        <w:left w:val="none" w:sz="0" w:space="0" w:color="auto"/>
        <w:bottom w:val="none" w:sz="0" w:space="0" w:color="auto"/>
        <w:right w:val="none" w:sz="0" w:space="0" w:color="auto"/>
      </w:divBdr>
    </w:div>
    <w:div w:id="1017544024">
      <w:bodyDiv w:val="1"/>
      <w:marLeft w:val="0"/>
      <w:marRight w:val="0"/>
      <w:marTop w:val="0"/>
      <w:marBottom w:val="0"/>
      <w:divBdr>
        <w:top w:val="none" w:sz="0" w:space="0" w:color="auto"/>
        <w:left w:val="none" w:sz="0" w:space="0" w:color="auto"/>
        <w:bottom w:val="none" w:sz="0" w:space="0" w:color="auto"/>
        <w:right w:val="none" w:sz="0" w:space="0" w:color="auto"/>
      </w:divBdr>
    </w:div>
    <w:div w:id="1029381061">
      <w:bodyDiv w:val="1"/>
      <w:marLeft w:val="0"/>
      <w:marRight w:val="0"/>
      <w:marTop w:val="0"/>
      <w:marBottom w:val="0"/>
      <w:divBdr>
        <w:top w:val="none" w:sz="0" w:space="0" w:color="auto"/>
        <w:left w:val="none" w:sz="0" w:space="0" w:color="auto"/>
        <w:bottom w:val="none" w:sz="0" w:space="0" w:color="auto"/>
        <w:right w:val="none" w:sz="0" w:space="0" w:color="auto"/>
      </w:divBdr>
      <w:divsChild>
        <w:div w:id="780994659">
          <w:marLeft w:val="0"/>
          <w:marRight w:val="0"/>
          <w:marTop w:val="0"/>
          <w:marBottom w:val="0"/>
          <w:divBdr>
            <w:top w:val="none" w:sz="0" w:space="0" w:color="auto"/>
            <w:left w:val="none" w:sz="0" w:space="0" w:color="auto"/>
            <w:bottom w:val="none" w:sz="0" w:space="0" w:color="auto"/>
            <w:right w:val="none" w:sz="0" w:space="0" w:color="auto"/>
          </w:divBdr>
        </w:div>
      </w:divsChild>
    </w:div>
    <w:div w:id="1054043948">
      <w:bodyDiv w:val="1"/>
      <w:marLeft w:val="0"/>
      <w:marRight w:val="0"/>
      <w:marTop w:val="0"/>
      <w:marBottom w:val="0"/>
      <w:divBdr>
        <w:top w:val="none" w:sz="0" w:space="0" w:color="auto"/>
        <w:left w:val="none" w:sz="0" w:space="0" w:color="auto"/>
        <w:bottom w:val="none" w:sz="0" w:space="0" w:color="auto"/>
        <w:right w:val="none" w:sz="0" w:space="0" w:color="auto"/>
      </w:divBdr>
    </w:div>
    <w:div w:id="1086073613">
      <w:bodyDiv w:val="1"/>
      <w:marLeft w:val="0"/>
      <w:marRight w:val="0"/>
      <w:marTop w:val="0"/>
      <w:marBottom w:val="0"/>
      <w:divBdr>
        <w:top w:val="none" w:sz="0" w:space="0" w:color="auto"/>
        <w:left w:val="none" w:sz="0" w:space="0" w:color="auto"/>
        <w:bottom w:val="none" w:sz="0" w:space="0" w:color="auto"/>
        <w:right w:val="none" w:sz="0" w:space="0" w:color="auto"/>
      </w:divBdr>
    </w:div>
    <w:div w:id="1119490969">
      <w:bodyDiv w:val="1"/>
      <w:marLeft w:val="0"/>
      <w:marRight w:val="0"/>
      <w:marTop w:val="0"/>
      <w:marBottom w:val="0"/>
      <w:divBdr>
        <w:top w:val="none" w:sz="0" w:space="0" w:color="auto"/>
        <w:left w:val="none" w:sz="0" w:space="0" w:color="auto"/>
        <w:bottom w:val="none" w:sz="0" w:space="0" w:color="auto"/>
        <w:right w:val="none" w:sz="0" w:space="0" w:color="auto"/>
      </w:divBdr>
    </w:div>
    <w:div w:id="1143278679">
      <w:bodyDiv w:val="1"/>
      <w:marLeft w:val="0"/>
      <w:marRight w:val="0"/>
      <w:marTop w:val="0"/>
      <w:marBottom w:val="0"/>
      <w:divBdr>
        <w:top w:val="none" w:sz="0" w:space="0" w:color="auto"/>
        <w:left w:val="none" w:sz="0" w:space="0" w:color="auto"/>
        <w:bottom w:val="none" w:sz="0" w:space="0" w:color="auto"/>
        <w:right w:val="none" w:sz="0" w:space="0" w:color="auto"/>
      </w:divBdr>
    </w:div>
    <w:div w:id="1175537923">
      <w:bodyDiv w:val="1"/>
      <w:marLeft w:val="0"/>
      <w:marRight w:val="0"/>
      <w:marTop w:val="0"/>
      <w:marBottom w:val="0"/>
      <w:divBdr>
        <w:top w:val="none" w:sz="0" w:space="0" w:color="auto"/>
        <w:left w:val="none" w:sz="0" w:space="0" w:color="auto"/>
        <w:bottom w:val="none" w:sz="0" w:space="0" w:color="auto"/>
        <w:right w:val="none" w:sz="0" w:space="0" w:color="auto"/>
      </w:divBdr>
      <w:divsChild>
        <w:div w:id="1122697231">
          <w:marLeft w:val="0"/>
          <w:marRight w:val="0"/>
          <w:marTop w:val="0"/>
          <w:marBottom w:val="0"/>
          <w:divBdr>
            <w:top w:val="none" w:sz="0" w:space="0" w:color="auto"/>
            <w:left w:val="none" w:sz="0" w:space="0" w:color="auto"/>
            <w:bottom w:val="none" w:sz="0" w:space="0" w:color="auto"/>
            <w:right w:val="none" w:sz="0" w:space="0" w:color="auto"/>
          </w:divBdr>
          <w:divsChild>
            <w:div w:id="1266380522">
              <w:marLeft w:val="0"/>
              <w:marRight w:val="0"/>
              <w:marTop w:val="0"/>
              <w:marBottom w:val="0"/>
              <w:divBdr>
                <w:top w:val="none" w:sz="0" w:space="0" w:color="auto"/>
                <w:left w:val="none" w:sz="0" w:space="0" w:color="auto"/>
                <w:bottom w:val="none" w:sz="0" w:space="0" w:color="auto"/>
                <w:right w:val="none" w:sz="0" w:space="0" w:color="auto"/>
              </w:divBdr>
              <w:divsChild>
                <w:div w:id="15110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21776">
      <w:bodyDiv w:val="1"/>
      <w:marLeft w:val="0"/>
      <w:marRight w:val="0"/>
      <w:marTop w:val="0"/>
      <w:marBottom w:val="0"/>
      <w:divBdr>
        <w:top w:val="none" w:sz="0" w:space="0" w:color="auto"/>
        <w:left w:val="none" w:sz="0" w:space="0" w:color="auto"/>
        <w:bottom w:val="none" w:sz="0" w:space="0" w:color="auto"/>
        <w:right w:val="none" w:sz="0" w:space="0" w:color="auto"/>
      </w:divBdr>
    </w:div>
    <w:div w:id="1279684714">
      <w:bodyDiv w:val="1"/>
      <w:marLeft w:val="0"/>
      <w:marRight w:val="0"/>
      <w:marTop w:val="0"/>
      <w:marBottom w:val="0"/>
      <w:divBdr>
        <w:top w:val="none" w:sz="0" w:space="0" w:color="auto"/>
        <w:left w:val="none" w:sz="0" w:space="0" w:color="auto"/>
        <w:bottom w:val="none" w:sz="0" w:space="0" w:color="auto"/>
        <w:right w:val="none" w:sz="0" w:space="0" w:color="auto"/>
      </w:divBdr>
      <w:divsChild>
        <w:div w:id="1550149598">
          <w:marLeft w:val="0"/>
          <w:marRight w:val="0"/>
          <w:marTop w:val="0"/>
          <w:marBottom w:val="0"/>
          <w:divBdr>
            <w:top w:val="none" w:sz="0" w:space="0" w:color="auto"/>
            <w:left w:val="none" w:sz="0" w:space="0" w:color="auto"/>
            <w:bottom w:val="none" w:sz="0" w:space="0" w:color="auto"/>
            <w:right w:val="none" w:sz="0" w:space="0" w:color="auto"/>
          </w:divBdr>
          <w:divsChild>
            <w:div w:id="1305550115">
              <w:marLeft w:val="0"/>
              <w:marRight w:val="0"/>
              <w:marTop w:val="0"/>
              <w:marBottom w:val="0"/>
              <w:divBdr>
                <w:top w:val="none" w:sz="0" w:space="0" w:color="auto"/>
                <w:left w:val="none" w:sz="0" w:space="0" w:color="auto"/>
                <w:bottom w:val="none" w:sz="0" w:space="0" w:color="auto"/>
                <w:right w:val="none" w:sz="0" w:space="0" w:color="auto"/>
              </w:divBdr>
              <w:divsChild>
                <w:div w:id="20319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2174">
      <w:bodyDiv w:val="1"/>
      <w:marLeft w:val="0"/>
      <w:marRight w:val="0"/>
      <w:marTop w:val="0"/>
      <w:marBottom w:val="0"/>
      <w:divBdr>
        <w:top w:val="none" w:sz="0" w:space="0" w:color="auto"/>
        <w:left w:val="none" w:sz="0" w:space="0" w:color="auto"/>
        <w:bottom w:val="none" w:sz="0" w:space="0" w:color="auto"/>
        <w:right w:val="none" w:sz="0" w:space="0" w:color="auto"/>
      </w:divBdr>
    </w:div>
    <w:div w:id="1326474764">
      <w:bodyDiv w:val="1"/>
      <w:marLeft w:val="0"/>
      <w:marRight w:val="0"/>
      <w:marTop w:val="0"/>
      <w:marBottom w:val="0"/>
      <w:divBdr>
        <w:top w:val="none" w:sz="0" w:space="0" w:color="auto"/>
        <w:left w:val="none" w:sz="0" w:space="0" w:color="auto"/>
        <w:bottom w:val="none" w:sz="0" w:space="0" w:color="auto"/>
        <w:right w:val="none" w:sz="0" w:space="0" w:color="auto"/>
      </w:divBdr>
    </w:div>
    <w:div w:id="1336107228">
      <w:bodyDiv w:val="1"/>
      <w:marLeft w:val="0"/>
      <w:marRight w:val="0"/>
      <w:marTop w:val="0"/>
      <w:marBottom w:val="0"/>
      <w:divBdr>
        <w:top w:val="none" w:sz="0" w:space="0" w:color="auto"/>
        <w:left w:val="none" w:sz="0" w:space="0" w:color="auto"/>
        <w:bottom w:val="none" w:sz="0" w:space="0" w:color="auto"/>
        <w:right w:val="none" w:sz="0" w:space="0" w:color="auto"/>
      </w:divBdr>
      <w:divsChild>
        <w:div w:id="464393947">
          <w:marLeft w:val="0"/>
          <w:marRight w:val="0"/>
          <w:marTop w:val="0"/>
          <w:marBottom w:val="0"/>
          <w:divBdr>
            <w:top w:val="none" w:sz="0" w:space="0" w:color="auto"/>
            <w:left w:val="none" w:sz="0" w:space="0" w:color="auto"/>
            <w:bottom w:val="none" w:sz="0" w:space="0" w:color="auto"/>
            <w:right w:val="none" w:sz="0" w:space="0" w:color="auto"/>
          </w:divBdr>
          <w:divsChild>
            <w:div w:id="494221437">
              <w:marLeft w:val="0"/>
              <w:marRight w:val="0"/>
              <w:marTop w:val="0"/>
              <w:marBottom w:val="0"/>
              <w:divBdr>
                <w:top w:val="none" w:sz="0" w:space="0" w:color="auto"/>
                <w:left w:val="none" w:sz="0" w:space="0" w:color="auto"/>
                <w:bottom w:val="none" w:sz="0" w:space="0" w:color="auto"/>
                <w:right w:val="none" w:sz="0" w:space="0" w:color="auto"/>
              </w:divBdr>
              <w:divsChild>
                <w:div w:id="18140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19778">
      <w:bodyDiv w:val="1"/>
      <w:marLeft w:val="0"/>
      <w:marRight w:val="0"/>
      <w:marTop w:val="0"/>
      <w:marBottom w:val="0"/>
      <w:divBdr>
        <w:top w:val="none" w:sz="0" w:space="0" w:color="auto"/>
        <w:left w:val="none" w:sz="0" w:space="0" w:color="auto"/>
        <w:bottom w:val="none" w:sz="0" w:space="0" w:color="auto"/>
        <w:right w:val="none" w:sz="0" w:space="0" w:color="auto"/>
      </w:divBdr>
    </w:div>
    <w:div w:id="1391078224">
      <w:bodyDiv w:val="1"/>
      <w:marLeft w:val="0"/>
      <w:marRight w:val="0"/>
      <w:marTop w:val="0"/>
      <w:marBottom w:val="0"/>
      <w:divBdr>
        <w:top w:val="none" w:sz="0" w:space="0" w:color="auto"/>
        <w:left w:val="none" w:sz="0" w:space="0" w:color="auto"/>
        <w:bottom w:val="none" w:sz="0" w:space="0" w:color="auto"/>
        <w:right w:val="none" w:sz="0" w:space="0" w:color="auto"/>
      </w:divBdr>
    </w:div>
    <w:div w:id="1426458329">
      <w:bodyDiv w:val="1"/>
      <w:marLeft w:val="0"/>
      <w:marRight w:val="0"/>
      <w:marTop w:val="0"/>
      <w:marBottom w:val="0"/>
      <w:divBdr>
        <w:top w:val="none" w:sz="0" w:space="0" w:color="auto"/>
        <w:left w:val="none" w:sz="0" w:space="0" w:color="auto"/>
        <w:bottom w:val="none" w:sz="0" w:space="0" w:color="auto"/>
        <w:right w:val="none" w:sz="0" w:space="0" w:color="auto"/>
      </w:divBdr>
    </w:div>
    <w:div w:id="1527019405">
      <w:bodyDiv w:val="1"/>
      <w:marLeft w:val="0"/>
      <w:marRight w:val="0"/>
      <w:marTop w:val="0"/>
      <w:marBottom w:val="0"/>
      <w:divBdr>
        <w:top w:val="none" w:sz="0" w:space="0" w:color="auto"/>
        <w:left w:val="none" w:sz="0" w:space="0" w:color="auto"/>
        <w:bottom w:val="none" w:sz="0" w:space="0" w:color="auto"/>
        <w:right w:val="none" w:sz="0" w:space="0" w:color="auto"/>
      </w:divBdr>
    </w:div>
    <w:div w:id="1534921809">
      <w:bodyDiv w:val="1"/>
      <w:marLeft w:val="0"/>
      <w:marRight w:val="0"/>
      <w:marTop w:val="0"/>
      <w:marBottom w:val="0"/>
      <w:divBdr>
        <w:top w:val="none" w:sz="0" w:space="0" w:color="auto"/>
        <w:left w:val="none" w:sz="0" w:space="0" w:color="auto"/>
        <w:bottom w:val="none" w:sz="0" w:space="0" w:color="auto"/>
        <w:right w:val="none" w:sz="0" w:space="0" w:color="auto"/>
      </w:divBdr>
      <w:divsChild>
        <w:div w:id="673344008">
          <w:marLeft w:val="0"/>
          <w:marRight w:val="0"/>
          <w:marTop w:val="0"/>
          <w:marBottom w:val="0"/>
          <w:divBdr>
            <w:top w:val="none" w:sz="0" w:space="0" w:color="auto"/>
            <w:left w:val="none" w:sz="0" w:space="0" w:color="auto"/>
            <w:bottom w:val="none" w:sz="0" w:space="0" w:color="auto"/>
            <w:right w:val="none" w:sz="0" w:space="0" w:color="auto"/>
          </w:divBdr>
          <w:divsChild>
            <w:div w:id="1874461674">
              <w:marLeft w:val="0"/>
              <w:marRight w:val="0"/>
              <w:marTop w:val="0"/>
              <w:marBottom w:val="0"/>
              <w:divBdr>
                <w:top w:val="none" w:sz="0" w:space="0" w:color="auto"/>
                <w:left w:val="none" w:sz="0" w:space="0" w:color="auto"/>
                <w:bottom w:val="none" w:sz="0" w:space="0" w:color="auto"/>
                <w:right w:val="none" w:sz="0" w:space="0" w:color="auto"/>
              </w:divBdr>
              <w:divsChild>
                <w:div w:id="15062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4177">
      <w:bodyDiv w:val="1"/>
      <w:marLeft w:val="0"/>
      <w:marRight w:val="0"/>
      <w:marTop w:val="0"/>
      <w:marBottom w:val="0"/>
      <w:divBdr>
        <w:top w:val="none" w:sz="0" w:space="0" w:color="auto"/>
        <w:left w:val="none" w:sz="0" w:space="0" w:color="auto"/>
        <w:bottom w:val="none" w:sz="0" w:space="0" w:color="auto"/>
        <w:right w:val="none" w:sz="0" w:space="0" w:color="auto"/>
      </w:divBdr>
      <w:divsChild>
        <w:div w:id="1411385784">
          <w:marLeft w:val="0"/>
          <w:marRight w:val="0"/>
          <w:marTop w:val="0"/>
          <w:marBottom w:val="0"/>
          <w:divBdr>
            <w:top w:val="none" w:sz="0" w:space="0" w:color="auto"/>
            <w:left w:val="none" w:sz="0" w:space="0" w:color="auto"/>
            <w:bottom w:val="none" w:sz="0" w:space="0" w:color="auto"/>
            <w:right w:val="none" w:sz="0" w:space="0" w:color="auto"/>
          </w:divBdr>
          <w:divsChild>
            <w:div w:id="1015577040">
              <w:marLeft w:val="0"/>
              <w:marRight w:val="0"/>
              <w:marTop w:val="0"/>
              <w:marBottom w:val="0"/>
              <w:divBdr>
                <w:top w:val="none" w:sz="0" w:space="0" w:color="auto"/>
                <w:left w:val="none" w:sz="0" w:space="0" w:color="auto"/>
                <w:bottom w:val="none" w:sz="0" w:space="0" w:color="auto"/>
                <w:right w:val="none" w:sz="0" w:space="0" w:color="auto"/>
              </w:divBdr>
              <w:divsChild>
                <w:div w:id="11768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40373">
      <w:bodyDiv w:val="1"/>
      <w:marLeft w:val="0"/>
      <w:marRight w:val="0"/>
      <w:marTop w:val="0"/>
      <w:marBottom w:val="0"/>
      <w:divBdr>
        <w:top w:val="none" w:sz="0" w:space="0" w:color="auto"/>
        <w:left w:val="none" w:sz="0" w:space="0" w:color="auto"/>
        <w:bottom w:val="none" w:sz="0" w:space="0" w:color="auto"/>
        <w:right w:val="none" w:sz="0" w:space="0" w:color="auto"/>
      </w:divBdr>
    </w:div>
    <w:div w:id="1629428538">
      <w:bodyDiv w:val="1"/>
      <w:marLeft w:val="0"/>
      <w:marRight w:val="0"/>
      <w:marTop w:val="0"/>
      <w:marBottom w:val="0"/>
      <w:divBdr>
        <w:top w:val="none" w:sz="0" w:space="0" w:color="auto"/>
        <w:left w:val="none" w:sz="0" w:space="0" w:color="auto"/>
        <w:bottom w:val="none" w:sz="0" w:space="0" w:color="auto"/>
        <w:right w:val="none" w:sz="0" w:space="0" w:color="auto"/>
      </w:divBdr>
    </w:div>
    <w:div w:id="1635255331">
      <w:bodyDiv w:val="1"/>
      <w:marLeft w:val="0"/>
      <w:marRight w:val="0"/>
      <w:marTop w:val="0"/>
      <w:marBottom w:val="0"/>
      <w:divBdr>
        <w:top w:val="none" w:sz="0" w:space="0" w:color="auto"/>
        <w:left w:val="none" w:sz="0" w:space="0" w:color="auto"/>
        <w:bottom w:val="none" w:sz="0" w:space="0" w:color="auto"/>
        <w:right w:val="none" w:sz="0" w:space="0" w:color="auto"/>
      </w:divBdr>
      <w:divsChild>
        <w:div w:id="1943025991">
          <w:marLeft w:val="0"/>
          <w:marRight w:val="0"/>
          <w:marTop w:val="0"/>
          <w:marBottom w:val="0"/>
          <w:divBdr>
            <w:top w:val="none" w:sz="0" w:space="0" w:color="auto"/>
            <w:left w:val="none" w:sz="0" w:space="0" w:color="auto"/>
            <w:bottom w:val="none" w:sz="0" w:space="0" w:color="auto"/>
            <w:right w:val="none" w:sz="0" w:space="0" w:color="auto"/>
          </w:divBdr>
          <w:divsChild>
            <w:div w:id="657618205">
              <w:marLeft w:val="0"/>
              <w:marRight w:val="0"/>
              <w:marTop w:val="0"/>
              <w:marBottom w:val="0"/>
              <w:divBdr>
                <w:top w:val="none" w:sz="0" w:space="0" w:color="auto"/>
                <w:left w:val="none" w:sz="0" w:space="0" w:color="auto"/>
                <w:bottom w:val="none" w:sz="0" w:space="0" w:color="auto"/>
                <w:right w:val="none" w:sz="0" w:space="0" w:color="auto"/>
              </w:divBdr>
              <w:divsChild>
                <w:div w:id="9692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79718">
      <w:bodyDiv w:val="1"/>
      <w:marLeft w:val="0"/>
      <w:marRight w:val="0"/>
      <w:marTop w:val="0"/>
      <w:marBottom w:val="0"/>
      <w:divBdr>
        <w:top w:val="none" w:sz="0" w:space="0" w:color="auto"/>
        <w:left w:val="none" w:sz="0" w:space="0" w:color="auto"/>
        <w:bottom w:val="none" w:sz="0" w:space="0" w:color="auto"/>
        <w:right w:val="none" w:sz="0" w:space="0" w:color="auto"/>
      </w:divBdr>
    </w:div>
    <w:div w:id="1649164704">
      <w:bodyDiv w:val="1"/>
      <w:marLeft w:val="0"/>
      <w:marRight w:val="0"/>
      <w:marTop w:val="0"/>
      <w:marBottom w:val="0"/>
      <w:divBdr>
        <w:top w:val="none" w:sz="0" w:space="0" w:color="auto"/>
        <w:left w:val="none" w:sz="0" w:space="0" w:color="auto"/>
        <w:bottom w:val="none" w:sz="0" w:space="0" w:color="auto"/>
        <w:right w:val="none" w:sz="0" w:space="0" w:color="auto"/>
      </w:divBdr>
    </w:div>
    <w:div w:id="1694576889">
      <w:bodyDiv w:val="1"/>
      <w:marLeft w:val="0"/>
      <w:marRight w:val="0"/>
      <w:marTop w:val="0"/>
      <w:marBottom w:val="0"/>
      <w:divBdr>
        <w:top w:val="none" w:sz="0" w:space="0" w:color="auto"/>
        <w:left w:val="none" w:sz="0" w:space="0" w:color="auto"/>
        <w:bottom w:val="none" w:sz="0" w:space="0" w:color="auto"/>
        <w:right w:val="none" w:sz="0" w:space="0" w:color="auto"/>
      </w:divBdr>
      <w:divsChild>
        <w:div w:id="30500540">
          <w:marLeft w:val="0"/>
          <w:marRight w:val="0"/>
          <w:marTop w:val="0"/>
          <w:marBottom w:val="0"/>
          <w:divBdr>
            <w:top w:val="none" w:sz="0" w:space="0" w:color="auto"/>
            <w:left w:val="none" w:sz="0" w:space="0" w:color="auto"/>
            <w:bottom w:val="none" w:sz="0" w:space="0" w:color="auto"/>
            <w:right w:val="none" w:sz="0" w:space="0" w:color="auto"/>
          </w:divBdr>
          <w:divsChild>
            <w:div w:id="1091662022">
              <w:marLeft w:val="0"/>
              <w:marRight w:val="0"/>
              <w:marTop w:val="0"/>
              <w:marBottom w:val="0"/>
              <w:divBdr>
                <w:top w:val="none" w:sz="0" w:space="0" w:color="auto"/>
                <w:left w:val="none" w:sz="0" w:space="0" w:color="auto"/>
                <w:bottom w:val="none" w:sz="0" w:space="0" w:color="auto"/>
                <w:right w:val="none" w:sz="0" w:space="0" w:color="auto"/>
              </w:divBdr>
              <w:divsChild>
                <w:div w:id="11332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815723">
      <w:bodyDiv w:val="1"/>
      <w:marLeft w:val="0"/>
      <w:marRight w:val="0"/>
      <w:marTop w:val="0"/>
      <w:marBottom w:val="0"/>
      <w:divBdr>
        <w:top w:val="none" w:sz="0" w:space="0" w:color="auto"/>
        <w:left w:val="none" w:sz="0" w:space="0" w:color="auto"/>
        <w:bottom w:val="none" w:sz="0" w:space="0" w:color="auto"/>
        <w:right w:val="none" w:sz="0" w:space="0" w:color="auto"/>
      </w:divBdr>
    </w:div>
    <w:div w:id="1740904712">
      <w:bodyDiv w:val="1"/>
      <w:marLeft w:val="0"/>
      <w:marRight w:val="0"/>
      <w:marTop w:val="0"/>
      <w:marBottom w:val="0"/>
      <w:divBdr>
        <w:top w:val="none" w:sz="0" w:space="0" w:color="auto"/>
        <w:left w:val="none" w:sz="0" w:space="0" w:color="auto"/>
        <w:bottom w:val="none" w:sz="0" w:space="0" w:color="auto"/>
        <w:right w:val="none" w:sz="0" w:space="0" w:color="auto"/>
      </w:divBdr>
      <w:divsChild>
        <w:div w:id="982466821">
          <w:marLeft w:val="0"/>
          <w:marRight w:val="0"/>
          <w:marTop w:val="0"/>
          <w:marBottom w:val="0"/>
          <w:divBdr>
            <w:top w:val="none" w:sz="0" w:space="0" w:color="auto"/>
            <w:left w:val="none" w:sz="0" w:space="0" w:color="auto"/>
            <w:bottom w:val="none" w:sz="0" w:space="0" w:color="auto"/>
            <w:right w:val="none" w:sz="0" w:space="0" w:color="auto"/>
          </w:divBdr>
          <w:divsChild>
            <w:div w:id="145971685">
              <w:marLeft w:val="0"/>
              <w:marRight w:val="0"/>
              <w:marTop w:val="0"/>
              <w:marBottom w:val="0"/>
              <w:divBdr>
                <w:top w:val="none" w:sz="0" w:space="0" w:color="auto"/>
                <w:left w:val="none" w:sz="0" w:space="0" w:color="auto"/>
                <w:bottom w:val="none" w:sz="0" w:space="0" w:color="auto"/>
                <w:right w:val="none" w:sz="0" w:space="0" w:color="auto"/>
              </w:divBdr>
              <w:divsChild>
                <w:div w:id="689988121">
                  <w:marLeft w:val="0"/>
                  <w:marRight w:val="0"/>
                  <w:marTop w:val="0"/>
                  <w:marBottom w:val="0"/>
                  <w:divBdr>
                    <w:top w:val="none" w:sz="0" w:space="0" w:color="auto"/>
                    <w:left w:val="none" w:sz="0" w:space="0" w:color="auto"/>
                    <w:bottom w:val="none" w:sz="0" w:space="0" w:color="auto"/>
                    <w:right w:val="none" w:sz="0" w:space="0" w:color="auto"/>
                  </w:divBdr>
                  <w:divsChild>
                    <w:div w:id="175092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8233">
      <w:bodyDiv w:val="1"/>
      <w:marLeft w:val="0"/>
      <w:marRight w:val="0"/>
      <w:marTop w:val="0"/>
      <w:marBottom w:val="0"/>
      <w:divBdr>
        <w:top w:val="none" w:sz="0" w:space="0" w:color="auto"/>
        <w:left w:val="none" w:sz="0" w:space="0" w:color="auto"/>
        <w:bottom w:val="none" w:sz="0" w:space="0" w:color="auto"/>
        <w:right w:val="none" w:sz="0" w:space="0" w:color="auto"/>
      </w:divBdr>
    </w:div>
    <w:div w:id="1781756308">
      <w:bodyDiv w:val="1"/>
      <w:marLeft w:val="0"/>
      <w:marRight w:val="0"/>
      <w:marTop w:val="0"/>
      <w:marBottom w:val="0"/>
      <w:divBdr>
        <w:top w:val="none" w:sz="0" w:space="0" w:color="auto"/>
        <w:left w:val="none" w:sz="0" w:space="0" w:color="auto"/>
        <w:bottom w:val="none" w:sz="0" w:space="0" w:color="auto"/>
        <w:right w:val="none" w:sz="0" w:space="0" w:color="auto"/>
      </w:divBdr>
    </w:div>
    <w:div w:id="1796364550">
      <w:bodyDiv w:val="1"/>
      <w:marLeft w:val="0"/>
      <w:marRight w:val="0"/>
      <w:marTop w:val="0"/>
      <w:marBottom w:val="0"/>
      <w:divBdr>
        <w:top w:val="none" w:sz="0" w:space="0" w:color="auto"/>
        <w:left w:val="none" w:sz="0" w:space="0" w:color="auto"/>
        <w:bottom w:val="none" w:sz="0" w:space="0" w:color="auto"/>
        <w:right w:val="none" w:sz="0" w:space="0" w:color="auto"/>
      </w:divBdr>
    </w:div>
    <w:div w:id="1817451019">
      <w:bodyDiv w:val="1"/>
      <w:marLeft w:val="0"/>
      <w:marRight w:val="0"/>
      <w:marTop w:val="0"/>
      <w:marBottom w:val="0"/>
      <w:divBdr>
        <w:top w:val="none" w:sz="0" w:space="0" w:color="auto"/>
        <w:left w:val="none" w:sz="0" w:space="0" w:color="auto"/>
        <w:bottom w:val="none" w:sz="0" w:space="0" w:color="auto"/>
        <w:right w:val="none" w:sz="0" w:space="0" w:color="auto"/>
      </w:divBdr>
    </w:div>
    <w:div w:id="1823546674">
      <w:bodyDiv w:val="1"/>
      <w:marLeft w:val="0"/>
      <w:marRight w:val="0"/>
      <w:marTop w:val="0"/>
      <w:marBottom w:val="0"/>
      <w:divBdr>
        <w:top w:val="none" w:sz="0" w:space="0" w:color="auto"/>
        <w:left w:val="none" w:sz="0" w:space="0" w:color="auto"/>
        <w:bottom w:val="none" w:sz="0" w:space="0" w:color="auto"/>
        <w:right w:val="none" w:sz="0" w:space="0" w:color="auto"/>
      </w:divBdr>
    </w:div>
    <w:div w:id="1833905738">
      <w:bodyDiv w:val="1"/>
      <w:marLeft w:val="0"/>
      <w:marRight w:val="0"/>
      <w:marTop w:val="0"/>
      <w:marBottom w:val="0"/>
      <w:divBdr>
        <w:top w:val="none" w:sz="0" w:space="0" w:color="auto"/>
        <w:left w:val="none" w:sz="0" w:space="0" w:color="auto"/>
        <w:bottom w:val="none" w:sz="0" w:space="0" w:color="auto"/>
        <w:right w:val="none" w:sz="0" w:space="0" w:color="auto"/>
      </w:divBdr>
    </w:div>
    <w:div w:id="1836140715">
      <w:bodyDiv w:val="1"/>
      <w:marLeft w:val="0"/>
      <w:marRight w:val="0"/>
      <w:marTop w:val="0"/>
      <w:marBottom w:val="0"/>
      <w:divBdr>
        <w:top w:val="none" w:sz="0" w:space="0" w:color="auto"/>
        <w:left w:val="none" w:sz="0" w:space="0" w:color="auto"/>
        <w:bottom w:val="none" w:sz="0" w:space="0" w:color="auto"/>
        <w:right w:val="none" w:sz="0" w:space="0" w:color="auto"/>
      </w:divBdr>
    </w:div>
    <w:div w:id="1880623987">
      <w:bodyDiv w:val="1"/>
      <w:marLeft w:val="0"/>
      <w:marRight w:val="0"/>
      <w:marTop w:val="0"/>
      <w:marBottom w:val="0"/>
      <w:divBdr>
        <w:top w:val="none" w:sz="0" w:space="0" w:color="auto"/>
        <w:left w:val="none" w:sz="0" w:space="0" w:color="auto"/>
        <w:bottom w:val="none" w:sz="0" w:space="0" w:color="auto"/>
        <w:right w:val="none" w:sz="0" w:space="0" w:color="auto"/>
      </w:divBdr>
      <w:divsChild>
        <w:div w:id="1343819797">
          <w:marLeft w:val="0"/>
          <w:marRight w:val="0"/>
          <w:marTop w:val="0"/>
          <w:marBottom w:val="0"/>
          <w:divBdr>
            <w:top w:val="none" w:sz="0" w:space="0" w:color="auto"/>
            <w:left w:val="none" w:sz="0" w:space="0" w:color="auto"/>
            <w:bottom w:val="none" w:sz="0" w:space="0" w:color="auto"/>
            <w:right w:val="none" w:sz="0" w:space="0" w:color="auto"/>
          </w:divBdr>
          <w:divsChild>
            <w:div w:id="545064939">
              <w:marLeft w:val="0"/>
              <w:marRight w:val="0"/>
              <w:marTop w:val="0"/>
              <w:marBottom w:val="0"/>
              <w:divBdr>
                <w:top w:val="none" w:sz="0" w:space="0" w:color="auto"/>
                <w:left w:val="none" w:sz="0" w:space="0" w:color="auto"/>
                <w:bottom w:val="none" w:sz="0" w:space="0" w:color="auto"/>
                <w:right w:val="none" w:sz="0" w:space="0" w:color="auto"/>
              </w:divBdr>
              <w:divsChild>
                <w:div w:id="118216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66029">
      <w:bodyDiv w:val="1"/>
      <w:marLeft w:val="0"/>
      <w:marRight w:val="0"/>
      <w:marTop w:val="0"/>
      <w:marBottom w:val="0"/>
      <w:divBdr>
        <w:top w:val="none" w:sz="0" w:space="0" w:color="auto"/>
        <w:left w:val="none" w:sz="0" w:space="0" w:color="auto"/>
        <w:bottom w:val="none" w:sz="0" w:space="0" w:color="auto"/>
        <w:right w:val="none" w:sz="0" w:space="0" w:color="auto"/>
      </w:divBdr>
    </w:div>
    <w:div w:id="1985887176">
      <w:bodyDiv w:val="1"/>
      <w:marLeft w:val="0"/>
      <w:marRight w:val="0"/>
      <w:marTop w:val="0"/>
      <w:marBottom w:val="0"/>
      <w:divBdr>
        <w:top w:val="none" w:sz="0" w:space="0" w:color="auto"/>
        <w:left w:val="none" w:sz="0" w:space="0" w:color="auto"/>
        <w:bottom w:val="none" w:sz="0" w:space="0" w:color="auto"/>
        <w:right w:val="none" w:sz="0" w:space="0" w:color="auto"/>
      </w:divBdr>
      <w:divsChild>
        <w:div w:id="2090539393">
          <w:marLeft w:val="0"/>
          <w:marRight w:val="0"/>
          <w:marTop w:val="0"/>
          <w:marBottom w:val="0"/>
          <w:divBdr>
            <w:top w:val="none" w:sz="0" w:space="0" w:color="auto"/>
            <w:left w:val="none" w:sz="0" w:space="0" w:color="auto"/>
            <w:bottom w:val="none" w:sz="0" w:space="0" w:color="auto"/>
            <w:right w:val="none" w:sz="0" w:space="0" w:color="auto"/>
          </w:divBdr>
          <w:divsChild>
            <w:div w:id="1903247491">
              <w:marLeft w:val="0"/>
              <w:marRight w:val="0"/>
              <w:marTop w:val="0"/>
              <w:marBottom w:val="0"/>
              <w:divBdr>
                <w:top w:val="none" w:sz="0" w:space="0" w:color="auto"/>
                <w:left w:val="none" w:sz="0" w:space="0" w:color="auto"/>
                <w:bottom w:val="none" w:sz="0" w:space="0" w:color="auto"/>
                <w:right w:val="none" w:sz="0" w:space="0" w:color="auto"/>
              </w:divBdr>
              <w:divsChild>
                <w:div w:id="1018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sChild>
        <w:div w:id="1445808974">
          <w:marLeft w:val="0"/>
          <w:marRight w:val="0"/>
          <w:marTop w:val="0"/>
          <w:marBottom w:val="0"/>
          <w:divBdr>
            <w:top w:val="none" w:sz="0" w:space="0" w:color="auto"/>
            <w:left w:val="none" w:sz="0" w:space="0" w:color="auto"/>
            <w:bottom w:val="none" w:sz="0" w:space="0" w:color="auto"/>
            <w:right w:val="none" w:sz="0" w:space="0" w:color="auto"/>
          </w:divBdr>
          <w:divsChild>
            <w:div w:id="4014157">
              <w:marLeft w:val="0"/>
              <w:marRight w:val="0"/>
              <w:marTop w:val="0"/>
              <w:marBottom w:val="0"/>
              <w:divBdr>
                <w:top w:val="none" w:sz="0" w:space="0" w:color="auto"/>
                <w:left w:val="none" w:sz="0" w:space="0" w:color="auto"/>
                <w:bottom w:val="none" w:sz="0" w:space="0" w:color="auto"/>
                <w:right w:val="none" w:sz="0" w:space="0" w:color="auto"/>
              </w:divBdr>
              <w:divsChild>
                <w:div w:id="1926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iat@ops.radzionk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dawidszarek\Downloads\www.brpd.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awidszarek\Downloads\www.116111.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iebieskalinia.info/index.php/zadania-sluzb/424-wzory-dokumentow-do-pobrania" TargetMode="External"/><Relationship Id="rId4" Type="http://schemas.openxmlformats.org/officeDocument/2006/relationships/styles" Target="styles.xml"/><Relationship Id="rId9" Type="http://schemas.openxmlformats.org/officeDocument/2006/relationships/hyperlink" Target="https://rps.ms.gov.pl/" TargetMode="External"/><Relationship Id="rId14" Type="http://schemas.openxmlformats.org/officeDocument/2006/relationships/hyperlink" Target="https://ops.radzionkow.pl/" TargetMode="Externa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D72F0-4DB8-4212-8595-F9D1764F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8448</Words>
  <Characters>50688</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POLITYKA OCHRONY DANYCH OSOBOWYCH</vt:lpstr>
    </vt:vector>
  </TitlesOfParts>
  <Company/>
  <LinksUpToDate>false</LinksUpToDate>
  <CharactersWithSpaces>59018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DANYCH OSOBOWYCH</dc:title>
  <dc:subject/>
  <dc:creator>odomed</dc:creator>
  <cp:keywords/>
  <dc:description/>
  <cp:lastModifiedBy>Anna Zając</cp:lastModifiedBy>
  <cp:revision>3</cp:revision>
  <cp:lastPrinted>2024-08-06T09:53:00Z</cp:lastPrinted>
  <dcterms:created xsi:type="dcterms:W3CDTF">2024-08-06T10:07:00Z</dcterms:created>
  <dcterms:modified xsi:type="dcterms:W3CDTF">2024-08-06T10:07:00Z</dcterms:modified>
</cp:coreProperties>
</file>